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EA97" w14:textId="3A7B2F39" w:rsidR="00027C27" w:rsidRDefault="00230F22" w:rsidP="00B561C0">
      <w:r>
        <w:t xml:space="preserve">Outdoor Learning, </w:t>
      </w:r>
      <w:r w:rsidR="00CD4667">
        <w:t>Lit</w:t>
      </w:r>
      <w:r w:rsidR="0031641C">
        <w:t>eracy</w:t>
      </w:r>
    </w:p>
    <w:p w14:paraId="1F446758" w14:textId="36821B36"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14:paraId="66AF7149" w14:textId="77777777" w:rsidTr="00B74060">
        <w:tc>
          <w:tcPr>
            <w:tcW w:w="9016" w:type="dxa"/>
            <w:gridSpan w:val="2"/>
            <w:shd w:val="clear" w:color="auto" w:fill="92D050"/>
          </w:tcPr>
          <w:p w14:paraId="1E3D4F32" w14:textId="44274304" w:rsidR="00B74060" w:rsidRDefault="00B74060" w:rsidP="00B561C0">
            <w:r>
              <w:t>Learning experience</w:t>
            </w:r>
          </w:p>
          <w:p w14:paraId="3113FBCB" w14:textId="77777777" w:rsidR="00B74060" w:rsidRDefault="00B74060" w:rsidP="00B561C0"/>
        </w:tc>
      </w:tr>
      <w:tr w:rsidR="00B74060" w14:paraId="25A1DE10" w14:textId="77777777" w:rsidTr="00B74060">
        <w:tc>
          <w:tcPr>
            <w:tcW w:w="9016" w:type="dxa"/>
            <w:gridSpan w:val="2"/>
          </w:tcPr>
          <w:p w14:paraId="1812D5D4" w14:textId="54C7B51E" w:rsidR="00B74060" w:rsidRDefault="00533332" w:rsidP="00DD0A04">
            <w:r>
              <w:t xml:space="preserve">Spring </w:t>
            </w:r>
            <w:r w:rsidR="00CD4667">
              <w:t>sound matching</w:t>
            </w:r>
          </w:p>
        </w:tc>
      </w:tr>
      <w:tr w:rsidR="00B74060" w14:paraId="4B0BE213" w14:textId="77777777" w:rsidTr="00B74060">
        <w:tc>
          <w:tcPr>
            <w:tcW w:w="9016" w:type="dxa"/>
            <w:gridSpan w:val="2"/>
            <w:shd w:val="clear" w:color="auto" w:fill="92D050"/>
          </w:tcPr>
          <w:p w14:paraId="61439222" w14:textId="242FC023" w:rsidR="00B74060" w:rsidRDefault="00B74060" w:rsidP="00B561C0">
            <w:proofErr w:type="spellStart"/>
            <w:r>
              <w:t>CfE</w:t>
            </w:r>
            <w:proofErr w:type="spellEnd"/>
            <w:r>
              <w:t xml:space="preserve"> Level</w:t>
            </w:r>
            <w:r w:rsidR="00230F22">
              <w:t xml:space="preserve"> -</w:t>
            </w:r>
            <w:r w:rsidR="00BA407D">
              <w:t xml:space="preserve"> </w:t>
            </w:r>
            <w:r w:rsidR="00CD4667">
              <w:t>Early</w:t>
            </w:r>
          </w:p>
          <w:p w14:paraId="784A076D" w14:textId="77777777" w:rsidR="00B74060" w:rsidRDefault="00B74060" w:rsidP="00B561C0"/>
        </w:tc>
      </w:tr>
      <w:tr w:rsidR="00B74060" w14:paraId="32111B0D" w14:textId="77777777" w:rsidTr="00B74060">
        <w:tc>
          <w:tcPr>
            <w:tcW w:w="9016" w:type="dxa"/>
            <w:gridSpan w:val="2"/>
            <w:shd w:val="clear" w:color="auto" w:fill="92D050"/>
          </w:tcPr>
          <w:p w14:paraId="21ECC7F3" w14:textId="1283ADD6" w:rsidR="00B74060" w:rsidRDefault="00B74060" w:rsidP="00B561C0">
            <w:r>
              <w:t>Experiences and Outcomes and associated benchmarks</w:t>
            </w:r>
            <w:r w:rsidR="008167C9">
              <w:t>/skills</w:t>
            </w:r>
          </w:p>
          <w:p w14:paraId="13BF6EFA" w14:textId="77777777" w:rsidR="00B74060" w:rsidRDefault="00B74060" w:rsidP="00B561C0"/>
        </w:tc>
      </w:tr>
      <w:tr w:rsidR="00B74060" w14:paraId="0C732807" w14:textId="77777777" w:rsidTr="003719FF">
        <w:tc>
          <w:tcPr>
            <w:tcW w:w="4508" w:type="dxa"/>
          </w:tcPr>
          <w:p w14:paraId="55479E55" w14:textId="77777777" w:rsidR="00B74060" w:rsidRDefault="00B74060" w:rsidP="00B561C0">
            <w:r>
              <w:t>E&amp;Os</w:t>
            </w:r>
          </w:p>
          <w:p w14:paraId="3EA05FFD" w14:textId="3099D16F" w:rsidR="00B74060" w:rsidRDefault="00B20BA6" w:rsidP="00B561C0">
            <w:r>
              <w:t xml:space="preserve">LIT0-01a I enjoy exploring and playing with the patterns and sounds of </w:t>
            </w:r>
            <w:proofErr w:type="gramStart"/>
            <w:r>
              <w:t>language, and</w:t>
            </w:r>
            <w:proofErr w:type="gramEnd"/>
            <w:r>
              <w:t xml:space="preserve"> can use what I learn.</w:t>
            </w:r>
            <w:r w:rsidR="00513F9F">
              <w:t xml:space="preserve"> (Listen, </w:t>
            </w:r>
            <w:proofErr w:type="gramStart"/>
            <w:r w:rsidR="00513F9F">
              <w:t>read</w:t>
            </w:r>
            <w:proofErr w:type="gramEnd"/>
            <w:r w:rsidR="00513F9F">
              <w:t xml:space="preserve"> and write)</w:t>
            </w:r>
          </w:p>
          <w:p w14:paraId="69EB8E09" w14:textId="2A2C491E" w:rsidR="00F20253" w:rsidRDefault="00F20253" w:rsidP="00B561C0">
            <w:r>
              <w:t xml:space="preserve">LIT0-13a I explore sounds, </w:t>
            </w:r>
            <w:proofErr w:type="gramStart"/>
            <w:r>
              <w:t>letters</w:t>
            </w:r>
            <w:proofErr w:type="gramEnd"/>
            <w:r>
              <w:t xml:space="preserve"> and words, discovering how they work together, and can use what I learn to help me as I read and write.</w:t>
            </w:r>
          </w:p>
          <w:p w14:paraId="2582C3F3" w14:textId="77777777" w:rsidR="00B20BA6" w:rsidRDefault="00B20BA6" w:rsidP="00B561C0"/>
          <w:p w14:paraId="298F44BA" w14:textId="77777777" w:rsidR="00B74060" w:rsidRDefault="00B74060" w:rsidP="00B561C0"/>
          <w:p w14:paraId="784C68E9" w14:textId="77777777" w:rsidR="00B74060" w:rsidRDefault="00B74060" w:rsidP="00B561C0"/>
        </w:tc>
        <w:tc>
          <w:tcPr>
            <w:tcW w:w="4508" w:type="dxa"/>
          </w:tcPr>
          <w:p w14:paraId="4DC4C81E" w14:textId="77777777" w:rsidR="00B74060" w:rsidRDefault="00B74060" w:rsidP="00B561C0">
            <w:r>
              <w:t>BMs</w:t>
            </w:r>
            <w:r w:rsidR="008167C9">
              <w:t>/Skills</w:t>
            </w:r>
          </w:p>
          <w:p w14:paraId="5AA60C8E" w14:textId="77777777" w:rsidR="00077667" w:rsidRDefault="005752DF" w:rsidP="00CD4667">
            <w:r>
              <w:t>Hears and says patterns in words.</w:t>
            </w:r>
            <w:r>
              <w:br/>
              <w:t>Hears and says rhyming words and generates rhyme from a given word.</w:t>
            </w:r>
          </w:p>
          <w:p w14:paraId="31260946" w14:textId="77777777" w:rsidR="00AA4356" w:rsidRDefault="00AA4356" w:rsidP="00CD4667">
            <w:r>
              <w:t>Hears and says the different single sounds made by letters.</w:t>
            </w:r>
          </w:p>
          <w:p w14:paraId="2661AE94" w14:textId="5896D1C7" w:rsidR="00AA4356" w:rsidRDefault="002B1653" w:rsidP="00CD4667">
            <w:r>
              <w:t xml:space="preserve">Writes for enjoyment, exploring patterns and sounds, in a range of play, </w:t>
            </w:r>
            <w:r w:rsidR="006B59BB">
              <w:t>imaginative and real contexts.</w:t>
            </w:r>
          </w:p>
        </w:tc>
      </w:tr>
      <w:tr w:rsidR="00B74060" w14:paraId="1F393A10" w14:textId="77777777" w:rsidTr="00B74060">
        <w:tc>
          <w:tcPr>
            <w:tcW w:w="9016" w:type="dxa"/>
            <w:gridSpan w:val="2"/>
            <w:shd w:val="clear" w:color="auto" w:fill="92D050"/>
          </w:tcPr>
          <w:p w14:paraId="38D35A3A" w14:textId="77777777" w:rsidR="00B74060" w:rsidRDefault="00B74060" w:rsidP="00B561C0">
            <w:r>
              <w:t>Overview of learning experience</w:t>
            </w:r>
          </w:p>
        </w:tc>
      </w:tr>
      <w:tr w:rsidR="00B74060" w14:paraId="3B3B3FD0" w14:textId="77777777" w:rsidTr="00B74060">
        <w:tc>
          <w:tcPr>
            <w:tcW w:w="9016" w:type="dxa"/>
            <w:gridSpan w:val="2"/>
          </w:tcPr>
          <w:p w14:paraId="0C8AF029" w14:textId="3AA1E5B7" w:rsidR="00B74060" w:rsidRDefault="0031641C" w:rsidP="00B561C0">
            <w:r>
              <w:t xml:space="preserve">Pupils </w:t>
            </w:r>
            <w:r w:rsidR="004161A8">
              <w:t>match the sound in spring pictures with objects with the same sound in their playground.</w:t>
            </w:r>
          </w:p>
          <w:p w14:paraId="492C1555" w14:textId="77777777" w:rsidR="00B74060" w:rsidRDefault="00B74060" w:rsidP="00B561C0"/>
        </w:tc>
      </w:tr>
      <w:tr w:rsidR="00B74060" w14:paraId="3F72D089" w14:textId="77777777" w:rsidTr="00B74060">
        <w:tc>
          <w:tcPr>
            <w:tcW w:w="9016" w:type="dxa"/>
            <w:gridSpan w:val="2"/>
            <w:shd w:val="clear" w:color="auto" w:fill="92D050"/>
          </w:tcPr>
          <w:p w14:paraId="6B0BD18C" w14:textId="77777777" w:rsidR="00B74060" w:rsidRDefault="00B74060" w:rsidP="00B561C0">
            <w:r>
              <w:t>Outline of learning</w:t>
            </w:r>
          </w:p>
        </w:tc>
      </w:tr>
      <w:tr w:rsidR="00B74060" w14:paraId="76F99811" w14:textId="77777777" w:rsidTr="001E101B">
        <w:tc>
          <w:tcPr>
            <w:tcW w:w="4508" w:type="dxa"/>
          </w:tcPr>
          <w:p w14:paraId="32B6E82B" w14:textId="77777777" w:rsidR="00B74060" w:rsidRDefault="00B74060" w:rsidP="00B561C0">
            <w:r>
              <w:t>LI/SC</w:t>
            </w:r>
          </w:p>
          <w:p w14:paraId="27D89F8D" w14:textId="77777777" w:rsidR="00B74060" w:rsidRDefault="007A02A3" w:rsidP="000D6E04">
            <w:r>
              <w:t>I can identify the sounds in the name of a given spring picture.</w:t>
            </w:r>
          </w:p>
          <w:p w14:paraId="56473AA1" w14:textId="77777777" w:rsidR="007A02A3" w:rsidRDefault="007A02A3" w:rsidP="000D6E04">
            <w:r>
              <w:t>I can find another object with that sound in its name.</w:t>
            </w:r>
          </w:p>
          <w:p w14:paraId="7DBC8709" w14:textId="77777777" w:rsidR="007A02A3" w:rsidRDefault="007A02A3" w:rsidP="000D6E04">
            <w:r>
              <w:t xml:space="preserve">I can </w:t>
            </w:r>
            <w:r w:rsidR="009F3B87">
              <w:t>write the sound I found and the 2 words containing that sound.</w:t>
            </w:r>
          </w:p>
          <w:p w14:paraId="5BDB4437" w14:textId="6F199CEC" w:rsidR="00D009CE" w:rsidRDefault="00D009CE" w:rsidP="000D6E04">
            <w:r>
              <w:t>I can write a sentence using these 2 words.</w:t>
            </w:r>
          </w:p>
        </w:tc>
        <w:tc>
          <w:tcPr>
            <w:tcW w:w="4508" w:type="dxa"/>
          </w:tcPr>
          <w:p w14:paraId="05D4CD06" w14:textId="57A33787" w:rsidR="00B74060" w:rsidRDefault="00B74060" w:rsidP="00B561C0">
            <w:r>
              <w:t>Resources</w:t>
            </w:r>
          </w:p>
          <w:p w14:paraId="28791D22" w14:textId="77777777" w:rsidR="000D6E04" w:rsidRDefault="00A10EC8" w:rsidP="00B561C0">
            <w:r>
              <w:t>Laminated pictures of spring things with suitable sounds in their names.  (may wish to have the name of the item written on the back of the image)</w:t>
            </w:r>
          </w:p>
          <w:p w14:paraId="25819338" w14:textId="08117DA6" w:rsidR="000115A3" w:rsidRDefault="000115A3" w:rsidP="00B561C0">
            <w:r>
              <w:t>White boards an</w:t>
            </w:r>
            <w:r w:rsidR="00FD72EF">
              <w:t>d</w:t>
            </w:r>
            <w:r>
              <w:t xml:space="preserve"> whiteboard pens for writing or chalk for writing on the playground.</w:t>
            </w:r>
          </w:p>
        </w:tc>
      </w:tr>
      <w:tr w:rsidR="00B74060" w14:paraId="5655F884" w14:textId="77777777" w:rsidTr="00B74060">
        <w:tc>
          <w:tcPr>
            <w:tcW w:w="9016" w:type="dxa"/>
            <w:gridSpan w:val="2"/>
          </w:tcPr>
          <w:p w14:paraId="604BC460" w14:textId="300F31B3" w:rsidR="00B74060" w:rsidRDefault="00B74060" w:rsidP="00B561C0">
            <w:r>
              <w:t>Description of learning experience and assessment opportunities</w:t>
            </w:r>
          </w:p>
          <w:p w14:paraId="51F27D63" w14:textId="77777777" w:rsidR="00A51B01" w:rsidRDefault="00A51B01" w:rsidP="00B561C0"/>
          <w:p w14:paraId="42E885AC" w14:textId="0E5F50A7" w:rsidR="00CF74D4" w:rsidRDefault="006B59BB" w:rsidP="00B561C0">
            <w:r>
              <w:t xml:space="preserve">Each pupil is given a card with a picture of a spring item on it and the name of the item written on the back.  Pupils try to sound out the word </w:t>
            </w:r>
            <w:r w:rsidR="00762DFE">
              <w:t xml:space="preserve">then try and find an object in the playground with the same sound.  </w:t>
            </w:r>
            <w:r w:rsidR="003B0ED3">
              <w:t xml:space="preserve">Pupils write the original word and the new word on their boards then show them to the teacher for checking.  They can then get another card.  </w:t>
            </w:r>
            <w:r w:rsidR="005A4631">
              <w:t xml:space="preserve">When this game is over pupils can pick their favourite pair of words and write a sentence (this could be very silly) </w:t>
            </w:r>
            <w:r w:rsidR="00F40BE6">
              <w:t xml:space="preserve">using the 2 words.  </w:t>
            </w:r>
          </w:p>
          <w:p w14:paraId="79A5CFAF" w14:textId="46CD88D4" w:rsidR="003A3A66" w:rsidRDefault="003A3A66" w:rsidP="00B561C0">
            <w:r>
              <w:t>Teacher leads discussion on the sounds we found, did we find any odd sounds</w:t>
            </w:r>
            <w:r w:rsidR="00F37B9F">
              <w:t xml:space="preserve"> </w:t>
            </w:r>
            <w:proofErr w:type="spellStart"/>
            <w:proofErr w:type="gramStart"/>
            <w:r w:rsidR="00F37B9F">
              <w:t>ie</w:t>
            </w:r>
            <w:proofErr w:type="spellEnd"/>
            <w:proofErr w:type="gramEnd"/>
            <w:r w:rsidR="00F37B9F">
              <w:t xml:space="preserve"> lamb you don’t pronounce the b or bush is not spelt </w:t>
            </w:r>
            <w:proofErr w:type="spellStart"/>
            <w:r w:rsidR="00F37B9F">
              <w:t>oo</w:t>
            </w:r>
            <w:proofErr w:type="spellEnd"/>
            <w:r w:rsidR="00F37B9F">
              <w:t xml:space="preserve">.  </w:t>
            </w:r>
          </w:p>
          <w:p w14:paraId="3D9348A0" w14:textId="77777777" w:rsidR="00B74060" w:rsidRDefault="00B74060" w:rsidP="000115A3"/>
        </w:tc>
      </w:tr>
      <w:tr w:rsidR="00B74060" w14:paraId="19FEB5D7" w14:textId="77777777" w:rsidTr="00B74060">
        <w:tc>
          <w:tcPr>
            <w:tcW w:w="9016" w:type="dxa"/>
            <w:gridSpan w:val="2"/>
            <w:shd w:val="clear" w:color="auto" w:fill="92D050"/>
          </w:tcPr>
          <w:p w14:paraId="3B2BCA5A" w14:textId="77777777" w:rsidR="00B74060" w:rsidRDefault="00B74060" w:rsidP="00B561C0">
            <w:r>
              <w:t>Consideration of risk</w:t>
            </w:r>
          </w:p>
        </w:tc>
      </w:tr>
      <w:tr w:rsidR="00B74060" w14:paraId="2660B161" w14:textId="77777777" w:rsidTr="00B74060">
        <w:tc>
          <w:tcPr>
            <w:tcW w:w="9016" w:type="dxa"/>
            <w:gridSpan w:val="2"/>
          </w:tcPr>
          <w:p w14:paraId="11D77BF0" w14:textId="512FC643" w:rsidR="00D45883" w:rsidRDefault="000109E5" w:rsidP="00B561C0">
            <w:r>
              <w:t>Any dangers near hiding places should be removed before the hunt commences.</w:t>
            </w:r>
          </w:p>
          <w:p w14:paraId="30D5D04F" w14:textId="33FA29EF" w:rsidR="000109E5" w:rsidRDefault="00030D80" w:rsidP="00B561C0">
            <w:r>
              <w:t>Pupils should be dressed appropriately for the weather conditions.</w:t>
            </w:r>
          </w:p>
          <w:p w14:paraId="5B92B619" w14:textId="572A6E54" w:rsidR="000109E5" w:rsidRDefault="000109E5" w:rsidP="00B561C0"/>
        </w:tc>
      </w:tr>
      <w:tr w:rsidR="00B74060" w14:paraId="1489CC44" w14:textId="77777777" w:rsidTr="00B74060">
        <w:tc>
          <w:tcPr>
            <w:tcW w:w="9016" w:type="dxa"/>
            <w:gridSpan w:val="2"/>
            <w:shd w:val="clear" w:color="auto" w:fill="92D050"/>
          </w:tcPr>
          <w:p w14:paraId="668196F9" w14:textId="77777777" w:rsidR="00B74060" w:rsidRDefault="00B74060" w:rsidP="00B561C0">
            <w:r>
              <w:t>Taking it further – what else could you do?</w:t>
            </w:r>
          </w:p>
        </w:tc>
      </w:tr>
      <w:tr w:rsidR="00B74060" w14:paraId="67E45810" w14:textId="77777777" w:rsidTr="00B74060">
        <w:tc>
          <w:tcPr>
            <w:tcW w:w="9016" w:type="dxa"/>
            <w:gridSpan w:val="2"/>
          </w:tcPr>
          <w:p w14:paraId="53D9A162" w14:textId="6334FED4" w:rsidR="000115A3" w:rsidRDefault="00D65BFE" w:rsidP="000115A3">
            <w:r>
              <w:lastRenderedPageBreak/>
              <w:t xml:space="preserve"> </w:t>
            </w:r>
            <w:r w:rsidR="00F40BE6">
              <w:t>Pupils could make a play based on their sentence.</w:t>
            </w:r>
          </w:p>
          <w:p w14:paraId="0320FC63" w14:textId="2A0FE631" w:rsidR="00F40BE6" w:rsidRDefault="00F40BE6" w:rsidP="000115A3">
            <w:r>
              <w:t>Pupils could write a longer story based on their sentence.</w:t>
            </w:r>
          </w:p>
          <w:p w14:paraId="3EFEA890" w14:textId="77777777" w:rsidR="00F40BE6" w:rsidRDefault="00F40BE6" w:rsidP="000115A3"/>
          <w:p w14:paraId="056DFF35" w14:textId="6039FA64" w:rsidR="00401B98" w:rsidRDefault="00401B98" w:rsidP="00B561C0"/>
        </w:tc>
      </w:tr>
    </w:tbl>
    <w:p w14:paraId="3E13466A" w14:textId="77777777" w:rsidR="00B74060" w:rsidRPr="009B7615" w:rsidRDefault="00B74060" w:rsidP="00401B98"/>
    <w:sectPr w:rsidR="00B74060" w:rsidRPr="009B7615" w:rsidSect="006859F5">
      <w:pgSz w:w="11906" w:h="16838" w:code="9"/>
      <w:pgMar w:top="1440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C411742"/>
    <w:multiLevelType w:val="multilevel"/>
    <w:tmpl w:val="EB0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109E5"/>
    <w:rsid w:val="000115A3"/>
    <w:rsid w:val="00027C27"/>
    <w:rsid w:val="00030D80"/>
    <w:rsid w:val="00046CD8"/>
    <w:rsid w:val="00077667"/>
    <w:rsid w:val="000C0CF4"/>
    <w:rsid w:val="000D6E04"/>
    <w:rsid w:val="0012039D"/>
    <w:rsid w:val="00134C2B"/>
    <w:rsid w:val="00160362"/>
    <w:rsid w:val="00175FD5"/>
    <w:rsid w:val="00192931"/>
    <w:rsid w:val="001B0BA4"/>
    <w:rsid w:val="001D4212"/>
    <w:rsid w:val="001F77B5"/>
    <w:rsid w:val="00230F22"/>
    <w:rsid w:val="0026367C"/>
    <w:rsid w:val="00281579"/>
    <w:rsid w:val="002B1653"/>
    <w:rsid w:val="002E7C65"/>
    <w:rsid w:val="002F489A"/>
    <w:rsid w:val="0030137A"/>
    <w:rsid w:val="00303F79"/>
    <w:rsid w:val="00306C61"/>
    <w:rsid w:val="0031641C"/>
    <w:rsid w:val="00324CDC"/>
    <w:rsid w:val="00350212"/>
    <w:rsid w:val="003546A8"/>
    <w:rsid w:val="0037582B"/>
    <w:rsid w:val="0038092D"/>
    <w:rsid w:val="00387308"/>
    <w:rsid w:val="003A3A66"/>
    <w:rsid w:val="003A7912"/>
    <w:rsid w:val="003B0ED3"/>
    <w:rsid w:val="003C1E86"/>
    <w:rsid w:val="00401B98"/>
    <w:rsid w:val="004061E3"/>
    <w:rsid w:val="00412834"/>
    <w:rsid w:val="004161A8"/>
    <w:rsid w:val="00422E25"/>
    <w:rsid w:val="00460812"/>
    <w:rsid w:val="00472A84"/>
    <w:rsid w:val="004A1B04"/>
    <w:rsid w:val="00513F9F"/>
    <w:rsid w:val="0051750B"/>
    <w:rsid w:val="00520A60"/>
    <w:rsid w:val="00523E6E"/>
    <w:rsid w:val="0052754B"/>
    <w:rsid w:val="00533332"/>
    <w:rsid w:val="00533A9C"/>
    <w:rsid w:val="0056292B"/>
    <w:rsid w:val="005752DF"/>
    <w:rsid w:val="0058613D"/>
    <w:rsid w:val="005905FC"/>
    <w:rsid w:val="00591246"/>
    <w:rsid w:val="005A4631"/>
    <w:rsid w:val="00647C2B"/>
    <w:rsid w:val="006859F5"/>
    <w:rsid w:val="006862DE"/>
    <w:rsid w:val="006B59BB"/>
    <w:rsid w:val="006F17FB"/>
    <w:rsid w:val="00754F4A"/>
    <w:rsid w:val="00756F43"/>
    <w:rsid w:val="00761CA3"/>
    <w:rsid w:val="00762DFE"/>
    <w:rsid w:val="00764305"/>
    <w:rsid w:val="00776541"/>
    <w:rsid w:val="007A02A3"/>
    <w:rsid w:val="007C27A7"/>
    <w:rsid w:val="007C2A19"/>
    <w:rsid w:val="007E5DE8"/>
    <w:rsid w:val="00800E27"/>
    <w:rsid w:val="00804B0E"/>
    <w:rsid w:val="008167C9"/>
    <w:rsid w:val="00857548"/>
    <w:rsid w:val="008606FC"/>
    <w:rsid w:val="008B7E21"/>
    <w:rsid w:val="008C3756"/>
    <w:rsid w:val="009002CC"/>
    <w:rsid w:val="0090181F"/>
    <w:rsid w:val="00945B74"/>
    <w:rsid w:val="00985C20"/>
    <w:rsid w:val="009943D6"/>
    <w:rsid w:val="009A4C93"/>
    <w:rsid w:val="009B7615"/>
    <w:rsid w:val="009D6628"/>
    <w:rsid w:val="009E2CDF"/>
    <w:rsid w:val="009E68A5"/>
    <w:rsid w:val="009F3B87"/>
    <w:rsid w:val="009F42E4"/>
    <w:rsid w:val="009F7CB7"/>
    <w:rsid w:val="00A10EC8"/>
    <w:rsid w:val="00A23476"/>
    <w:rsid w:val="00A46DA9"/>
    <w:rsid w:val="00A500E6"/>
    <w:rsid w:val="00A51B01"/>
    <w:rsid w:val="00A64DEC"/>
    <w:rsid w:val="00A659F1"/>
    <w:rsid w:val="00A741CB"/>
    <w:rsid w:val="00A851BF"/>
    <w:rsid w:val="00AA4356"/>
    <w:rsid w:val="00AD5066"/>
    <w:rsid w:val="00AD75EE"/>
    <w:rsid w:val="00B11711"/>
    <w:rsid w:val="00B20BA6"/>
    <w:rsid w:val="00B37547"/>
    <w:rsid w:val="00B512CF"/>
    <w:rsid w:val="00B51BDC"/>
    <w:rsid w:val="00B561C0"/>
    <w:rsid w:val="00B74060"/>
    <w:rsid w:val="00B773CE"/>
    <w:rsid w:val="00B83C1E"/>
    <w:rsid w:val="00B9108B"/>
    <w:rsid w:val="00BA407D"/>
    <w:rsid w:val="00BE15FE"/>
    <w:rsid w:val="00BF5FB6"/>
    <w:rsid w:val="00C01831"/>
    <w:rsid w:val="00C076AE"/>
    <w:rsid w:val="00C27485"/>
    <w:rsid w:val="00C64C9F"/>
    <w:rsid w:val="00C91823"/>
    <w:rsid w:val="00CB08D8"/>
    <w:rsid w:val="00CD008E"/>
    <w:rsid w:val="00CD4667"/>
    <w:rsid w:val="00CF3D26"/>
    <w:rsid w:val="00CF74D4"/>
    <w:rsid w:val="00D008AB"/>
    <w:rsid w:val="00D009CE"/>
    <w:rsid w:val="00D20CF2"/>
    <w:rsid w:val="00D315FC"/>
    <w:rsid w:val="00D351F4"/>
    <w:rsid w:val="00D45883"/>
    <w:rsid w:val="00D65BFE"/>
    <w:rsid w:val="00D8325E"/>
    <w:rsid w:val="00DD0A04"/>
    <w:rsid w:val="00DD4DBD"/>
    <w:rsid w:val="00E1794B"/>
    <w:rsid w:val="00E21B48"/>
    <w:rsid w:val="00E7064F"/>
    <w:rsid w:val="00E74AB4"/>
    <w:rsid w:val="00E925FD"/>
    <w:rsid w:val="00ED3590"/>
    <w:rsid w:val="00EF21C3"/>
    <w:rsid w:val="00EF7978"/>
    <w:rsid w:val="00F20253"/>
    <w:rsid w:val="00F24906"/>
    <w:rsid w:val="00F37B9F"/>
    <w:rsid w:val="00F40BE6"/>
    <w:rsid w:val="00F52C0B"/>
    <w:rsid w:val="00F5463C"/>
    <w:rsid w:val="00F7524E"/>
    <w:rsid w:val="00FA4BC1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1AD4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Barbara Hanning</cp:lastModifiedBy>
  <cp:revision>27</cp:revision>
  <dcterms:created xsi:type="dcterms:W3CDTF">2021-02-17T12:03:00Z</dcterms:created>
  <dcterms:modified xsi:type="dcterms:W3CDTF">2021-02-18T09:26:00Z</dcterms:modified>
</cp:coreProperties>
</file>