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B8A6F" w14:textId="77777777" w:rsidR="00027C27" w:rsidRPr="00D0756A" w:rsidRDefault="00B74060" w:rsidP="00B561C0">
      <w:pPr>
        <w:rPr>
          <w:rFonts w:asciiTheme="minorHAnsi" w:hAnsiTheme="minorHAnsi" w:cstheme="minorHAnsi"/>
          <w:sz w:val="22"/>
          <w:szCs w:val="22"/>
        </w:rPr>
      </w:pPr>
      <w:r w:rsidRPr="00D0756A">
        <w:rPr>
          <w:rFonts w:asciiTheme="minorHAnsi" w:hAnsiTheme="minorHAnsi" w:cstheme="minorHAnsi"/>
          <w:sz w:val="22"/>
          <w:szCs w:val="22"/>
        </w:rPr>
        <w:t>Taking Learning Outdoors</w:t>
      </w:r>
    </w:p>
    <w:p w14:paraId="23BAB0BF" w14:textId="77777777" w:rsidR="00B74060" w:rsidRPr="00D0756A" w:rsidRDefault="00B74060" w:rsidP="00B561C0">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508"/>
        <w:gridCol w:w="4508"/>
      </w:tblGrid>
      <w:tr w:rsidR="00B74060" w:rsidRPr="00D0756A" w14:paraId="5AEED4B5" w14:textId="77777777" w:rsidTr="00B74060">
        <w:tc>
          <w:tcPr>
            <w:tcW w:w="9016" w:type="dxa"/>
            <w:gridSpan w:val="2"/>
            <w:shd w:val="clear" w:color="auto" w:fill="92D050"/>
          </w:tcPr>
          <w:p w14:paraId="4C1B62DB" w14:textId="77777777" w:rsidR="00B74060" w:rsidRPr="00D0756A" w:rsidRDefault="00B74060" w:rsidP="00B561C0">
            <w:pPr>
              <w:rPr>
                <w:rFonts w:asciiTheme="minorHAnsi" w:hAnsiTheme="minorHAnsi" w:cstheme="minorHAnsi"/>
                <w:sz w:val="22"/>
                <w:szCs w:val="22"/>
              </w:rPr>
            </w:pPr>
            <w:r w:rsidRPr="00D0756A">
              <w:rPr>
                <w:rFonts w:asciiTheme="minorHAnsi" w:hAnsiTheme="minorHAnsi" w:cstheme="minorHAnsi"/>
                <w:sz w:val="22"/>
                <w:szCs w:val="22"/>
              </w:rPr>
              <w:t>Learning experience and season</w:t>
            </w:r>
          </w:p>
          <w:p w14:paraId="51AC52BC" w14:textId="77777777" w:rsidR="00B74060" w:rsidRPr="00D0756A" w:rsidRDefault="00B74060" w:rsidP="00B561C0">
            <w:pPr>
              <w:rPr>
                <w:rFonts w:asciiTheme="minorHAnsi" w:hAnsiTheme="minorHAnsi" w:cstheme="minorHAnsi"/>
                <w:sz w:val="22"/>
                <w:szCs w:val="22"/>
              </w:rPr>
            </w:pPr>
          </w:p>
        </w:tc>
      </w:tr>
      <w:tr w:rsidR="00B74060" w:rsidRPr="00D0756A" w14:paraId="70629515" w14:textId="77777777" w:rsidTr="00B74060">
        <w:tc>
          <w:tcPr>
            <w:tcW w:w="9016" w:type="dxa"/>
            <w:gridSpan w:val="2"/>
          </w:tcPr>
          <w:p w14:paraId="4AE40AAF" w14:textId="77777777" w:rsidR="00B74060" w:rsidRPr="00D0756A" w:rsidRDefault="00B74060" w:rsidP="00B561C0">
            <w:pPr>
              <w:rPr>
                <w:rFonts w:asciiTheme="minorHAnsi" w:hAnsiTheme="minorHAnsi" w:cstheme="minorHAnsi"/>
                <w:sz w:val="22"/>
                <w:szCs w:val="22"/>
              </w:rPr>
            </w:pPr>
          </w:p>
          <w:p w14:paraId="653DA1C7" w14:textId="6C60024E" w:rsidR="00B74060" w:rsidRPr="00D0756A" w:rsidRDefault="0071129F" w:rsidP="00B561C0">
            <w:pPr>
              <w:rPr>
                <w:rFonts w:asciiTheme="minorHAnsi" w:hAnsiTheme="minorHAnsi" w:cstheme="minorHAnsi"/>
                <w:sz w:val="22"/>
                <w:szCs w:val="22"/>
              </w:rPr>
            </w:pPr>
            <w:r w:rsidRPr="00D0756A">
              <w:rPr>
                <w:rFonts w:asciiTheme="minorHAnsi" w:hAnsiTheme="minorHAnsi" w:cstheme="minorHAnsi"/>
                <w:sz w:val="22"/>
                <w:szCs w:val="22"/>
              </w:rPr>
              <w:t xml:space="preserve">Winter: </w:t>
            </w:r>
            <w:r w:rsidR="00DF726A">
              <w:rPr>
                <w:rFonts w:asciiTheme="minorHAnsi" w:hAnsiTheme="minorHAnsi" w:cstheme="minorHAnsi"/>
                <w:sz w:val="22"/>
                <w:szCs w:val="22"/>
              </w:rPr>
              <w:t>Describing the Setting</w:t>
            </w:r>
          </w:p>
          <w:p w14:paraId="08744AB4" w14:textId="77777777" w:rsidR="00B74060" w:rsidRPr="00D0756A" w:rsidRDefault="00B74060" w:rsidP="00B561C0">
            <w:pPr>
              <w:rPr>
                <w:rFonts w:asciiTheme="minorHAnsi" w:hAnsiTheme="minorHAnsi" w:cstheme="minorHAnsi"/>
                <w:sz w:val="22"/>
                <w:szCs w:val="22"/>
              </w:rPr>
            </w:pPr>
          </w:p>
        </w:tc>
      </w:tr>
      <w:tr w:rsidR="00B74060" w:rsidRPr="00D0756A" w14:paraId="37728175" w14:textId="77777777" w:rsidTr="00B74060">
        <w:tc>
          <w:tcPr>
            <w:tcW w:w="9016" w:type="dxa"/>
            <w:gridSpan w:val="2"/>
            <w:shd w:val="clear" w:color="auto" w:fill="92D050"/>
          </w:tcPr>
          <w:p w14:paraId="7E58E438" w14:textId="3836AD31" w:rsidR="00B74060" w:rsidRDefault="00B74060" w:rsidP="00B561C0">
            <w:pPr>
              <w:rPr>
                <w:rFonts w:asciiTheme="minorHAnsi" w:hAnsiTheme="minorHAnsi" w:cstheme="minorHAnsi"/>
                <w:sz w:val="22"/>
                <w:szCs w:val="22"/>
              </w:rPr>
            </w:pPr>
            <w:r w:rsidRPr="00D0756A">
              <w:rPr>
                <w:rFonts w:asciiTheme="minorHAnsi" w:hAnsiTheme="minorHAnsi" w:cstheme="minorHAnsi"/>
                <w:sz w:val="22"/>
                <w:szCs w:val="22"/>
              </w:rPr>
              <w:t>CfE Level</w:t>
            </w:r>
            <w:r w:rsidR="00061088">
              <w:rPr>
                <w:rFonts w:asciiTheme="minorHAnsi" w:hAnsiTheme="minorHAnsi" w:cstheme="minorHAnsi"/>
                <w:sz w:val="22"/>
                <w:szCs w:val="22"/>
              </w:rPr>
              <w:t>: Second</w:t>
            </w:r>
            <w:bookmarkStart w:id="0" w:name="_GoBack"/>
            <w:bookmarkEnd w:id="0"/>
          </w:p>
          <w:p w14:paraId="427256A3" w14:textId="254FB82A" w:rsidR="00D0756A" w:rsidRPr="00D0756A" w:rsidRDefault="00D0756A" w:rsidP="00B561C0">
            <w:pPr>
              <w:rPr>
                <w:rFonts w:asciiTheme="minorHAnsi" w:hAnsiTheme="minorHAnsi" w:cstheme="minorHAnsi"/>
                <w:sz w:val="22"/>
                <w:szCs w:val="22"/>
              </w:rPr>
            </w:pPr>
          </w:p>
        </w:tc>
      </w:tr>
      <w:tr w:rsidR="00B74060" w:rsidRPr="00D0756A" w14:paraId="1797BB25" w14:textId="77777777" w:rsidTr="00B74060">
        <w:tc>
          <w:tcPr>
            <w:tcW w:w="9016" w:type="dxa"/>
            <w:gridSpan w:val="2"/>
            <w:shd w:val="clear" w:color="auto" w:fill="92D050"/>
          </w:tcPr>
          <w:p w14:paraId="3EDD41F7" w14:textId="77777777" w:rsidR="00B74060" w:rsidRPr="00D0756A" w:rsidRDefault="00B74060" w:rsidP="00B561C0">
            <w:pPr>
              <w:rPr>
                <w:rFonts w:asciiTheme="minorHAnsi" w:hAnsiTheme="minorHAnsi" w:cstheme="minorHAnsi"/>
                <w:sz w:val="22"/>
                <w:szCs w:val="22"/>
              </w:rPr>
            </w:pPr>
            <w:r w:rsidRPr="00D0756A">
              <w:rPr>
                <w:rFonts w:asciiTheme="minorHAnsi" w:hAnsiTheme="minorHAnsi" w:cstheme="minorHAnsi"/>
                <w:sz w:val="22"/>
                <w:szCs w:val="22"/>
              </w:rPr>
              <w:t>Experiences and Outcomes and associated benchmarks</w:t>
            </w:r>
          </w:p>
          <w:p w14:paraId="4938801D" w14:textId="77777777" w:rsidR="00B74060" w:rsidRPr="00D0756A" w:rsidRDefault="00B74060" w:rsidP="00B561C0">
            <w:pPr>
              <w:rPr>
                <w:rFonts w:asciiTheme="minorHAnsi" w:hAnsiTheme="minorHAnsi" w:cstheme="minorHAnsi"/>
                <w:sz w:val="22"/>
                <w:szCs w:val="22"/>
              </w:rPr>
            </w:pPr>
          </w:p>
        </w:tc>
      </w:tr>
      <w:tr w:rsidR="00B74060" w:rsidRPr="00D0756A" w14:paraId="7DFA3173" w14:textId="77777777" w:rsidTr="003719FF">
        <w:tc>
          <w:tcPr>
            <w:tcW w:w="4508" w:type="dxa"/>
          </w:tcPr>
          <w:p w14:paraId="32F32F6B" w14:textId="77777777" w:rsidR="00B74060" w:rsidRPr="00DF726A" w:rsidRDefault="00B74060" w:rsidP="00B561C0">
            <w:pPr>
              <w:rPr>
                <w:rFonts w:asciiTheme="minorHAnsi" w:hAnsiTheme="minorHAnsi" w:cstheme="minorHAnsi"/>
                <w:b/>
                <w:bCs/>
                <w:sz w:val="22"/>
                <w:szCs w:val="22"/>
                <w:u w:val="single"/>
              </w:rPr>
            </w:pPr>
            <w:r w:rsidRPr="00DF726A">
              <w:rPr>
                <w:rFonts w:asciiTheme="minorHAnsi" w:hAnsiTheme="minorHAnsi" w:cstheme="minorHAnsi"/>
                <w:b/>
                <w:bCs/>
                <w:sz w:val="22"/>
                <w:szCs w:val="22"/>
                <w:u w:val="single"/>
              </w:rPr>
              <w:t>E&amp;Os</w:t>
            </w:r>
          </w:p>
          <w:p w14:paraId="3C5DBABE" w14:textId="77777777" w:rsidR="00DF726A" w:rsidRDefault="00DF726A" w:rsidP="00B561C0"/>
          <w:p w14:paraId="0B315B7B" w14:textId="77777777" w:rsidR="00DF726A" w:rsidRPr="00DF726A" w:rsidRDefault="00DF726A" w:rsidP="00B561C0">
            <w:pPr>
              <w:rPr>
                <w:rFonts w:asciiTheme="minorHAnsi" w:hAnsiTheme="minorHAnsi" w:cstheme="minorHAnsi"/>
                <w:sz w:val="22"/>
                <w:szCs w:val="22"/>
              </w:rPr>
            </w:pPr>
            <w:r w:rsidRPr="00DF726A">
              <w:rPr>
                <w:rFonts w:asciiTheme="minorHAnsi" w:hAnsiTheme="minorHAnsi" w:cstheme="minorHAnsi"/>
                <w:sz w:val="22"/>
                <w:szCs w:val="22"/>
              </w:rPr>
              <w:t xml:space="preserve">Having explored the elements which writers use in different genres, I can use what I learn to create stories, poems and plays with an interesting and appropriate structure, interesting characters and/or settings which come to life. </w:t>
            </w:r>
          </w:p>
          <w:p w14:paraId="779A5727" w14:textId="2FA9410D" w:rsidR="00B74060" w:rsidRPr="00DF726A" w:rsidRDefault="00DF726A" w:rsidP="00B561C0">
            <w:pPr>
              <w:rPr>
                <w:rFonts w:asciiTheme="minorHAnsi" w:hAnsiTheme="minorHAnsi" w:cstheme="minorHAnsi"/>
                <w:b/>
                <w:bCs/>
                <w:sz w:val="22"/>
                <w:szCs w:val="22"/>
              </w:rPr>
            </w:pPr>
            <w:r w:rsidRPr="00DF726A">
              <w:rPr>
                <w:rFonts w:asciiTheme="minorHAnsi" w:hAnsiTheme="minorHAnsi" w:cstheme="minorHAnsi"/>
                <w:b/>
                <w:bCs/>
                <w:color w:val="FF0000"/>
                <w:sz w:val="22"/>
                <w:szCs w:val="22"/>
              </w:rPr>
              <w:t>ENG 2-31a</w:t>
            </w:r>
          </w:p>
        </w:tc>
        <w:tc>
          <w:tcPr>
            <w:tcW w:w="4508" w:type="dxa"/>
          </w:tcPr>
          <w:p w14:paraId="3BB0AFB1" w14:textId="77777777" w:rsidR="006E3C74" w:rsidRPr="00DF726A" w:rsidRDefault="00B74060" w:rsidP="006E3C74">
            <w:pPr>
              <w:rPr>
                <w:rFonts w:asciiTheme="minorHAnsi" w:hAnsiTheme="minorHAnsi" w:cstheme="minorHAnsi"/>
                <w:b/>
                <w:bCs/>
                <w:sz w:val="22"/>
                <w:szCs w:val="22"/>
                <w:u w:val="single"/>
              </w:rPr>
            </w:pPr>
            <w:r w:rsidRPr="00DF726A">
              <w:rPr>
                <w:rFonts w:asciiTheme="minorHAnsi" w:hAnsiTheme="minorHAnsi" w:cstheme="minorHAnsi"/>
                <w:b/>
                <w:bCs/>
                <w:sz w:val="22"/>
                <w:szCs w:val="22"/>
                <w:u w:val="single"/>
              </w:rPr>
              <w:t>BMs</w:t>
            </w:r>
          </w:p>
          <w:p w14:paraId="09B09E39" w14:textId="57B29DE3" w:rsidR="00DF726A" w:rsidRDefault="00DF726A" w:rsidP="006E3C74">
            <w:pPr>
              <w:rPr>
                <w:rFonts w:asciiTheme="minorHAnsi" w:hAnsiTheme="minorHAnsi" w:cstheme="minorHAnsi"/>
                <w:b/>
                <w:bCs/>
                <w:color w:val="FF0000"/>
                <w:sz w:val="22"/>
                <w:szCs w:val="22"/>
              </w:rPr>
            </w:pPr>
          </w:p>
          <w:p w14:paraId="2392C9DC" w14:textId="518D8E62" w:rsidR="00D37CCA" w:rsidRPr="006E3C74" w:rsidRDefault="006E3C74" w:rsidP="006E3C74">
            <w:pPr>
              <w:rPr>
                <w:rFonts w:asciiTheme="minorHAnsi" w:hAnsiTheme="minorHAnsi" w:cstheme="minorHAnsi"/>
                <w:sz w:val="22"/>
                <w:szCs w:val="22"/>
              </w:rPr>
            </w:pPr>
            <w:r w:rsidRPr="006E3C74">
              <w:rPr>
                <w:rFonts w:asciiTheme="minorHAnsi" w:hAnsiTheme="minorHAnsi" w:cstheme="minorHAnsi"/>
                <w:b/>
                <w:bCs/>
                <w:color w:val="FF0000"/>
                <w:sz w:val="22"/>
                <w:szCs w:val="22"/>
              </w:rPr>
              <w:t xml:space="preserve">ENG </w:t>
            </w:r>
            <w:r w:rsidR="00DF726A">
              <w:rPr>
                <w:rFonts w:asciiTheme="minorHAnsi" w:hAnsiTheme="minorHAnsi" w:cstheme="minorHAnsi"/>
                <w:b/>
                <w:bCs/>
                <w:color w:val="FF0000"/>
                <w:sz w:val="22"/>
                <w:szCs w:val="22"/>
              </w:rPr>
              <w:t>2</w:t>
            </w:r>
            <w:r w:rsidRPr="006E3C74">
              <w:rPr>
                <w:rFonts w:asciiTheme="minorHAnsi" w:hAnsiTheme="minorHAnsi" w:cstheme="minorHAnsi"/>
                <w:b/>
                <w:bCs/>
                <w:color w:val="FF0000"/>
                <w:sz w:val="22"/>
                <w:szCs w:val="22"/>
              </w:rPr>
              <w:t>-31a</w:t>
            </w:r>
          </w:p>
          <w:p w14:paraId="0DBB72E1" w14:textId="77777777" w:rsidR="00DF726A" w:rsidRDefault="00DF726A" w:rsidP="00DF726A">
            <w:pPr>
              <w:pStyle w:val="ListParagraph"/>
              <w:numPr>
                <w:ilvl w:val="0"/>
                <w:numId w:val="14"/>
              </w:numPr>
            </w:pPr>
            <w:r>
              <w:t>Creates setting/context with some descriptive detail.</w:t>
            </w:r>
          </w:p>
          <w:p w14:paraId="770E6308" w14:textId="39D3CF10" w:rsidR="00D37CCA" w:rsidRPr="00DF726A" w:rsidRDefault="00DF726A" w:rsidP="00DF726A">
            <w:pPr>
              <w:pStyle w:val="ListParagraph"/>
              <w:numPr>
                <w:ilvl w:val="0"/>
                <w:numId w:val="14"/>
              </w:numPr>
            </w:pPr>
            <w:r>
              <w:t xml:space="preserve">Attempts to use figurative language (imagery) to engage the reader, for example, simile, metaphor, alliteration and onomatopoeia. </w:t>
            </w:r>
          </w:p>
        </w:tc>
      </w:tr>
      <w:tr w:rsidR="00B74060" w:rsidRPr="00D0756A" w14:paraId="1E31B217" w14:textId="77777777" w:rsidTr="00B74060">
        <w:tc>
          <w:tcPr>
            <w:tcW w:w="9016" w:type="dxa"/>
            <w:gridSpan w:val="2"/>
            <w:shd w:val="clear" w:color="auto" w:fill="92D050"/>
          </w:tcPr>
          <w:p w14:paraId="0247F940" w14:textId="77777777" w:rsidR="00B74060" w:rsidRPr="00D0756A" w:rsidRDefault="00B74060" w:rsidP="00B561C0">
            <w:pPr>
              <w:rPr>
                <w:rFonts w:asciiTheme="minorHAnsi" w:hAnsiTheme="minorHAnsi" w:cstheme="minorHAnsi"/>
                <w:sz w:val="22"/>
                <w:szCs w:val="22"/>
              </w:rPr>
            </w:pPr>
            <w:r w:rsidRPr="00D0756A">
              <w:rPr>
                <w:rFonts w:asciiTheme="minorHAnsi" w:hAnsiTheme="minorHAnsi" w:cstheme="minorHAnsi"/>
                <w:sz w:val="22"/>
                <w:szCs w:val="22"/>
              </w:rPr>
              <w:t>Overview of learning experience</w:t>
            </w:r>
          </w:p>
        </w:tc>
      </w:tr>
      <w:tr w:rsidR="00B74060" w:rsidRPr="00D0756A" w14:paraId="57EE48AC" w14:textId="77777777" w:rsidTr="00B74060">
        <w:tc>
          <w:tcPr>
            <w:tcW w:w="9016" w:type="dxa"/>
            <w:gridSpan w:val="2"/>
          </w:tcPr>
          <w:p w14:paraId="7389EBC7" w14:textId="77777777" w:rsidR="00B74060" w:rsidRPr="00D0756A" w:rsidRDefault="00B74060" w:rsidP="00B561C0">
            <w:pPr>
              <w:rPr>
                <w:rFonts w:asciiTheme="minorHAnsi" w:hAnsiTheme="minorHAnsi" w:cstheme="minorHAnsi"/>
                <w:sz w:val="22"/>
                <w:szCs w:val="22"/>
              </w:rPr>
            </w:pPr>
          </w:p>
          <w:p w14:paraId="602E2089" w14:textId="77777777" w:rsidR="00B74060" w:rsidRDefault="00BD1F8D" w:rsidP="00DF726A">
            <w:pPr>
              <w:rPr>
                <w:rFonts w:asciiTheme="minorHAnsi" w:hAnsiTheme="minorHAnsi" w:cstheme="minorHAnsi"/>
                <w:sz w:val="22"/>
                <w:szCs w:val="22"/>
              </w:rPr>
            </w:pPr>
            <w:r>
              <w:rPr>
                <w:rFonts w:asciiTheme="minorHAnsi" w:hAnsiTheme="minorHAnsi" w:cstheme="minorHAnsi"/>
                <w:sz w:val="22"/>
                <w:szCs w:val="22"/>
              </w:rPr>
              <w:t>Pupils use their senses to explore the</w:t>
            </w:r>
            <w:r w:rsidR="00DF726A">
              <w:rPr>
                <w:rFonts w:asciiTheme="minorHAnsi" w:hAnsiTheme="minorHAnsi" w:cstheme="minorHAnsi"/>
                <w:sz w:val="22"/>
                <w:szCs w:val="22"/>
              </w:rPr>
              <w:t xml:space="preserve"> </w:t>
            </w:r>
            <w:r>
              <w:rPr>
                <w:rFonts w:asciiTheme="minorHAnsi" w:hAnsiTheme="minorHAnsi" w:cstheme="minorHAnsi"/>
                <w:sz w:val="22"/>
                <w:szCs w:val="22"/>
              </w:rPr>
              <w:t xml:space="preserve">environment as a stimulus for </w:t>
            </w:r>
            <w:r w:rsidR="00DF726A">
              <w:rPr>
                <w:rFonts w:asciiTheme="minorHAnsi" w:hAnsiTheme="minorHAnsi" w:cstheme="minorHAnsi"/>
                <w:sz w:val="22"/>
                <w:szCs w:val="22"/>
              </w:rPr>
              <w:t xml:space="preserve">describing the setting for a winter story. </w:t>
            </w:r>
          </w:p>
          <w:p w14:paraId="56D22BFC" w14:textId="169EABB6" w:rsidR="00DF726A" w:rsidRPr="00D0756A" w:rsidRDefault="00DF726A" w:rsidP="00DF726A">
            <w:pPr>
              <w:rPr>
                <w:rFonts w:asciiTheme="minorHAnsi" w:hAnsiTheme="minorHAnsi" w:cstheme="minorHAnsi"/>
                <w:sz w:val="22"/>
                <w:szCs w:val="22"/>
              </w:rPr>
            </w:pPr>
          </w:p>
        </w:tc>
      </w:tr>
      <w:tr w:rsidR="00B74060" w:rsidRPr="00D0756A" w14:paraId="646FE3AC" w14:textId="77777777" w:rsidTr="00B74060">
        <w:tc>
          <w:tcPr>
            <w:tcW w:w="9016" w:type="dxa"/>
            <w:gridSpan w:val="2"/>
            <w:shd w:val="clear" w:color="auto" w:fill="92D050"/>
          </w:tcPr>
          <w:p w14:paraId="6B66DE6D" w14:textId="77777777" w:rsidR="00B74060" w:rsidRPr="00D0756A" w:rsidRDefault="00B74060" w:rsidP="00B561C0">
            <w:pPr>
              <w:rPr>
                <w:rFonts w:asciiTheme="minorHAnsi" w:hAnsiTheme="minorHAnsi" w:cstheme="minorHAnsi"/>
                <w:sz w:val="22"/>
                <w:szCs w:val="22"/>
              </w:rPr>
            </w:pPr>
            <w:r w:rsidRPr="00D0756A">
              <w:rPr>
                <w:rFonts w:asciiTheme="minorHAnsi" w:hAnsiTheme="minorHAnsi" w:cstheme="minorHAnsi"/>
                <w:sz w:val="22"/>
                <w:szCs w:val="22"/>
              </w:rPr>
              <w:t>Outline of learning</w:t>
            </w:r>
          </w:p>
        </w:tc>
      </w:tr>
      <w:tr w:rsidR="00B74060" w:rsidRPr="00D0756A" w14:paraId="2556DCA0" w14:textId="77777777" w:rsidTr="001E101B">
        <w:tc>
          <w:tcPr>
            <w:tcW w:w="4508" w:type="dxa"/>
          </w:tcPr>
          <w:p w14:paraId="337E22DD" w14:textId="77777777" w:rsidR="00B74060" w:rsidRPr="00542456" w:rsidRDefault="00B74060" w:rsidP="00B561C0">
            <w:pPr>
              <w:rPr>
                <w:rFonts w:asciiTheme="minorHAnsi" w:hAnsiTheme="minorHAnsi" w:cstheme="minorHAnsi"/>
                <w:b/>
                <w:bCs/>
                <w:sz w:val="22"/>
                <w:szCs w:val="22"/>
              </w:rPr>
            </w:pPr>
            <w:r w:rsidRPr="00542456">
              <w:rPr>
                <w:rFonts w:asciiTheme="minorHAnsi" w:hAnsiTheme="minorHAnsi" w:cstheme="minorHAnsi"/>
                <w:b/>
                <w:bCs/>
                <w:sz w:val="22"/>
                <w:szCs w:val="22"/>
              </w:rPr>
              <w:t>LI/SC</w:t>
            </w:r>
          </w:p>
          <w:p w14:paraId="1DB18B6B" w14:textId="2BC7A712" w:rsidR="00D37CCA" w:rsidRPr="00D0756A" w:rsidRDefault="00D37CCA" w:rsidP="00E83FCB">
            <w:pPr>
              <w:ind w:left="36"/>
              <w:rPr>
                <w:rFonts w:asciiTheme="minorHAnsi" w:hAnsiTheme="minorHAnsi" w:cstheme="minorHAnsi"/>
                <w:sz w:val="22"/>
                <w:szCs w:val="22"/>
              </w:rPr>
            </w:pPr>
            <w:r w:rsidRPr="00D0756A">
              <w:rPr>
                <w:rFonts w:asciiTheme="minorHAnsi" w:hAnsiTheme="minorHAnsi" w:cstheme="minorHAnsi"/>
                <w:sz w:val="22"/>
                <w:szCs w:val="22"/>
              </w:rPr>
              <w:t xml:space="preserve">To </w:t>
            </w:r>
            <w:r w:rsidR="00DF726A">
              <w:rPr>
                <w:rFonts w:asciiTheme="minorHAnsi" w:hAnsiTheme="minorHAnsi" w:cstheme="minorHAnsi"/>
                <w:sz w:val="22"/>
                <w:szCs w:val="22"/>
              </w:rPr>
              <w:t xml:space="preserve">describe the setting. </w:t>
            </w:r>
            <w:r w:rsidR="006E3C74">
              <w:rPr>
                <w:rFonts w:asciiTheme="minorHAnsi" w:hAnsiTheme="minorHAnsi" w:cstheme="minorHAnsi"/>
                <w:sz w:val="22"/>
                <w:szCs w:val="22"/>
              </w:rPr>
              <w:t xml:space="preserve"> </w:t>
            </w:r>
            <w:r w:rsidR="00D840B7" w:rsidRPr="00D0756A">
              <w:rPr>
                <w:rFonts w:asciiTheme="minorHAnsi" w:hAnsiTheme="minorHAnsi" w:cstheme="minorHAnsi"/>
                <w:sz w:val="22"/>
                <w:szCs w:val="22"/>
              </w:rPr>
              <w:t xml:space="preserve"> </w:t>
            </w:r>
          </w:p>
          <w:p w14:paraId="75782810" w14:textId="2ECAF9BD" w:rsidR="00D37CCA" w:rsidRPr="00D0756A" w:rsidRDefault="00D37CCA" w:rsidP="00D37CCA">
            <w:pPr>
              <w:pStyle w:val="ListParagraph"/>
              <w:numPr>
                <w:ilvl w:val="0"/>
                <w:numId w:val="7"/>
              </w:numPr>
              <w:rPr>
                <w:rFonts w:cstheme="minorHAnsi"/>
                <w:b/>
              </w:rPr>
            </w:pPr>
            <w:r w:rsidRPr="00D0756A">
              <w:rPr>
                <w:rFonts w:cstheme="minorHAnsi"/>
              </w:rPr>
              <w:t xml:space="preserve">I can </w:t>
            </w:r>
            <w:r w:rsidR="006E3C74">
              <w:rPr>
                <w:rFonts w:cstheme="minorHAnsi"/>
              </w:rPr>
              <w:t xml:space="preserve">use my senses to gather information. </w:t>
            </w:r>
            <w:r w:rsidR="00D840B7" w:rsidRPr="00D0756A">
              <w:rPr>
                <w:rFonts w:cstheme="minorHAnsi"/>
              </w:rPr>
              <w:t xml:space="preserve"> </w:t>
            </w:r>
          </w:p>
          <w:p w14:paraId="1DA5D584" w14:textId="123B1924" w:rsidR="00D37CCA" w:rsidRPr="00D0756A" w:rsidRDefault="00D37CCA" w:rsidP="00D37CCA">
            <w:pPr>
              <w:pStyle w:val="ListParagraph"/>
              <w:numPr>
                <w:ilvl w:val="0"/>
                <w:numId w:val="7"/>
              </w:numPr>
              <w:rPr>
                <w:rFonts w:cstheme="minorHAnsi"/>
              </w:rPr>
            </w:pPr>
            <w:r w:rsidRPr="00D0756A">
              <w:rPr>
                <w:rFonts w:cstheme="minorHAnsi"/>
              </w:rPr>
              <w:t xml:space="preserve">I can describe </w:t>
            </w:r>
            <w:r w:rsidR="006E3C74">
              <w:rPr>
                <w:rFonts w:cstheme="minorHAnsi"/>
              </w:rPr>
              <w:t>what I see, hear</w:t>
            </w:r>
            <w:r w:rsidR="00E83FCB">
              <w:rPr>
                <w:rFonts w:cstheme="minorHAnsi"/>
              </w:rPr>
              <w:t xml:space="preserve"> and</w:t>
            </w:r>
            <w:r w:rsidR="006E3C74">
              <w:rPr>
                <w:rFonts w:cstheme="minorHAnsi"/>
              </w:rPr>
              <w:t xml:space="preserve"> </w:t>
            </w:r>
            <w:r w:rsidR="00E83FCB">
              <w:rPr>
                <w:rFonts w:cstheme="minorHAnsi"/>
              </w:rPr>
              <w:t xml:space="preserve">feel. </w:t>
            </w:r>
            <w:r w:rsidR="006E3C74">
              <w:rPr>
                <w:rFonts w:cstheme="minorHAnsi"/>
              </w:rPr>
              <w:t xml:space="preserve"> </w:t>
            </w:r>
          </w:p>
          <w:p w14:paraId="5011695B" w14:textId="77777777" w:rsidR="00DF726A" w:rsidRDefault="00D840B7" w:rsidP="00B561C0">
            <w:pPr>
              <w:pStyle w:val="ListParagraph"/>
              <w:numPr>
                <w:ilvl w:val="0"/>
                <w:numId w:val="7"/>
              </w:numPr>
              <w:rPr>
                <w:rFonts w:cstheme="minorHAnsi"/>
              </w:rPr>
            </w:pPr>
            <w:r w:rsidRPr="00D0756A">
              <w:rPr>
                <w:rFonts w:cstheme="minorHAnsi"/>
              </w:rPr>
              <w:t xml:space="preserve">I can </w:t>
            </w:r>
            <w:r w:rsidR="00DF726A">
              <w:rPr>
                <w:rFonts w:cstheme="minorHAnsi"/>
              </w:rPr>
              <w:t xml:space="preserve">use descriptive language. </w:t>
            </w:r>
          </w:p>
          <w:p w14:paraId="1D26C084" w14:textId="371AAD5D" w:rsidR="00B74060" w:rsidRPr="00D0756A" w:rsidRDefault="00DF726A" w:rsidP="00B561C0">
            <w:pPr>
              <w:pStyle w:val="ListParagraph"/>
              <w:numPr>
                <w:ilvl w:val="0"/>
                <w:numId w:val="7"/>
              </w:numPr>
              <w:rPr>
                <w:rFonts w:cstheme="minorHAnsi"/>
              </w:rPr>
            </w:pPr>
            <w:r>
              <w:rPr>
                <w:rFonts w:cstheme="minorHAnsi"/>
              </w:rPr>
              <w:t xml:space="preserve">I can use figurative language. </w:t>
            </w:r>
            <w:r w:rsidR="00E83FCB">
              <w:rPr>
                <w:rFonts w:cstheme="minorHAnsi"/>
              </w:rPr>
              <w:t xml:space="preserve"> </w:t>
            </w:r>
          </w:p>
        </w:tc>
        <w:tc>
          <w:tcPr>
            <w:tcW w:w="4508" w:type="dxa"/>
          </w:tcPr>
          <w:p w14:paraId="72B43701" w14:textId="77777777" w:rsidR="00B74060" w:rsidRPr="00542456" w:rsidRDefault="00B74060" w:rsidP="00B561C0">
            <w:pPr>
              <w:rPr>
                <w:rFonts w:asciiTheme="minorHAnsi" w:hAnsiTheme="minorHAnsi" w:cstheme="minorHAnsi"/>
                <w:b/>
                <w:bCs/>
                <w:sz w:val="22"/>
                <w:szCs w:val="22"/>
              </w:rPr>
            </w:pPr>
            <w:r w:rsidRPr="00542456">
              <w:rPr>
                <w:rFonts w:asciiTheme="minorHAnsi" w:hAnsiTheme="minorHAnsi" w:cstheme="minorHAnsi"/>
                <w:b/>
                <w:bCs/>
                <w:sz w:val="22"/>
                <w:szCs w:val="22"/>
              </w:rPr>
              <w:t>Resources</w:t>
            </w:r>
          </w:p>
          <w:p w14:paraId="080F04C5" w14:textId="77777777" w:rsidR="00B74060" w:rsidRPr="00D0756A" w:rsidRDefault="00B74060" w:rsidP="00B561C0">
            <w:pPr>
              <w:rPr>
                <w:rFonts w:asciiTheme="minorHAnsi" w:hAnsiTheme="minorHAnsi" w:cstheme="minorHAnsi"/>
                <w:sz w:val="22"/>
                <w:szCs w:val="22"/>
              </w:rPr>
            </w:pPr>
          </w:p>
          <w:p w14:paraId="4679F2D6" w14:textId="28BA4982" w:rsidR="00E83FCB" w:rsidRPr="00E83FCB" w:rsidRDefault="00E83FCB" w:rsidP="00B561C0">
            <w:pPr>
              <w:pStyle w:val="ListParagraph"/>
              <w:numPr>
                <w:ilvl w:val="0"/>
                <w:numId w:val="11"/>
              </w:numPr>
              <w:rPr>
                <w:rFonts w:cstheme="minorHAnsi"/>
              </w:rPr>
            </w:pPr>
            <w:r w:rsidRPr="00E83FCB">
              <w:rPr>
                <w:rFonts w:cstheme="minorHAnsi"/>
              </w:rPr>
              <w:t>Objects gathered from the environment</w:t>
            </w:r>
          </w:p>
          <w:p w14:paraId="65DBB87B" w14:textId="2F3F56E9" w:rsidR="00E83FCB" w:rsidRPr="00E83FCB" w:rsidRDefault="00E83FCB" w:rsidP="00B561C0">
            <w:pPr>
              <w:pStyle w:val="ListParagraph"/>
              <w:numPr>
                <w:ilvl w:val="0"/>
                <w:numId w:val="11"/>
              </w:numPr>
              <w:rPr>
                <w:rFonts w:cstheme="minorHAnsi"/>
              </w:rPr>
            </w:pPr>
            <w:r w:rsidRPr="00E83FCB">
              <w:rPr>
                <w:rFonts w:cstheme="minorHAnsi"/>
              </w:rPr>
              <w:t>Paper and pencils</w:t>
            </w:r>
          </w:p>
          <w:p w14:paraId="4336B8A8" w14:textId="49F10456" w:rsidR="0019734B" w:rsidRPr="00E83FCB" w:rsidRDefault="00E83FCB" w:rsidP="00E83FCB">
            <w:pPr>
              <w:pStyle w:val="ListParagraph"/>
              <w:numPr>
                <w:ilvl w:val="0"/>
                <w:numId w:val="11"/>
              </w:numPr>
              <w:rPr>
                <w:rFonts w:cstheme="minorHAnsi"/>
              </w:rPr>
            </w:pPr>
            <w:r w:rsidRPr="00E83FCB">
              <w:rPr>
                <w:rFonts w:cstheme="minorHAnsi"/>
              </w:rPr>
              <w:t xml:space="preserve">Chalk </w:t>
            </w:r>
            <w:r w:rsidR="0019734B" w:rsidRPr="00E83FCB">
              <w:rPr>
                <w:rFonts w:cstheme="minorHAnsi"/>
              </w:rPr>
              <w:t xml:space="preserve"> </w:t>
            </w:r>
          </w:p>
        </w:tc>
      </w:tr>
      <w:tr w:rsidR="00B74060" w:rsidRPr="00D0756A" w14:paraId="48C274F5" w14:textId="77777777" w:rsidTr="00B74060">
        <w:tc>
          <w:tcPr>
            <w:tcW w:w="9016" w:type="dxa"/>
            <w:gridSpan w:val="2"/>
          </w:tcPr>
          <w:p w14:paraId="105AA691" w14:textId="333824B1" w:rsidR="00B74060" w:rsidRPr="00E80CC2" w:rsidRDefault="00B74060" w:rsidP="00B561C0">
            <w:pPr>
              <w:rPr>
                <w:rFonts w:asciiTheme="minorHAnsi" w:hAnsiTheme="minorHAnsi" w:cstheme="minorHAnsi"/>
                <w:b/>
                <w:bCs/>
                <w:sz w:val="22"/>
                <w:szCs w:val="22"/>
                <w:u w:val="single"/>
              </w:rPr>
            </w:pPr>
            <w:r w:rsidRPr="00E80CC2">
              <w:rPr>
                <w:rFonts w:asciiTheme="minorHAnsi" w:hAnsiTheme="minorHAnsi" w:cstheme="minorHAnsi"/>
                <w:b/>
                <w:bCs/>
                <w:sz w:val="22"/>
                <w:szCs w:val="22"/>
                <w:u w:val="single"/>
              </w:rPr>
              <w:t>Description of learning experience and assessment opportunities</w:t>
            </w:r>
            <w:r w:rsidR="00D0756A" w:rsidRPr="00E80CC2">
              <w:rPr>
                <w:rFonts w:asciiTheme="minorHAnsi" w:hAnsiTheme="minorHAnsi" w:cstheme="minorHAnsi"/>
                <w:b/>
                <w:bCs/>
                <w:sz w:val="22"/>
                <w:szCs w:val="22"/>
                <w:u w:val="single"/>
              </w:rPr>
              <w:t>:</w:t>
            </w:r>
          </w:p>
          <w:p w14:paraId="313CBBE0" w14:textId="13DB1324" w:rsidR="00D840B7" w:rsidRPr="00D0756A" w:rsidRDefault="00D840B7" w:rsidP="00B561C0">
            <w:pPr>
              <w:rPr>
                <w:rFonts w:asciiTheme="minorHAnsi" w:hAnsiTheme="minorHAnsi" w:cstheme="minorHAnsi"/>
                <w:sz w:val="22"/>
                <w:szCs w:val="22"/>
              </w:rPr>
            </w:pPr>
          </w:p>
          <w:p w14:paraId="0F22A112" w14:textId="1606AF84" w:rsidR="00E80CC2" w:rsidRDefault="00E83FCB" w:rsidP="00673E3E">
            <w:pPr>
              <w:rPr>
                <w:rFonts w:asciiTheme="minorHAnsi" w:hAnsiTheme="minorHAnsi" w:cstheme="minorHAnsi"/>
                <w:sz w:val="22"/>
                <w:szCs w:val="22"/>
              </w:rPr>
            </w:pPr>
            <w:r>
              <w:rPr>
                <w:rFonts w:asciiTheme="minorHAnsi" w:hAnsiTheme="minorHAnsi" w:cstheme="minorHAnsi"/>
                <w:sz w:val="22"/>
                <w:szCs w:val="22"/>
              </w:rPr>
              <w:t xml:space="preserve">Begin by </w:t>
            </w:r>
            <w:r w:rsidR="00E80CC2">
              <w:rPr>
                <w:rFonts w:asciiTheme="minorHAnsi" w:hAnsiTheme="minorHAnsi" w:cstheme="minorHAnsi"/>
                <w:sz w:val="22"/>
                <w:szCs w:val="22"/>
              </w:rPr>
              <w:t xml:space="preserve">showing the pupils some winter images. Ask the pupils to suggest descriptive words or phrases to describe what they see. Provide the pupils with some examples of winter similes and metaphors for example:  </w:t>
            </w:r>
          </w:p>
          <w:p w14:paraId="4955B374" w14:textId="0051FF97" w:rsidR="00E80CC2" w:rsidRPr="00E80CC2" w:rsidRDefault="00E80CC2" w:rsidP="00E80CC2">
            <w:pPr>
              <w:pStyle w:val="ListParagraph"/>
              <w:numPr>
                <w:ilvl w:val="0"/>
                <w:numId w:val="15"/>
              </w:numPr>
              <w:rPr>
                <w:rFonts w:cstheme="minorHAnsi"/>
              </w:rPr>
            </w:pPr>
            <w:r w:rsidRPr="00E80CC2">
              <w:rPr>
                <w:rFonts w:cstheme="minorHAnsi"/>
              </w:rPr>
              <w:t xml:space="preserve">As cold as ice. </w:t>
            </w:r>
          </w:p>
          <w:p w14:paraId="3389865D" w14:textId="3083FDB8" w:rsidR="00E80CC2" w:rsidRPr="00E80CC2" w:rsidRDefault="00E80CC2" w:rsidP="00E80CC2">
            <w:pPr>
              <w:pStyle w:val="ListParagraph"/>
              <w:numPr>
                <w:ilvl w:val="0"/>
                <w:numId w:val="15"/>
              </w:numPr>
              <w:rPr>
                <w:rFonts w:cstheme="minorHAnsi"/>
              </w:rPr>
            </w:pPr>
            <w:r w:rsidRPr="00E80CC2">
              <w:rPr>
                <w:rFonts w:cstheme="minorHAnsi"/>
              </w:rPr>
              <w:t xml:space="preserve">The ice sparked like diamond. </w:t>
            </w:r>
          </w:p>
          <w:p w14:paraId="755CB82A" w14:textId="77777777" w:rsidR="00E80CC2" w:rsidRPr="00E80CC2" w:rsidRDefault="00E80CC2" w:rsidP="00E80CC2">
            <w:pPr>
              <w:pStyle w:val="ListParagraph"/>
              <w:numPr>
                <w:ilvl w:val="0"/>
                <w:numId w:val="15"/>
              </w:numPr>
              <w:rPr>
                <w:rFonts w:cstheme="minorHAnsi"/>
              </w:rPr>
            </w:pPr>
            <w:r w:rsidRPr="00E80CC2">
              <w:rPr>
                <w:rFonts w:cstheme="minorHAnsi"/>
              </w:rPr>
              <w:t>The army of trees shivered in the icy breeze.</w:t>
            </w:r>
          </w:p>
          <w:p w14:paraId="33EBD81F" w14:textId="0D03260C" w:rsidR="00E80CC2" w:rsidRPr="00E80CC2" w:rsidRDefault="00E80CC2" w:rsidP="00E80CC2">
            <w:pPr>
              <w:pStyle w:val="ListParagraph"/>
              <w:numPr>
                <w:ilvl w:val="0"/>
                <w:numId w:val="15"/>
              </w:numPr>
              <w:rPr>
                <w:rFonts w:cstheme="minorHAnsi"/>
              </w:rPr>
            </w:pPr>
            <w:r w:rsidRPr="00E80CC2">
              <w:rPr>
                <w:rFonts w:cstheme="minorHAnsi"/>
              </w:rPr>
              <w:t xml:space="preserve">The snowman stood guard over the house.  </w:t>
            </w:r>
          </w:p>
          <w:p w14:paraId="5CBF788C" w14:textId="77777777" w:rsidR="00E80CC2" w:rsidRDefault="00E80CC2" w:rsidP="00673E3E">
            <w:pPr>
              <w:rPr>
                <w:rFonts w:asciiTheme="minorHAnsi" w:hAnsiTheme="minorHAnsi" w:cstheme="minorHAnsi"/>
                <w:sz w:val="22"/>
                <w:szCs w:val="22"/>
              </w:rPr>
            </w:pPr>
          </w:p>
          <w:p w14:paraId="6C9A6769" w14:textId="3E89D8FA" w:rsidR="00673E3E" w:rsidRPr="00D0756A" w:rsidRDefault="00673E3E" w:rsidP="00673E3E">
            <w:pPr>
              <w:rPr>
                <w:rFonts w:asciiTheme="minorHAnsi" w:hAnsiTheme="minorHAnsi" w:cstheme="minorHAnsi"/>
                <w:sz w:val="22"/>
                <w:szCs w:val="22"/>
              </w:rPr>
            </w:pPr>
            <w:r>
              <w:rPr>
                <w:rFonts w:asciiTheme="minorHAnsi" w:hAnsiTheme="minorHAnsi" w:cstheme="minorHAnsi"/>
                <w:sz w:val="22"/>
                <w:szCs w:val="22"/>
              </w:rPr>
              <w:t xml:space="preserve">Take the pupils outside and provide them with paper and pencils or playground chalk. This activity can be done individually, in pairs or small groups. </w:t>
            </w:r>
          </w:p>
          <w:p w14:paraId="1DC4FF61" w14:textId="7BEA18CC" w:rsidR="00D840B7" w:rsidRDefault="00D840B7" w:rsidP="00D37CCA">
            <w:pPr>
              <w:rPr>
                <w:rFonts w:asciiTheme="minorHAnsi" w:hAnsiTheme="minorHAnsi" w:cstheme="minorHAnsi"/>
                <w:sz w:val="22"/>
                <w:szCs w:val="22"/>
              </w:rPr>
            </w:pPr>
          </w:p>
          <w:p w14:paraId="5EC647C3" w14:textId="787BB7F8" w:rsidR="00673E3E" w:rsidRPr="00BD1F8D" w:rsidRDefault="00673E3E" w:rsidP="00D37CCA">
            <w:pPr>
              <w:rPr>
                <w:rFonts w:asciiTheme="minorHAnsi" w:hAnsiTheme="minorHAnsi" w:cstheme="minorHAnsi"/>
                <w:b/>
                <w:bCs/>
                <w:sz w:val="22"/>
                <w:szCs w:val="22"/>
              </w:rPr>
            </w:pPr>
            <w:r w:rsidRPr="00BD1F8D">
              <w:rPr>
                <w:rFonts w:asciiTheme="minorHAnsi" w:hAnsiTheme="minorHAnsi" w:cstheme="minorHAnsi"/>
                <w:b/>
                <w:bCs/>
                <w:sz w:val="22"/>
                <w:szCs w:val="22"/>
              </w:rPr>
              <w:t xml:space="preserve">What can I see? </w:t>
            </w:r>
          </w:p>
          <w:p w14:paraId="50010965" w14:textId="21F3BCE4" w:rsidR="00673E3E" w:rsidRDefault="00673E3E" w:rsidP="00D37CCA">
            <w:pPr>
              <w:rPr>
                <w:rFonts w:asciiTheme="minorHAnsi" w:hAnsiTheme="minorHAnsi" w:cstheme="minorHAnsi"/>
                <w:sz w:val="22"/>
                <w:szCs w:val="22"/>
              </w:rPr>
            </w:pPr>
            <w:r>
              <w:rPr>
                <w:rFonts w:asciiTheme="minorHAnsi" w:hAnsiTheme="minorHAnsi" w:cstheme="minorHAnsi"/>
                <w:sz w:val="22"/>
                <w:szCs w:val="22"/>
              </w:rPr>
              <w:lastRenderedPageBreak/>
              <w:t xml:space="preserve">Ask the pupils to look around their environment for signs of winter and to write words or phrases to describe what they can see. </w:t>
            </w:r>
          </w:p>
          <w:p w14:paraId="1EA24714" w14:textId="528D9259" w:rsidR="00673E3E" w:rsidRDefault="00673E3E" w:rsidP="00D37CCA">
            <w:pPr>
              <w:rPr>
                <w:rFonts w:asciiTheme="minorHAnsi" w:hAnsiTheme="minorHAnsi" w:cstheme="minorHAnsi"/>
                <w:sz w:val="22"/>
                <w:szCs w:val="22"/>
              </w:rPr>
            </w:pPr>
          </w:p>
          <w:p w14:paraId="1C343022" w14:textId="3D4D8BBF" w:rsidR="00673E3E" w:rsidRPr="00BD1F8D" w:rsidRDefault="00673E3E" w:rsidP="00D37CCA">
            <w:pPr>
              <w:rPr>
                <w:rFonts w:asciiTheme="minorHAnsi" w:hAnsiTheme="minorHAnsi" w:cstheme="minorHAnsi"/>
                <w:b/>
                <w:bCs/>
                <w:sz w:val="22"/>
                <w:szCs w:val="22"/>
              </w:rPr>
            </w:pPr>
            <w:r w:rsidRPr="00BD1F8D">
              <w:rPr>
                <w:rFonts w:asciiTheme="minorHAnsi" w:hAnsiTheme="minorHAnsi" w:cstheme="minorHAnsi"/>
                <w:b/>
                <w:bCs/>
                <w:sz w:val="22"/>
                <w:szCs w:val="22"/>
              </w:rPr>
              <w:t xml:space="preserve">What can I hear? </w:t>
            </w:r>
          </w:p>
          <w:p w14:paraId="7071F6E3" w14:textId="1A169F8A" w:rsidR="00673E3E" w:rsidRDefault="00673E3E" w:rsidP="00D37CCA">
            <w:pPr>
              <w:rPr>
                <w:rFonts w:asciiTheme="minorHAnsi" w:hAnsiTheme="minorHAnsi" w:cstheme="minorHAnsi"/>
                <w:sz w:val="22"/>
                <w:szCs w:val="22"/>
              </w:rPr>
            </w:pPr>
            <w:r>
              <w:rPr>
                <w:rFonts w:asciiTheme="minorHAnsi" w:hAnsiTheme="minorHAnsi" w:cstheme="minorHAnsi"/>
                <w:sz w:val="22"/>
                <w:szCs w:val="22"/>
              </w:rPr>
              <w:t xml:space="preserve">Ask the pupils to choose a spot to sit silently and listen carefully to their environment. Pupils should write down words or phrases to describe what they can hear. </w:t>
            </w:r>
          </w:p>
          <w:p w14:paraId="70F3377D" w14:textId="3DA4A5C1" w:rsidR="00673E3E" w:rsidRDefault="00673E3E" w:rsidP="00D37CCA">
            <w:pPr>
              <w:rPr>
                <w:rFonts w:asciiTheme="minorHAnsi" w:hAnsiTheme="minorHAnsi" w:cstheme="minorHAnsi"/>
                <w:sz w:val="22"/>
                <w:szCs w:val="22"/>
              </w:rPr>
            </w:pPr>
          </w:p>
          <w:p w14:paraId="7077B3F4" w14:textId="62F6F288" w:rsidR="00673E3E" w:rsidRPr="00BD1F8D" w:rsidRDefault="00673E3E" w:rsidP="00D37CCA">
            <w:pPr>
              <w:rPr>
                <w:rFonts w:asciiTheme="minorHAnsi" w:hAnsiTheme="minorHAnsi" w:cstheme="minorHAnsi"/>
                <w:b/>
                <w:bCs/>
                <w:sz w:val="22"/>
                <w:szCs w:val="22"/>
              </w:rPr>
            </w:pPr>
            <w:r w:rsidRPr="00BD1F8D">
              <w:rPr>
                <w:rFonts w:asciiTheme="minorHAnsi" w:hAnsiTheme="minorHAnsi" w:cstheme="minorHAnsi"/>
                <w:b/>
                <w:bCs/>
                <w:sz w:val="22"/>
                <w:szCs w:val="22"/>
              </w:rPr>
              <w:t xml:space="preserve">What can I feel? </w:t>
            </w:r>
          </w:p>
          <w:p w14:paraId="7AF11D7F" w14:textId="37536ACA" w:rsidR="00673E3E" w:rsidRDefault="00673E3E" w:rsidP="00D37CCA">
            <w:pPr>
              <w:rPr>
                <w:rFonts w:asciiTheme="minorHAnsi" w:hAnsiTheme="minorHAnsi" w:cstheme="minorHAnsi"/>
                <w:sz w:val="22"/>
                <w:szCs w:val="22"/>
              </w:rPr>
            </w:pPr>
            <w:r>
              <w:rPr>
                <w:rFonts w:asciiTheme="minorHAnsi" w:hAnsiTheme="minorHAnsi" w:cstheme="minorHAnsi"/>
                <w:sz w:val="22"/>
                <w:szCs w:val="22"/>
              </w:rPr>
              <w:t>Ask the pupils to explore or gather objects from around the environment related to winter e.g. holly leaves, snow, bare branches</w:t>
            </w:r>
            <w:r w:rsidR="00527DA6">
              <w:rPr>
                <w:rFonts w:asciiTheme="minorHAnsi" w:hAnsiTheme="minorHAnsi" w:cstheme="minorHAnsi"/>
                <w:sz w:val="22"/>
                <w:szCs w:val="22"/>
              </w:rPr>
              <w:t>, the temperature or effect of the weather</w:t>
            </w:r>
            <w:r>
              <w:rPr>
                <w:rFonts w:asciiTheme="minorHAnsi" w:hAnsiTheme="minorHAnsi" w:cstheme="minorHAnsi"/>
                <w:sz w:val="22"/>
                <w:szCs w:val="22"/>
              </w:rPr>
              <w:t>. Pupils should write down words or phrases to describe how the objects</w:t>
            </w:r>
            <w:r w:rsidR="00527DA6">
              <w:rPr>
                <w:rFonts w:asciiTheme="minorHAnsi" w:hAnsiTheme="minorHAnsi" w:cstheme="minorHAnsi"/>
                <w:sz w:val="22"/>
                <w:szCs w:val="22"/>
              </w:rPr>
              <w:t>/environment</w:t>
            </w:r>
            <w:r>
              <w:rPr>
                <w:rFonts w:asciiTheme="minorHAnsi" w:hAnsiTheme="minorHAnsi" w:cstheme="minorHAnsi"/>
                <w:sz w:val="22"/>
                <w:szCs w:val="22"/>
              </w:rPr>
              <w:t xml:space="preserve"> feel. </w:t>
            </w:r>
          </w:p>
          <w:p w14:paraId="2C66C43A" w14:textId="7D82A043" w:rsidR="00673E3E" w:rsidRDefault="00673E3E" w:rsidP="00D37CCA">
            <w:pPr>
              <w:rPr>
                <w:rFonts w:asciiTheme="minorHAnsi" w:hAnsiTheme="minorHAnsi" w:cstheme="minorHAnsi"/>
                <w:sz w:val="22"/>
                <w:szCs w:val="22"/>
              </w:rPr>
            </w:pPr>
          </w:p>
          <w:p w14:paraId="7C09D7D7" w14:textId="485ABACE" w:rsidR="00673E3E" w:rsidRPr="00D0756A" w:rsidRDefault="00332FD0" w:rsidP="00D37CCA">
            <w:pPr>
              <w:rPr>
                <w:rFonts w:asciiTheme="minorHAnsi" w:hAnsiTheme="minorHAnsi" w:cstheme="minorHAnsi"/>
                <w:sz w:val="22"/>
                <w:szCs w:val="22"/>
              </w:rPr>
            </w:pPr>
            <w:r>
              <w:rPr>
                <w:rFonts w:asciiTheme="minorHAnsi" w:hAnsiTheme="minorHAnsi" w:cstheme="minorHAnsi"/>
                <w:sz w:val="22"/>
                <w:szCs w:val="22"/>
              </w:rPr>
              <w:t xml:space="preserve">When the pupils have completed the tasks above, ask them to choose a word from each word bank and write it on the ground. Invite the pupils to explore the words written on the ground and suggest more descriptive </w:t>
            </w:r>
            <w:r w:rsidR="002121A9">
              <w:rPr>
                <w:rFonts w:asciiTheme="minorHAnsi" w:hAnsiTheme="minorHAnsi" w:cstheme="minorHAnsi"/>
                <w:sz w:val="22"/>
                <w:szCs w:val="22"/>
              </w:rPr>
              <w:t xml:space="preserve">synonyms or additional adjectives </w:t>
            </w:r>
            <w:r>
              <w:rPr>
                <w:rFonts w:asciiTheme="minorHAnsi" w:hAnsiTheme="minorHAnsi" w:cstheme="minorHAnsi"/>
                <w:sz w:val="22"/>
                <w:szCs w:val="22"/>
              </w:rPr>
              <w:t xml:space="preserve">by writing these around each word. </w:t>
            </w:r>
          </w:p>
          <w:p w14:paraId="5F84B8F1" w14:textId="77777777" w:rsidR="00D840B7" w:rsidRPr="00D0756A" w:rsidRDefault="00D840B7" w:rsidP="00D37CCA">
            <w:pPr>
              <w:rPr>
                <w:rFonts w:asciiTheme="minorHAnsi" w:hAnsiTheme="minorHAnsi" w:cstheme="minorHAnsi"/>
                <w:sz w:val="22"/>
                <w:szCs w:val="22"/>
              </w:rPr>
            </w:pPr>
          </w:p>
          <w:p w14:paraId="236B95ED" w14:textId="5BBD5EAE" w:rsidR="00332FD0" w:rsidRDefault="00673E3E" w:rsidP="00673E3E">
            <w:pPr>
              <w:rPr>
                <w:rFonts w:asciiTheme="minorHAnsi" w:hAnsiTheme="minorHAnsi" w:cstheme="minorHAnsi"/>
                <w:sz w:val="22"/>
                <w:szCs w:val="22"/>
              </w:rPr>
            </w:pPr>
            <w:r>
              <w:rPr>
                <w:rFonts w:asciiTheme="minorHAnsi" w:hAnsiTheme="minorHAnsi" w:cstheme="minorHAnsi"/>
                <w:sz w:val="22"/>
                <w:szCs w:val="22"/>
              </w:rPr>
              <w:t xml:space="preserve">Pupils can now choose their favourite phrase </w:t>
            </w:r>
            <w:r w:rsidR="00332FD0">
              <w:rPr>
                <w:rFonts w:asciiTheme="minorHAnsi" w:hAnsiTheme="minorHAnsi" w:cstheme="minorHAnsi"/>
                <w:sz w:val="22"/>
                <w:szCs w:val="22"/>
              </w:rPr>
              <w:t xml:space="preserve">and think of a simile or metaphor that could be used in its place, pupils could work in pairs or groups for this task. Write the similes or metaphors on the ground. Invite the pupils to explore the descriptive and figurative language written on the ground and to make notes of their favourites. </w:t>
            </w:r>
          </w:p>
          <w:p w14:paraId="0E68ED20" w14:textId="77777777" w:rsidR="00332FD0" w:rsidRDefault="00332FD0" w:rsidP="00673E3E">
            <w:pPr>
              <w:rPr>
                <w:rFonts w:asciiTheme="minorHAnsi" w:hAnsiTheme="minorHAnsi" w:cstheme="minorHAnsi"/>
                <w:sz w:val="22"/>
                <w:szCs w:val="22"/>
              </w:rPr>
            </w:pPr>
          </w:p>
          <w:p w14:paraId="7F0768CA" w14:textId="39195883" w:rsidR="00B74060" w:rsidRDefault="00332FD0" w:rsidP="00673E3E">
            <w:pPr>
              <w:rPr>
                <w:rFonts w:asciiTheme="minorHAnsi" w:hAnsiTheme="minorHAnsi" w:cstheme="minorHAnsi"/>
                <w:sz w:val="22"/>
                <w:szCs w:val="22"/>
              </w:rPr>
            </w:pPr>
            <w:r>
              <w:rPr>
                <w:rFonts w:asciiTheme="minorHAnsi" w:hAnsiTheme="minorHAnsi" w:cstheme="minorHAnsi"/>
                <w:sz w:val="22"/>
                <w:szCs w:val="22"/>
              </w:rPr>
              <w:t xml:space="preserve">Pupils now take their notes back to class and write a detailed description of </w:t>
            </w:r>
            <w:r w:rsidR="002121A9">
              <w:rPr>
                <w:rFonts w:asciiTheme="minorHAnsi" w:hAnsiTheme="minorHAnsi" w:cstheme="minorHAnsi"/>
                <w:sz w:val="22"/>
                <w:szCs w:val="22"/>
              </w:rPr>
              <w:t>a</w:t>
            </w:r>
            <w:r>
              <w:rPr>
                <w:rFonts w:asciiTheme="minorHAnsi" w:hAnsiTheme="minorHAnsi" w:cstheme="minorHAnsi"/>
                <w:sz w:val="22"/>
                <w:szCs w:val="22"/>
              </w:rPr>
              <w:t xml:space="preserve"> winter setting. </w:t>
            </w:r>
          </w:p>
          <w:p w14:paraId="32BAF129" w14:textId="2A1EEA18" w:rsidR="00673E3E" w:rsidRPr="00D0756A" w:rsidRDefault="00673E3E" w:rsidP="00673E3E">
            <w:pPr>
              <w:rPr>
                <w:rFonts w:asciiTheme="minorHAnsi" w:hAnsiTheme="minorHAnsi" w:cstheme="minorHAnsi"/>
                <w:sz w:val="22"/>
                <w:szCs w:val="22"/>
              </w:rPr>
            </w:pPr>
          </w:p>
        </w:tc>
      </w:tr>
      <w:tr w:rsidR="00B74060" w:rsidRPr="00D0756A" w14:paraId="116450BA" w14:textId="77777777" w:rsidTr="00B74060">
        <w:tc>
          <w:tcPr>
            <w:tcW w:w="9016" w:type="dxa"/>
            <w:gridSpan w:val="2"/>
            <w:shd w:val="clear" w:color="auto" w:fill="92D050"/>
          </w:tcPr>
          <w:p w14:paraId="670DA448" w14:textId="77777777" w:rsidR="00B74060" w:rsidRPr="00D0756A" w:rsidRDefault="00B74060" w:rsidP="00B561C0">
            <w:pPr>
              <w:rPr>
                <w:rFonts w:asciiTheme="minorHAnsi" w:hAnsiTheme="minorHAnsi" w:cstheme="minorHAnsi"/>
                <w:sz w:val="22"/>
                <w:szCs w:val="22"/>
              </w:rPr>
            </w:pPr>
            <w:r w:rsidRPr="00D0756A">
              <w:rPr>
                <w:rFonts w:asciiTheme="minorHAnsi" w:hAnsiTheme="minorHAnsi" w:cstheme="minorHAnsi"/>
                <w:sz w:val="22"/>
                <w:szCs w:val="22"/>
              </w:rPr>
              <w:lastRenderedPageBreak/>
              <w:t>Consideration of risk</w:t>
            </w:r>
          </w:p>
        </w:tc>
      </w:tr>
      <w:tr w:rsidR="00B74060" w:rsidRPr="00D0756A" w14:paraId="63E14701" w14:textId="77777777" w:rsidTr="00B74060">
        <w:tc>
          <w:tcPr>
            <w:tcW w:w="9016" w:type="dxa"/>
            <w:gridSpan w:val="2"/>
          </w:tcPr>
          <w:p w14:paraId="507998A1" w14:textId="19255F73" w:rsidR="00B74060" w:rsidRPr="00D0756A" w:rsidRDefault="00D37CCA" w:rsidP="00B561C0">
            <w:pPr>
              <w:rPr>
                <w:rFonts w:asciiTheme="minorHAnsi" w:hAnsiTheme="minorHAnsi" w:cstheme="minorHAnsi"/>
                <w:sz w:val="22"/>
                <w:szCs w:val="22"/>
              </w:rPr>
            </w:pPr>
            <w:r w:rsidRPr="00D0756A">
              <w:rPr>
                <w:rFonts w:asciiTheme="minorHAnsi" w:hAnsiTheme="minorHAnsi" w:cstheme="minorHAnsi"/>
                <w:sz w:val="22"/>
                <w:szCs w:val="22"/>
              </w:rPr>
              <w:t xml:space="preserve">Copy </w:t>
            </w:r>
          </w:p>
        </w:tc>
      </w:tr>
      <w:tr w:rsidR="00B74060" w:rsidRPr="00D0756A" w14:paraId="18633EA7" w14:textId="77777777" w:rsidTr="00B74060">
        <w:tc>
          <w:tcPr>
            <w:tcW w:w="9016" w:type="dxa"/>
            <w:gridSpan w:val="2"/>
            <w:shd w:val="clear" w:color="auto" w:fill="92D050"/>
          </w:tcPr>
          <w:p w14:paraId="546DEE7E" w14:textId="77777777" w:rsidR="00B74060" w:rsidRPr="00D0756A" w:rsidRDefault="00B74060" w:rsidP="00B561C0">
            <w:pPr>
              <w:rPr>
                <w:rFonts w:asciiTheme="minorHAnsi" w:hAnsiTheme="minorHAnsi" w:cstheme="minorHAnsi"/>
                <w:sz w:val="22"/>
                <w:szCs w:val="22"/>
              </w:rPr>
            </w:pPr>
            <w:r w:rsidRPr="00D0756A">
              <w:rPr>
                <w:rFonts w:asciiTheme="minorHAnsi" w:hAnsiTheme="minorHAnsi" w:cstheme="minorHAnsi"/>
                <w:sz w:val="22"/>
                <w:szCs w:val="22"/>
              </w:rPr>
              <w:t>Taking it further – what else could you do?</w:t>
            </w:r>
          </w:p>
        </w:tc>
      </w:tr>
      <w:tr w:rsidR="00B74060" w:rsidRPr="00D0756A" w14:paraId="4056631E" w14:textId="77777777" w:rsidTr="00332FD0">
        <w:trPr>
          <w:trHeight w:val="614"/>
        </w:trPr>
        <w:tc>
          <w:tcPr>
            <w:tcW w:w="9016" w:type="dxa"/>
            <w:gridSpan w:val="2"/>
          </w:tcPr>
          <w:p w14:paraId="32674F35" w14:textId="2990FB0F" w:rsidR="00037F6A" w:rsidRPr="00D0756A" w:rsidRDefault="00BD1F8D" w:rsidP="00332FD0">
            <w:pPr>
              <w:rPr>
                <w:rFonts w:asciiTheme="minorHAnsi" w:hAnsiTheme="minorHAnsi" w:cstheme="minorHAnsi"/>
                <w:sz w:val="22"/>
                <w:szCs w:val="22"/>
              </w:rPr>
            </w:pPr>
            <w:r>
              <w:rPr>
                <w:rFonts w:asciiTheme="minorHAnsi" w:hAnsiTheme="minorHAnsi" w:cstheme="minorHAnsi"/>
                <w:sz w:val="22"/>
                <w:szCs w:val="22"/>
              </w:rPr>
              <w:t xml:space="preserve">Pupils </w:t>
            </w:r>
            <w:r w:rsidR="00332FD0">
              <w:rPr>
                <w:rFonts w:asciiTheme="minorHAnsi" w:hAnsiTheme="minorHAnsi" w:cstheme="minorHAnsi"/>
                <w:sz w:val="22"/>
                <w:szCs w:val="22"/>
              </w:rPr>
              <w:t xml:space="preserve">use this setting as the basis for an imaginative winter story. </w:t>
            </w:r>
            <w:r>
              <w:rPr>
                <w:rFonts w:asciiTheme="minorHAnsi" w:hAnsiTheme="minorHAnsi" w:cstheme="minorHAnsi"/>
                <w:sz w:val="22"/>
                <w:szCs w:val="22"/>
              </w:rPr>
              <w:t xml:space="preserve"> </w:t>
            </w:r>
            <w:r w:rsidR="00037F6A" w:rsidRPr="00D0756A">
              <w:rPr>
                <w:rFonts w:asciiTheme="minorHAnsi" w:hAnsiTheme="minorHAnsi" w:cstheme="minorHAnsi"/>
                <w:sz w:val="22"/>
                <w:szCs w:val="22"/>
              </w:rPr>
              <w:t xml:space="preserve"> </w:t>
            </w:r>
          </w:p>
        </w:tc>
      </w:tr>
    </w:tbl>
    <w:p w14:paraId="4D255EF3" w14:textId="77777777" w:rsidR="00B74060" w:rsidRPr="00D0756A" w:rsidRDefault="00B74060" w:rsidP="00B561C0">
      <w:pPr>
        <w:rPr>
          <w:rFonts w:asciiTheme="minorHAnsi" w:hAnsiTheme="minorHAnsi" w:cstheme="minorHAnsi"/>
          <w:sz w:val="22"/>
          <w:szCs w:val="22"/>
        </w:rPr>
      </w:pPr>
    </w:p>
    <w:sectPr w:rsidR="00B74060" w:rsidRPr="00D0756A"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BF73E92"/>
    <w:multiLevelType w:val="hybridMultilevel"/>
    <w:tmpl w:val="3A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E1D64"/>
    <w:multiLevelType w:val="hybridMultilevel"/>
    <w:tmpl w:val="618CC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E04E4"/>
    <w:multiLevelType w:val="hybridMultilevel"/>
    <w:tmpl w:val="2D7AF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8F03863"/>
    <w:multiLevelType w:val="hybridMultilevel"/>
    <w:tmpl w:val="8722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64EF8"/>
    <w:multiLevelType w:val="hybridMultilevel"/>
    <w:tmpl w:val="92DE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940F12"/>
    <w:multiLevelType w:val="hybridMultilevel"/>
    <w:tmpl w:val="9B6AC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F3EAA"/>
    <w:multiLevelType w:val="hybridMultilevel"/>
    <w:tmpl w:val="73D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D67B9F"/>
    <w:multiLevelType w:val="hybridMultilevel"/>
    <w:tmpl w:val="C79C5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CB7C67"/>
    <w:multiLevelType w:val="hybridMultilevel"/>
    <w:tmpl w:val="ECEC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0"/>
  </w:num>
  <w:num w:numId="2">
    <w:abstractNumId w:val="0"/>
  </w:num>
  <w:num w:numId="3">
    <w:abstractNumId w:val="0"/>
  </w:num>
  <w:num w:numId="4">
    <w:abstractNumId w:val="0"/>
  </w:num>
  <w:num w:numId="5">
    <w:abstractNumId w:val="10"/>
  </w:num>
  <w:num w:numId="6">
    <w:abstractNumId w:val="0"/>
  </w:num>
  <w:num w:numId="7">
    <w:abstractNumId w:val="3"/>
  </w:num>
  <w:num w:numId="8">
    <w:abstractNumId w:val="1"/>
  </w:num>
  <w:num w:numId="9">
    <w:abstractNumId w:val="4"/>
  </w:num>
  <w:num w:numId="10">
    <w:abstractNumId w:val="9"/>
  </w:num>
  <w:num w:numId="11">
    <w:abstractNumId w:val="7"/>
  </w:num>
  <w:num w:numId="12">
    <w:abstractNumId w:val="2"/>
  </w:num>
  <w:num w:numId="13">
    <w:abstractNumId w:val="5"/>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060"/>
    <w:rsid w:val="00027C27"/>
    <w:rsid w:val="00037F6A"/>
    <w:rsid w:val="00061088"/>
    <w:rsid w:val="000C0CF4"/>
    <w:rsid w:val="001236C2"/>
    <w:rsid w:val="00176288"/>
    <w:rsid w:val="0019734B"/>
    <w:rsid w:val="002121A9"/>
    <w:rsid w:val="00281579"/>
    <w:rsid w:val="00306C61"/>
    <w:rsid w:val="00332FD0"/>
    <w:rsid w:val="0037582B"/>
    <w:rsid w:val="00527DA6"/>
    <w:rsid w:val="00542456"/>
    <w:rsid w:val="00673E3E"/>
    <w:rsid w:val="006E3C74"/>
    <w:rsid w:val="0071129F"/>
    <w:rsid w:val="007C5136"/>
    <w:rsid w:val="00857548"/>
    <w:rsid w:val="009019FA"/>
    <w:rsid w:val="009B7615"/>
    <w:rsid w:val="009F42E4"/>
    <w:rsid w:val="00B51BDC"/>
    <w:rsid w:val="00B561C0"/>
    <w:rsid w:val="00B74060"/>
    <w:rsid w:val="00B773CE"/>
    <w:rsid w:val="00BD1F8D"/>
    <w:rsid w:val="00C239B2"/>
    <w:rsid w:val="00C91823"/>
    <w:rsid w:val="00D008AB"/>
    <w:rsid w:val="00D0756A"/>
    <w:rsid w:val="00D37CCA"/>
    <w:rsid w:val="00D840B7"/>
    <w:rsid w:val="00DF726A"/>
    <w:rsid w:val="00E80CC2"/>
    <w:rsid w:val="00E83FC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A913"/>
  <w15:chartTrackingRefBased/>
  <w15:docId w15:val="{AC58D5AE-AFB5-4CA6-A5F8-D19B1C23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B7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7CCA"/>
    <w:pPr>
      <w:spacing w:after="160" w:line="25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E83FCB"/>
    <w:rPr>
      <w:color w:val="0000FF"/>
      <w:u w:val="single"/>
    </w:rPr>
  </w:style>
  <w:style w:type="character" w:styleId="UnresolvedMention">
    <w:name w:val="Unresolved Mention"/>
    <w:basedOn w:val="DefaultParagraphFont"/>
    <w:uiPriority w:val="99"/>
    <w:semiHidden/>
    <w:unhideWhenUsed/>
    <w:rsid w:val="00E83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85747">
      <w:bodyDiv w:val="1"/>
      <w:marLeft w:val="0"/>
      <w:marRight w:val="0"/>
      <w:marTop w:val="0"/>
      <w:marBottom w:val="0"/>
      <w:divBdr>
        <w:top w:val="none" w:sz="0" w:space="0" w:color="auto"/>
        <w:left w:val="none" w:sz="0" w:space="0" w:color="auto"/>
        <w:bottom w:val="none" w:sz="0" w:space="0" w:color="auto"/>
        <w:right w:val="none" w:sz="0" w:space="0" w:color="auto"/>
      </w:divBdr>
    </w:div>
    <w:div w:id="386225289">
      <w:bodyDiv w:val="1"/>
      <w:marLeft w:val="0"/>
      <w:marRight w:val="0"/>
      <w:marTop w:val="0"/>
      <w:marBottom w:val="0"/>
      <w:divBdr>
        <w:top w:val="none" w:sz="0" w:space="0" w:color="auto"/>
        <w:left w:val="none" w:sz="0" w:space="0" w:color="auto"/>
        <w:bottom w:val="none" w:sz="0" w:space="0" w:color="auto"/>
        <w:right w:val="none" w:sz="0" w:space="0" w:color="auto"/>
      </w:divBdr>
    </w:div>
    <w:div w:id="560989359">
      <w:bodyDiv w:val="1"/>
      <w:marLeft w:val="0"/>
      <w:marRight w:val="0"/>
      <w:marTop w:val="0"/>
      <w:marBottom w:val="0"/>
      <w:divBdr>
        <w:top w:val="none" w:sz="0" w:space="0" w:color="auto"/>
        <w:left w:val="none" w:sz="0" w:space="0" w:color="auto"/>
        <w:bottom w:val="none" w:sz="0" w:space="0" w:color="auto"/>
        <w:right w:val="none" w:sz="0" w:space="0" w:color="auto"/>
      </w:divBdr>
    </w:div>
    <w:div w:id="1519077743">
      <w:bodyDiv w:val="1"/>
      <w:marLeft w:val="0"/>
      <w:marRight w:val="0"/>
      <w:marTop w:val="0"/>
      <w:marBottom w:val="0"/>
      <w:divBdr>
        <w:top w:val="none" w:sz="0" w:space="0" w:color="auto"/>
        <w:left w:val="none" w:sz="0" w:space="0" w:color="auto"/>
        <w:bottom w:val="none" w:sz="0" w:space="0" w:color="auto"/>
        <w:right w:val="none" w:sz="0" w:space="0" w:color="auto"/>
      </w:divBdr>
    </w:div>
    <w:div w:id="160572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Duffus G (Gayle)</dc:creator>
  <cp:keywords/>
  <dc:description/>
  <cp:lastModifiedBy>Colin Dorman</cp:lastModifiedBy>
  <cp:revision>5</cp:revision>
  <dcterms:created xsi:type="dcterms:W3CDTF">2021-03-04T13:36:00Z</dcterms:created>
  <dcterms:modified xsi:type="dcterms:W3CDTF">2021-03-05T13:15:00Z</dcterms:modified>
</cp:coreProperties>
</file>