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7" w:rsidRDefault="00B74060" w:rsidP="00B561C0">
      <w:r>
        <w:t>Taking Learning Outdoors</w:t>
      </w:r>
    </w:p>
    <w:p w:rsidR="00B74060" w:rsidRDefault="00B74060" w:rsidP="00B5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t>Learning experience and season</w:t>
            </w:r>
          </w:p>
          <w:p w:rsidR="00B74060" w:rsidRDefault="00B74060" w:rsidP="00B561C0"/>
        </w:tc>
      </w:tr>
      <w:tr w:rsidR="00B74060" w:rsidTr="00B74060">
        <w:tc>
          <w:tcPr>
            <w:tcW w:w="9016" w:type="dxa"/>
            <w:gridSpan w:val="2"/>
          </w:tcPr>
          <w:p w:rsidR="00B74060" w:rsidRDefault="00C7418C" w:rsidP="00B561C0">
            <w:r>
              <w:t>Literacy – Autumn</w:t>
            </w:r>
          </w:p>
          <w:p w:rsidR="00B74060" w:rsidRDefault="00B74060" w:rsidP="00B561C0"/>
        </w:tc>
      </w:tr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t>CfE Level</w:t>
            </w:r>
          </w:p>
          <w:p w:rsidR="00B74060" w:rsidRDefault="00C7418C" w:rsidP="00B561C0">
            <w:r>
              <w:t>EARLY</w:t>
            </w:r>
          </w:p>
          <w:p w:rsidR="00B74060" w:rsidRDefault="00B74060" w:rsidP="00B561C0"/>
        </w:tc>
      </w:tr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t>Experiences and Outcomes and associated benchmarks</w:t>
            </w:r>
          </w:p>
          <w:p w:rsidR="00B74060" w:rsidRDefault="00B74060" w:rsidP="00B561C0"/>
        </w:tc>
      </w:tr>
      <w:tr w:rsidR="00B74060" w:rsidTr="003719FF">
        <w:tc>
          <w:tcPr>
            <w:tcW w:w="4508" w:type="dxa"/>
          </w:tcPr>
          <w:p w:rsidR="00B74060" w:rsidRDefault="00B74060" w:rsidP="00B561C0">
            <w:r>
              <w:t>E&amp;Os</w:t>
            </w:r>
          </w:p>
          <w:p w:rsidR="00B74060" w:rsidRDefault="00B74060" w:rsidP="00B561C0"/>
          <w:p w:rsidR="00C7418C" w:rsidRDefault="00C7418C" w:rsidP="00B561C0">
            <w:r>
              <w:t xml:space="preserve">I enjoy exploring events and characters in stories and other texts, sharing my thoughts in different ways. </w:t>
            </w:r>
          </w:p>
          <w:p w:rsidR="00B74060" w:rsidRDefault="00C7418C" w:rsidP="00B561C0">
            <w:r>
              <w:t>LIT 0-01c</w:t>
            </w:r>
          </w:p>
          <w:p w:rsidR="00B74060" w:rsidRDefault="00B74060" w:rsidP="00B561C0"/>
        </w:tc>
        <w:tc>
          <w:tcPr>
            <w:tcW w:w="4508" w:type="dxa"/>
          </w:tcPr>
          <w:p w:rsidR="00B74060" w:rsidRDefault="00C7418C" w:rsidP="00B561C0">
            <w:r>
              <w:t>Benchmarks</w:t>
            </w:r>
          </w:p>
          <w:p w:rsidR="00C7418C" w:rsidRDefault="00C7418C" w:rsidP="00B561C0"/>
          <w:p w:rsidR="00C7418C" w:rsidRDefault="00C7418C" w:rsidP="00B561C0">
            <w:r>
              <w:t>Engages with stories and texts in different ways, for example, retelling/re-enacting stories and/or using puppets/props.</w:t>
            </w:r>
          </w:p>
        </w:tc>
      </w:tr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t>Overview of learning experience</w:t>
            </w:r>
          </w:p>
        </w:tc>
      </w:tr>
      <w:tr w:rsidR="00B74060" w:rsidTr="00B74060">
        <w:tc>
          <w:tcPr>
            <w:tcW w:w="9016" w:type="dxa"/>
            <w:gridSpan w:val="2"/>
          </w:tcPr>
          <w:p w:rsidR="00B74060" w:rsidRDefault="00B74060" w:rsidP="00B561C0"/>
          <w:p w:rsidR="00B74060" w:rsidRDefault="00C7418C" w:rsidP="00B561C0">
            <w:r>
              <w:t>Creating scenes from a story - using natural props</w:t>
            </w:r>
          </w:p>
          <w:p w:rsidR="00B74060" w:rsidRDefault="00B74060" w:rsidP="00B561C0"/>
        </w:tc>
      </w:tr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t>Outline of learning</w:t>
            </w:r>
          </w:p>
        </w:tc>
      </w:tr>
      <w:tr w:rsidR="00B74060" w:rsidTr="001E101B">
        <w:tc>
          <w:tcPr>
            <w:tcW w:w="4508" w:type="dxa"/>
          </w:tcPr>
          <w:p w:rsidR="00B74060" w:rsidRDefault="00B74060" w:rsidP="00B561C0">
            <w:r>
              <w:t>LI/SC</w:t>
            </w:r>
          </w:p>
          <w:p w:rsidR="00B74060" w:rsidRDefault="00B74060" w:rsidP="00B561C0"/>
          <w:p w:rsidR="00C7418C" w:rsidRDefault="00C7418C" w:rsidP="00B561C0">
            <w:r>
              <w:t>I can use props to re-create a story I have listened to</w:t>
            </w:r>
          </w:p>
          <w:p w:rsidR="00B74060" w:rsidRDefault="00B74060" w:rsidP="00B561C0"/>
          <w:p w:rsidR="00B74060" w:rsidRDefault="00B74060" w:rsidP="00B561C0"/>
          <w:p w:rsidR="00B74060" w:rsidRDefault="00B74060" w:rsidP="00B561C0"/>
          <w:p w:rsidR="00B74060" w:rsidRDefault="00B74060" w:rsidP="00B561C0"/>
        </w:tc>
        <w:tc>
          <w:tcPr>
            <w:tcW w:w="4508" w:type="dxa"/>
          </w:tcPr>
          <w:p w:rsidR="00B74060" w:rsidRDefault="00B74060" w:rsidP="00B561C0">
            <w:r>
              <w:t>Resources</w:t>
            </w:r>
          </w:p>
          <w:p w:rsidR="00B74060" w:rsidRDefault="00B74060" w:rsidP="00B561C0"/>
          <w:p w:rsidR="00C7418C" w:rsidRDefault="00C7418C" w:rsidP="00C7418C">
            <w:pPr>
              <w:pStyle w:val="ListParagraph"/>
              <w:numPr>
                <w:ilvl w:val="0"/>
                <w:numId w:val="7"/>
              </w:numPr>
            </w:pPr>
            <w:r>
              <w:t>Story book chosen</w:t>
            </w:r>
          </w:p>
          <w:p w:rsidR="00C7418C" w:rsidRDefault="00C7418C" w:rsidP="00C7418C">
            <w:pPr>
              <w:pStyle w:val="ListParagraph"/>
              <w:numPr>
                <w:ilvl w:val="0"/>
                <w:numId w:val="7"/>
              </w:numPr>
            </w:pPr>
            <w:r>
              <w:t>Props to act out the book outside</w:t>
            </w:r>
          </w:p>
          <w:p w:rsidR="00C7418C" w:rsidRDefault="00C7418C" w:rsidP="00C7418C">
            <w:pPr>
              <w:pStyle w:val="ListParagraph"/>
              <w:numPr>
                <w:ilvl w:val="0"/>
                <w:numId w:val="7"/>
              </w:numPr>
            </w:pPr>
            <w:r>
              <w:t>Access to a range of natural materials found outside that could be used to re-create the story</w:t>
            </w:r>
          </w:p>
          <w:p w:rsidR="00C7418C" w:rsidRDefault="00C7418C" w:rsidP="00C7418C">
            <w:pPr>
              <w:pStyle w:val="ListParagraph"/>
              <w:numPr>
                <w:ilvl w:val="0"/>
                <w:numId w:val="7"/>
              </w:numPr>
            </w:pPr>
            <w:r>
              <w:t>Additional materials such as chalk, wool, string, paper could be used and brought outside</w:t>
            </w:r>
          </w:p>
          <w:p w:rsidR="00B74060" w:rsidRDefault="00B74060" w:rsidP="00B561C0"/>
        </w:tc>
      </w:tr>
      <w:tr w:rsidR="00B74060" w:rsidTr="00B74060">
        <w:tc>
          <w:tcPr>
            <w:tcW w:w="9016" w:type="dxa"/>
            <w:gridSpan w:val="2"/>
          </w:tcPr>
          <w:p w:rsidR="00B74060" w:rsidRDefault="00B74060" w:rsidP="00B561C0">
            <w:r>
              <w:t>Description of learning experience and assessment opportunities</w:t>
            </w:r>
          </w:p>
          <w:p w:rsidR="00B74060" w:rsidRDefault="00B74060" w:rsidP="00B561C0"/>
          <w:p w:rsidR="00C7418C" w:rsidRDefault="00C7418C" w:rsidP="00B561C0">
            <w:r>
              <w:t xml:space="preserve">Choose a location </w:t>
            </w:r>
            <w:r>
              <w:t xml:space="preserve">outside </w:t>
            </w:r>
            <w:r>
              <w:t>that be</w:t>
            </w:r>
            <w:r>
              <w:t>st suits the feel of your story.  For example if reading The Very Hungry Caterpillar, choose a garden area.  Involve the learners in acting out parts of the story.  Props could be considered to illustrate certain bits of the story</w:t>
            </w:r>
          </w:p>
          <w:p w:rsidR="00C7418C" w:rsidRDefault="00C7418C" w:rsidP="00B561C0"/>
          <w:p w:rsidR="00C7418C" w:rsidRDefault="00C7418C" w:rsidP="00B561C0">
            <w:r>
              <w:t>Talk about the characters and locations that appear within the story</w:t>
            </w:r>
            <w:r>
              <w:t xml:space="preserve">. </w:t>
            </w:r>
            <w:r>
              <w:t>Discuss w</w:t>
            </w:r>
            <w:r>
              <w:t>hich parts are the most memorable, and what is it abo</w:t>
            </w:r>
            <w:r>
              <w:t>ut them that helps you remember the story</w:t>
            </w:r>
            <w:r>
              <w:t xml:space="preserve">? </w:t>
            </w:r>
          </w:p>
          <w:p w:rsidR="00C7418C" w:rsidRDefault="00C7418C" w:rsidP="00B561C0"/>
          <w:p w:rsidR="00B74060" w:rsidRDefault="00C7418C" w:rsidP="00B561C0">
            <w:r>
              <w:t xml:space="preserve">Recreate scenes from the story </w:t>
            </w:r>
            <w:r>
              <w:t>using</w:t>
            </w:r>
            <w:r>
              <w:t xml:space="preserve"> a variety of materials</w:t>
            </w:r>
            <w:r>
              <w:t xml:space="preserve"> found outdoors.  For example, </w:t>
            </w:r>
            <w:r>
              <w:t xml:space="preserve">you </w:t>
            </w:r>
            <w:r>
              <w:t xml:space="preserve">could </w:t>
            </w:r>
            <w:r>
              <w:t>recreate ind</w:t>
            </w:r>
            <w:r>
              <w:t xml:space="preserve">ividual characters or </w:t>
            </w:r>
            <w:r>
              <w:t>follow a theme from the story instead.</w:t>
            </w:r>
          </w:p>
          <w:p w:rsidR="00B74060" w:rsidRDefault="00B74060" w:rsidP="00B561C0"/>
          <w:p w:rsidR="00B74060" w:rsidRDefault="00B74060" w:rsidP="00B561C0"/>
          <w:p w:rsidR="00B74060" w:rsidRDefault="00B74060" w:rsidP="00B561C0"/>
          <w:p w:rsidR="00B74060" w:rsidRDefault="00B74060" w:rsidP="00B561C0"/>
        </w:tc>
      </w:tr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lastRenderedPageBreak/>
              <w:t>Consideration of risk</w:t>
            </w:r>
          </w:p>
        </w:tc>
      </w:tr>
      <w:tr w:rsidR="00B74060" w:rsidTr="00B74060">
        <w:tc>
          <w:tcPr>
            <w:tcW w:w="9016" w:type="dxa"/>
            <w:gridSpan w:val="2"/>
          </w:tcPr>
          <w:p w:rsidR="00C7418C" w:rsidRDefault="00C7418C" w:rsidP="00C7418C">
            <w:r>
              <w:t>Visit the area beforehand and assess any risks, removing any hazards.</w:t>
            </w:r>
          </w:p>
          <w:p w:rsidR="00C7418C" w:rsidRDefault="00C7418C" w:rsidP="00C7418C">
            <w:r>
              <w:t xml:space="preserve">Important to remind learners about safety outside – sharp twigs, heavy objects to avoid.  Identify any areas that are out of bounds.  Verbally discuss this in the outside space.  </w:t>
            </w:r>
          </w:p>
          <w:p w:rsidR="00B74060" w:rsidRDefault="00C7418C" w:rsidP="00B561C0">
            <w:r>
              <w:t>Importance of handwashing before and after going outside</w:t>
            </w:r>
          </w:p>
        </w:tc>
      </w:tr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t>Taking it further – what else could you do?</w:t>
            </w:r>
          </w:p>
        </w:tc>
      </w:tr>
      <w:tr w:rsidR="00B74060" w:rsidTr="00B74060">
        <w:tc>
          <w:tcPr>
            <w:tcW w:w="9016" w:type="dxa"/>
            <w:gridSpan w:val="2"/>
          </w:tcPr>
          <w:p w:rsidR="00B74060" w:rsidRDefault="00C7418C" w:rsidP="00B561C0">
            <w:r>
              <w:t>Learners could use stones and stick to create letters or words found in the story book.</w:t>
            </w:r>
            <w:bookmarkStart w:id="0" w:name="_GoBack"/>
            <w:bookmarkEnd w:id="0"/>
          </w:p>
        </w:tc>
      </w:tr>
    </w:tbl>
    <w:p w:rsidR="00B74060" w:rsidRPr="009B7615" w:rsidRDefault="00B74060" w:rsidP="00B561C0"/>
    <w:sectPr w:rsidR="00B74060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AD5992"/>
    <w:multiLevelType w:val="hybridMultilevel"/>
    <w:tmpl w:val="0FACA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60"/>
    <w:rsid w:val="00027C27"/>
    <w:rsid w:val="000C0CF4"/>
    <w:rsid w:val="00281579"/>
    <w:rsid w:val="00306C61"/>
    <w:rsid w:val="0037582B"/>
    <w:rsid w:val="00857548"/>
    <w:rsid w:val="009B7615"/>
    <w:rsid w:val="009F42E4"/>
    <w:rsid w:val="00B51BDC"/>
    <w:rsid w:val="00B561C0"/>
    <w:rsid w:val="00B74060"/>
    <w:rsid w:val="00B773CE"/>
    <w:rsid w:val="00C7418C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06F6"/>
  <w15:chartTrackingRefBased/>
  <w15:docId w15:val="{AC58D5AE-AFB5-4CA6-A5F8-D19B1C2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7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Duffus G (Gayle)</dc:creator>
  <cp:keywords/>
  <dc:description/>
  <cp:lastModifiedBy>Duffus G (Gayle)</cp:lastModifiedBy>
  <cp:revision>2</cp:revision>
  <dcterms:created xsi:type="dcterms:W3CDTF">2021-03-08T08:12:00Z</dcterms:created>
  <dcterms:modified xsi:type="dcterms:W3CDTF">2021-03-08T08:12:00Z</dcterms:modified>
</cp:coreProperties>
</file>