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B30D7" w14:textId="77777777" w:rsidR="00302D0E" w:rsidRDefault="00302D0E" w:rsidP="005C2358">
      <w:pPr>
        <w:pStyle w:val="Heading1"/>
        <w:rPr>
          <w:u w:val="single"/>
        </w:rPr>
      </w:pPr>
      <w:r>
        <w:rPr>
          <w:noProof/>
          <w:lang w:eastAsia="en-GB"/>
        </w:rPr>
        <mc:AlternateContent>
          <mc:Choice Requires="wps">
            <w:drawing>
              <wp:anchor distT="0" distB="0" distL="114300" distR="114300" simplePos="0" relativeHeight="251659264" behindDoc="0" locked="0" layoutInCell="1" allowOverlap="1" wp14:anchorId="37553FDB" wp14:editId="5C7F743F">
                <wp:simplePos x="0" y="0"/>
                <wp:positionH relativeFrom="column">
                  <wp:posOffset>242570</wp:posOffset>
                </wp:positionH>
                <wp:positionV relativeFrom="paragraph">
                  <wp:posOffset>-436880</wp:posOffset>
                </wp:positionV>
                <wp:extent cx="2083981" cy="1392865"/>
                <wp:effectExtent l="0" t="0" r="12065" b="17145"/>
                <wp:wrapNone/>
                <wp:docPr id="1" name="Text Box 1"/>
                <wp:cNvGraphicFramePr/>
                <a:graphic xmlns:a="http://schemas.openxmlformats.org/drawingml/2006/main">
                  <a:graphicData uri="http://schemas.microsoft.com/office/word/2010/wordprocessingShape">
                    <wps:wsp>
                      <wps:cNvSpPr txBox="1"/>
                      <wps:spPr>
                        <a:xfrm>
                          <a:off x="0" y="0"/>
                          <a:ext cx="2083981" cy="1392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4FE605" w14:textId="77777777" w:rsidR="00302D0E" w:rsidRDefault="00302D0E" w:rsidP="00302D0E">
                            <w:r>
                              <w:t>School Logo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553FDB" id="_x0000_t202" coordsize="21600,21600" o:spt="202" path="m,l,21600r21600,l21600,xe">
                <v:stroke joinstyle="miter"/>
                <v:path gradientshapeok="t" o:connecttype="rect"/>
              </v:shapetype>
              <v:shape id="Text Box 1" o:spid="_x0000_s1026" type="#_x0000_t202" style="position:absolute;margin-left:19.1pt;margin-top:-34.4pt;width:164.1pt;height:10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" fillcolor="white [3201]" strokeweight=".5pt">
                <v:textbox>
                  <w:txbxContent>
                    <w:p w14:paraId="494FE605" w14:textId="77777777" w:rsidR="00302D0E" w:rsidRDefault="00302D0E" w:rsidP="00302D0E">
                      <w:r>
                        <w:t>School Logo (optional)</w:t>
                      </w:r>
                    </w:p>
                  </w:txbxContent>
                </v:textbox>
              </v:shape>
            </w:pict>
          </mc:Fallback>
        </mc:AlternateContent>
      </w:r>
    </w:p>
    <w:p w14:paraId="439D64F3" w14:textId="77777777" w:rsidR="00302D0E" w:rsidRDefault="00302D0E" w:rsidP="005C2358">
      <w:pPr>
        <w:pStyle w:val="Heading1"/>
        <w:rPr>
          <w:u w:val="single"/>
        </w:rPr>
      </w:pPr>
    </w:p>
    <w:p w14:paraId="083684A4" w14:textId="77777777" w:rsidR="00302D0E" w:rsidRDefault="00302D0E" w:rsidP="005C2358">
      <w:pPr>
        <w:pStyle w:val="Heading1"/>
        <w:rPr>
          <w:u w:val="single"/>
        </w:rPr>
      </w:pPr>
    </w:p>
    <w:p w14:paraId="2E8B2A32" w14:textId="77777777" w:rsidR="00302D0E" w:rsidRDefault="00302D0E" w:rsidP="005C2358">
      <w:pPr>
        <w:pStyle w:val="Heading1"/>
        <w:rPr>
          <w:u w:val="single"/>
        </w:rPr>
      </w:pPr>
    </w:p>
    <w:p w14:paraId="2BDE96DC" w14:textId="77777777" w:rsidR="00302D0E" w:rsidRDefault="00302D0E" w:rsidP="005C2358">
      <w:pPr>
        <w:pStyle w:val="Heading1"/>
        <w:rPr>
          <w:u w:val="single"/>
        </w:rPr>
      </w:pPr>
    </w:p>
    <w:p w14:paraId="154E2F78" w14:textId="77777777" w:rsidR="00302D0E" w:rsidRDefault="00302D0E" w:rsidP="005C2358">
      <w:pPr>
        <w:pStyle w:val="Heading1"/>
        <w:rPr>
          <w:u w:val="single"/>
        </w:rPr>
      </w:pPr>
    </w:p>
    <w:p w14:paraId="737FD540" w14:textId="77777777" w:rsidR="00302D0E" w:rsidRDefault="00302D0E" w:rsidP="005C2358">
      <w:pPr>
        <w:pStyle w:val="Heading1"/>
        <w:rPr>
          <w:u w:val="single"/>
        </w:rPr>
      </w:pPr>
      <w:r>
        <w:rPr>
          <w:noProof/>
          <w:lang w:eastAsia="en-GB"/>
        </w:rPr>
        <mc:AlternateContent>
          <mc:Choice Requires="wps">
            <w:drawing>
              <wp:anchor distT="0" distB="0" distL="114300" distR="114300" simplePos="0" relativeHeight="251661312" behindDoc="0" locked="0" layoutInCell="1" allowOverlap="1" wp14:anchorId="209B7DDD" wp14:editId="08384D1F">
                <wp:simplePos x="0" y="0"/>
                <wp:positionH relativeFrom="column">
                  <wp:posOffset>238125</wp:posOffset>
                </wp:positionH>
                <wp:positionV relativeFrom="paragraph">
                  <wp:posOffset>54610</wp:posOffset>
                </wp:positionV>
                <wp:extent cx="6296025" cy="2733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33675"/>
                        </a:xfrm>
                        <a:prstGeom prst="rect">
                          <a:avLst/>
                        </a:prstGeom>
                        <a:solidFill>
                          <a:srgbClr val="FFFFFF"/>
                        </a:solidFill>
                        <a:ln w="9525">
                          <a:solidFill>
                            <a:srgbClr val="000000"/>
                          </a:solidFill>
                          <a:miter lim="800000"/>
                          <a:headEnd/>
                          <a:tailEnd/>
                        </a:ln>
                      </wps:spPr>
                      <wps:txbx>
                        <w:txbxContent>
                          <w:p w14:paraId="19E8EE9F" w14:textId="77777777" w:rsidR="00302D0E" w:rsidRDefault="00302D0E" w:rsidP="00302D0E">
                            <w:pPr>
                              <w:jc w:val="center"/>
                              <w:rPr>
                                <w:rFonts w:cs="Arial"/>
                                <w:sz w:val="52"/>
                                <w:szCs w:val="36"/>
                              </w:rPr>
                            </w:pPr>
                            <w:r>
                              <w:rPr>
                                <w:rFonts w:cs="Arial"/>
                                <w:sz w:val="52"/>
                                <w:szCs w:val="36"/>
                              </w:rPr>
                              <w:t>Renfrewshire Council Children’s Services</w:t>
                            </w:r>
                          </w:p>
                          <w:p w14:paraId="1816FFF0" w14:textId="77777777" w:rsidR="00302D0E" w:rsidRDefault="00302D0E" w:rsidP="00302D0E">
                            <w:pPr>
                              <w:jc w:val="center"/>
                              <w:rPr>
                                <w:rFonts w:cs="Arial"/>
                                <w:sz w:val="52"/>
                                <w:szCs w:val="36"/>
                              </w:rPr>
                            </w:pPr>
                          </w:p>
                          <w:p w14:paraId="45655A2D" w14:textId="77777777" w:rsidR="00302D0E" w:rsidRPr="00BA4F96" w:rsidRDefault="00302D0E" w:rsidP="00302D0E">
                            <w:pPr>
                              <w:jc w:val="center"/>
                              <w:rPr>
                                <w:b/>
                                <w:bCs/>
                                <w:color w:val="7030A0"/>
                                <w:sz w:val="72"/>
                                <w:szCs w:val="72"/>
                              </w:rPr>
                            </w:pPr>
                            <w:r w:rsidRPr="00BA4F96">
                              <w:rPr>
                                <w:b/>
                                <w:bCs/>
                                <w:color w:val="7030A0"/>
                                <w:sz w:val="72"/>
                                <w:szCs w:val="72"/>
                              </w:rPr>
                              <w:t>&lt;insert name of establishment&gt;</w:t>
                            </w:r>
                          </w:p>
                          <w:p w14:paraId="5C414ED5" w14:textId="77777777" w:rsidR="00302D0E" w:rsidRDefault="00302D0E" w:rsidP="00302D0E">
                            <w:pPr>
                              <w:jc w:val="center"/>
                              <w:rPr>
                                <w:rFonts w:cs="Arial"/>
                                <w:b/>
                                <w:vanish/>
                                <w:sz w:val="72"/>
                                <w:szCs w:val="36"/>
                              </w:rPr>
                            </w:pPr>
                          </w:p>
                          <w:p w14:paraId="507A1D17" w14:textId="77777777" w:rsidR="00302D0E" w:rsidRDefault="00302D0E" w:rsidP="00302D0E"/>
                          <w:p w14:paraId="77BAE1C8" w14:textId="77777777" w:rsidR="00302D0E" w:rsidRPr="00BA4F96" w:rsidRDefault="00302D0E" w:rsidP="00302D0E">
                            <w:pPr>
                              <w:jc w:val="center"/>
                              <w:rPr>
                                <w:rFonts w:cs="Arial"/>
                                <w:b/>
                                <w:vanish/>
                                <w:sz w:val="56"/>
                                <w:szCs w:val="56"/>
                              </w:rPr>
                            </w:pPr>
                            <w:r w:rsidRPr="00BA4F96">
                              <w:rPr>
                                <w:rFonts w:cs="Arial"/>
                                <w:b/>
                                <w:sz w:val="56"/>
                                <w:szCs w:val="56"/>
                              </w:rPr>
                              <w:t>Self-Evaluation Summary</w:t>
                            </w:r>
                          </w:p>
                          <w:p w14:paraId="57749B1C" w14:textId="77777777" w:rsidR="00302D0E" w:rsidRDefault="00302D0E" w:rsidP="00302D0E">
                            <w:pPr>
                              <w:jc w:val="center"/>
                              <w:rPr>
                                <w:rFonts w:cs="Arial"/>
                                <w:b/>
                                <w:sz w:val="72"/>
                                <w:szCs w:val="36"/>
                              </w:rPr>
                            </w:pPr>
                            <w:r>
                              <w:rPr>
                                <w:rFonts w:cs="Arial"/>
                                <w:b/>
                                <w:vanish/>
                                <w:sz w:val="72"/>
                                <w:szCs w:val="36"/>
                              </w:rPr>
                              <w:t>Self-Se</w:t>
                            </w:r>
                          </w:p>
                          <w:p w14:paraId="2F6F58EA" w14:textId="77777777" w:rsidR="00302D0E" w:rsidRDefault="00302D0E" w:rsidP="00302D0E">
                            <w:pPr>
                              <w:rPr>
                                <w:rFonts w:cs="Arial"/>
                                <w:b/>
                                <w:sz w:val="52"/>
                                <w:szCs w:val="36"/>
                              </w:rPr>
                            </w:pPr>
                          </w:p>
                          <w:p w14:paraId="5DB2D762" w14:textId="77777777" w:rsidR="00302D0E" w:rsidRPr="00BA4F96" w:rsidRDefault="00302D0E" w:rsidP="00302D0E">
                            <w:pPr>
                              <w:jc w:val="center"/>
                              <w:rPr>
                                <w:rFonts w:ascii="Arial Unicode MS" w:eastAsia="Arial Unicode MS" w:hAnsi="Arial Unicode MS" w:cs="Arial Unicode MS"/>
                                <w:vanish/>
                                <w:sz w:val="56"/>
                                <w:szCs w:val="56"/>
                              </w:rPr>
                            </w:pPr>
                            <w:r>
                              <w:rPr>
                                <w:rFonts w:cs="Arial"/>
                                <w:b/>
                                <w:sz w:val="72"/>
                                <w:szCs w:val="36"/>
                              </w:rPr>
                              <w:t xml:space="preserve"> </w:t>
                            </w:r>
                          </w:p>
                          <w:p w14:paraId="30FDA44B" w14:textId="77777777" w:rsidR="00302D0E" w:rsidRPr="00BA4F96" w:rsidRDefault="00302D0E" w:rsidP="00302D0E">
                            <w:pPr>
                              <w:rPr>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B7DDD" id="Text Box 2" o:spid="_x0000_s1027" type="#_x0000_t202" style="position:absolute;margin-left:18.75pt;margin-top:4.3pt;width:495.75pt;height:2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">
                <v:textbox>
                  <w:txbxContent>
                    <w:p w14:paraId="19E8EE9F" w14:textId="77777777" w:rsidR="00302D0E" w:rsidRDefault="00302D0E" w:rsidP="00302D0E">
                      <w:pPr>
                        <w:jc w:val="center"/>
                        <w:rPr>
                          <w:rFonts w:cs="Arial"/>
                          <w:sz w:val="52"/>
                          <w:szCs w:val="36"/>
                        </w:rPr>
                      </w:pPr>
                      <w:r>
                        <w:rPr>
                          <w:rFonts w:cs="Arial"/>
                          <w:sz w:val="52"/>
                          <w:szCs w:val="36"/>
                        </w:rPr>
                        <w:t>Renfrewshire Council Children’s Services</w:t>
                      </w:r>
                    </w:p>
                    <w:p w14:paraId="1816FFF0" w14:textId="77777777" w:rsidR="00302D0E" w:rsidRDefault="00302D0E" w:rsidP="00302D0E">
                      <w:pPr>
                        <w:jc w:val="center"/>
                        <w:rPr>
                          <w:rFonts w:cs="Arial"/>
                          <w:sz w:val="52"/>
                          <w:szCs w:val="36"/>
                        </w:rPr>
                      </w:pPr>
                    </w:p>
                    <w:p w14:paraId="45655A2D" w14:textId="77777777" w:rsidR="00302D0E" w:rsidRPr="00BA4F96" w:rsidRDefault="00302D0E" w:rsidP="00302D0E">
                      <w:pPr>
                        <w:jc w:val="center"/>
                        <w:rPr>
                          <w:b/>
                          <w:bCs/>
                          <w:color w:val="7030A0"/>
                          <w:sz w:val="72"/>
                          <w:szCs w:val="72"/>
                        </w:rPr>
                      </w:pPr>
                      <w:r w:rsidRPr="00BA4F96">
                        <w:rPr>
                          <w:b/>
                          <w:bCs/>
                          <w:color w:val="7030A0"/>
                          <w:sz w:val="72"/>
                          <w:szCs w:val="72"/>
                        </w:rPr>
                        <w:t>&lt;insert name of establishment&gt;</w:t>
                      </w:r>
                    </w:p>
                    <w:p w14:paraId="5C414ED5" w14:textId="77777777" w:rsidR="00302D0E" w:rsidRDefault="00302D0E" w:rsidP="00302D0E">
                      <w:pPr>
                        <w:jc w:val="center"/>
                        <w:rPr>
                          <w:rFonts w:cs="Arial"/>
                          <w:b/>
                          <w:vanish/>
                          <w:sz w:val="72"/>
                          <w:szCs w:val="36"/>
                        </w:rPr>
                      </w:pPr>
                    </w:p>
                    <w:p w14:paraId="507A1D17" w14:textId="77777777" w:rsidR="00302D0E" w:rsidRDefault="00302D0E" w:rsidP="00302D0E"/>
                    <w:p w14:paraId="77BAE1C8" w14:textId="77777777" w:rsidR="00302D0E" w:rsidRPr="00BA4F96" w:rsidRDefault="00302D0E" w:rsidP="00302D0E">
                      <w:pPr>
                        <w:jc w:val="center"/>
                        <w:rPr>
                          <w:rFonts w:cs="Arial"/>
                          <w:b/>
                          <w:vanish/>
                          <w:sz w:val="56"/>
                          <w:szCs w:val="56"/>
                        </w:rPr>
                      </w:pPr>
                      <w:r w:rsidRPr="00BA4F96">
                        <w:rPr>
                          <w:rFonts w:cs="Arial"/>
                          <w:b/>
                          <w:sz w:val="56"/>
                          <w:szCs w:val="56"/>
                        </w:rPr>
                        <w:t>Self-Evaluation Summary</w:t>
                      </w:r>
                    </w:p>
                    <w:p w14:paraId="57749B1C" w14:textId="77777777" w:rsidR="00302D0E" w:rsidRDefault="00302D0E" w:rsidP="00302D0E">
                      <w:pPr>
                        <w:jc w:val="center"/>
                        <w:rPr>
                          <w:rFonts w:cs="Arial"/>
                          <w:b/>
                          <w:sz w:val="72"/>
                          <w:szCs w:val="36"/>
                        </w:rPr>
                      </w:pPr>
                      <w:r>
                        <w:rPr>
                          <w:rFonts w:cs="Arial"/>
                          <w:b/>
                          <w:vanish/>
                          <w:sz w:val="72"/>
                          <w:szCs w:val="36"/>
                        </w:rPr>
                        <w:t>Self-Se</w:t>
                      </w:r>
                    </w:p>
                    <w:p w14:paraId="2F6F58EA" w14:textId="77777777" w:rsidR="00302D0E" w:rsidRDefault="00302D0E" w:rsidP="00302D0E">
                      <w:pPr>
                        <w:rPr>
                          <w:rFonts w:cs="Arial"/>
                          <w:b/>
                          <w:sz w:val="52"/>
                          <w:szCs w:val="36"/>
                        </w:rPr>
                      </w:pPr>
                    </w:p>
                    <w:p w14:paraId="5DB2D762" w14:textId="77777777" w:rsidR="00302D0E" w:rsidRPr="00BA4F96" w:rsidRDefault="00302D0E" w:rsidP="00302D0E">
                      <w:pPr>
                        <w:jc w:val="center"/>
                        <w:rPr>
                          <w:rFonts w:ascii="Arial Unicode MS" w:eastAsia="Arial Unicode MS" w:hAnsi="Arial Unicode MS" w:cs="Arial Unicode MS"/>
                          <w:vanish/>
                          <w:sz w:val="56"/>
                          <w:szCs w:val="56"/>
                        </w:rPr>
                      </w:pPr>
                      <w:r>
                        <w:rPr>
                          <w:rFonts w:cs="Arial"/>
                          <w:b/>
                          <w:sz w:val="72"/>
                          <w:szCs w:val="36"/>
                        </w:rPr>
                        <w:t xml:space="preserve"> </w:t>
                      </w:r>
                    </w:p>
                    <w:p w14:paraId="30FDA44B" w14:textId="77777777" w:rsidR="00302D0E" w:rsidRPr="00BA4F96" w:rsidRDefault="00302D0E" w:rsidP="00302D0E">
                      <w:pPr>
                        <w:rPr>
                          <w:sz w:val="56"/>
                          <w:szCs w:val="56"/>
                        </w:rPr>
                      </w:pPr>
                    </w:p>
                  </w:txbxContent>
                </v:textbox>
              </v:shape>
            </w:pict>
          </mc:Fallback>
        </mc:AlternateContent>
      </w:r>
    </w:p>
    <w:p w14:paraId="0A24DD1B" w14:textId="77777777" w:rsidR="00302D0E" w:rsidRDefault="00302D0E" w:rsidP="005C2358">
      <w:pPr>
        <w:pStyle w:val="Heading1"/>
        <w:rPr>
          <w:u w:val="single"/>
        </w:rPr>
      </w:pPr>
    </w:p>
    <w:p w14:paraId="43431B2B" w14:textId="77777777" w:rsidR="00302D0E" w:rsidRDefault="00302D0E" w:rsidP="005C2358">
      <w:pPr>
        <w:pStyle w:val="Heading1"/>
        <w:rPr>
          <w:u w:val="single"/>
        </w:rPr>
      </w:pPr>
    </w:p>
    <w:p w14:paraId="0076099B" w14:textId="77777777" w:rsidR="00302D0E" w:rsidRDefault="00302D0E" w:rsidP="005C2358">
      <w:pPr>
        <w:pStyle w:val="Heading1"/>
        <w:rPr>
          <w:u w:val="single"/>
        </w:rPr>
      </w:pPr>
    </w:p>
    <w:p w14:paraId="4B5B2FA3" w14:textId="77777777" w:rsidR="00302D0E" w:rsidRDefault="00302D0E" w:rsidP="005C2358">
      <w:pPr>
        <w:pStyle w:val="Heading1"/>
        <w:rPr>
          <w:u w:val="single"/>
        </w:rPr>
      </w:pPr>
    </w:p>
    <w:p w14:paraId="043F6021" w14:textId="77777777" w:rsidR="00302D0E" w:rsidRDefault="00302D0E" w:rsidP="005C2358">
      <w:pPr>
        <w:pStyle w:val="Heading1"/>
        <w:rPr>
          <w:u w:val="single"/>
        </w:rPr>
      </w:pPr>
    </w:p>
    <w:p w14:paraId="0E577DC0" w14:textId="77777777" w:rsidR="00302D0E" w:rsidRDefault="00302D0E" w:rsidP="005C2358">
      <w:pPr>
        <w:pStyle w:val="Heading1"/>
        <w:rPr>
          <w:u w:val="single"/>
        </w:rPr>
      </w:pPr>
    </w:p>
    <w:p w14:paraId="4D7FE539" w14:textId="77777777" w:rsidR="00302D0E" w:rsidRDefault="00302D0E" w:rsidP="005C2358">
      <w:pPr>
        <w:pStyle w:val="Heading1"/>
        <w:rPr>
          <w:u w:val="single"/>
        </w:rPr>
      </w:pPr>
    </w:p>
    <w:p w14:paraId="3E899792" w14:textId="77777777" w:rsidR="00302D0E" w:rsidRDefault="00302D0E" w:rsidP="005C2358">
      <w:pPr>
        <w:pStyle w:val="Heading1"/>
        <w:rPr>
          <w:u w:val="single"/>
        </w:rPr>
      </w:pPr>
    </w:p>
    <w:p w14:paraId="3F888A0A" w14:textId="77777777" w:rsidR="00302D0E" w:rsidRDefault="00302D0E" w:rsidP="005C2358">
      <w:pPr>
        <w:pStyle w:val="Heading1"/>
        <w:rPr>
          <w:u w:val="single"/>
        </w:rPr>
      </w:pPr>
    </w:p>
    <w:p w14:paraId="74247ED7" w14:textId="77777777" w:rsidR="00302D0E" w:rsidRDefault="00302D0E" w:rsidP="005C2358">
      <w:pPr>
        <w:pStyle w:val="Heading1"/>
        <w:rPr>
          <w:u w:val="single"/>
        </w:rPr>
      </w:pPr>
    </w:p>
    <w:p w14:paraId="3722FCCF" w14:textId="77777777" w:rsidR="00302D0E" w:rsidRDefault="00302D0E" w:rsidP="005C2358">
      <w:pPr>
        <w:pStyle w:val="Heading1"/>
        <w:rPr>
          <w:u w:val="single"/>
        </w:rPr>
      </w:pPr>
    </w:p>
    <w:p w14:paraId="54497108" w14:textId="77777777" w:rsidR="00302D0E" w:rsidRDefault="00302D0E" w:rsidP="005C2358">
      <w:pPr>
        <w:pStyle w:val="Heading1"/>
        <w:rPr>
          <w:u w:val="single"/>
        </w:rPr>
      </w:pPr>
    </w:p>
    <w:p w14:paraId="208225F6" w14:textId="77777777" w:rsidR="00302D0E" w:rsidRDefault="00302D0E" w:rsidP="005C2358">
      <w:pPr>
        <w:pStyle w:val="Heading1"/>
        <w:rPr>
          <w:u w:val="single"/>
        </w:rPr>
      </w:pPr>
    </w:p>
    <w:p w14:paraId="3BF710FB" w14:textId="77777777" w:rsidR="00302D0E" w:rsidRDefault="00302D0E" w:rsidP="005C2358">
      <w:pPr>
        <w:pStyle w:val="Heading1"/>
        <w:rPr>
          <w:u w:val="single"/>
        </w:rPr>
      </w:pPr>
    </w:p>
    <w:p w14:paraId="10533305" w14:textId="77777777" w:rsidR="00302D0E" w:rsidRDefault="00302D0E" w:rsidP="005C2358">
      <w:pPr>
        <w:pStyle w:val="Heading1"/>
        <w:rPr>
          <w:u w:val="single"/>
        </w:rPr>
      </w:pPr>
    </w:p>
    <w:p w14:paraId="62D90561" w14:textId="77777777" w:rsidR="00302D0E" w:rsidRDefault="00302D0E" w:rsidP="005C2358">
      <w:pPr>
        <w:pStyle w:val="Heading1"/>
        <w:rPr>
          <w:u w:val="single"/>
        </w:rPr>
      </w:pPr>
    </w:p>
    <w:p w14:paraId="3AB04DC7" w14:textId="77777777" w:rsidR="00302D0E" w:rsidRDefault="00302D0E" w:rsidP="005C2358">
      <w:pPr>
        <w:pStyle w:val="Heading1"/>
        <w:rPr>
          <w:u w:val="single"/>
        </w:rPr>
      </w:pPr>
    </w:p>
    <w:p w14:paraId="18A4A895" w14:textId="77777777" w:rsidR="00302D0E" w:rsidRDefault="00302D0E" w:rsidP="005C2358">
      <w:pPr>
        <w:pStyle w:val="Heading1"/>
        <w:rPr>
          <w:u w:val="single"/>
        </w:rPr>
      </w:pPr>
    </w:p>
    <w:p w14:paraId="7FE41512" w14:textId="77777777" w:rsidR="00302D0E" w:rsidRDefault="00302D0E" w:rsidP="005C2358">
      <w:pPr>
        <w:pStyle w:val="Heading1"/>
        <w:rPr>
          <w:u w:val="single"/>
        </w:rPr>
      </w:pPr>
    </w:p>
    <w:p w14:paraId="6C09558A" w14:textId="77777777" w:rsidR="005C2358" w:rsidRPr="00302D0E" w:rsidRDefault="005C2358" w:rsidP="005C2358">
      <w:pPr>
        <w:rPr>
          <w:color w:val="595959"/>
          <w:u w:val="single"/>
        </w:rPr>
      </w:pPr>
    </w:p>
    <w:p w14:paraId="3D236EAB" w14:textId="77777777" w:rsidR="00302D0E" w:rsidRDefault="00302D0E" w:rsidP="000A4C8F">
      <w:pPr>
        <w:pStyle w:val="Heading2"/>
      </w:pPr>
    </w:p>
    <w:p w14:paraId="13596061" w14:textId="77777777" w:rsidR="00302D0E" w:rsidRPr="00B7372C" w:rsidRDefault="00302D0E" w:rsidP="00302D0E">
      <w:pPr>
        <w:pStyle w:val="Heading1"/>
        <w:rPr>
          <w:b/>
          <w:color w:val="7030A0"/>
          <w:sz w:val="24"/>
          <w:szCs w:val="24"/>
        </w:rPr>
      </w:pPr>
      <w:r w:rsidRPr="00B7372C">
        <w:rPr>
          <w:b/>
          <w:color w:val="7030A0"/>
          <w:sz w:val="24"/>
          <w:szCs w:val="24"/>
        </w:rPr>
        <w:t>Self-evaluation summary</w:t>
      </w:r>
    </w:p>
    <w:p w14:paraId="66D31CF0" w14:textId="77777777" w:rsidR="00302D0E" w:rsidRPr="00B7372C" w:rsidRDefault="00302D0E" w:rsidP="00302D0E">
      <w:pPr>
        <w:rPr>
          <w:sz w:val="22"/>
        </w:rPr>
      </w:pPr>
      <w:r w:rsidRPr="00B7372C">
        <w:rPr>
          <w:sz w:val="22"/>
        </w:rPr>
        <w:t xml:space="preserve">Please use this document to highlight key aspects of the school’s work. You are asked to focus on the three key self-evaluation questions from </w:t>
      </w:r>
      <w:hyperlink r:id="rId12" w:history="1">
        <w:r w:rsidRPr="00B7372C">
          <w:rPr>
            <w:rStyle w:val="Hyperlink"/>
            <w:sz w:val="22"/>
          </w:rPr>
          <w:t>How good is our school? (4th edition)</w:t>
        </w:r>
      </w:hyperlink>
      <w:r w:rsidRPr="00B7372C">
        <w:rPr>
          <w:sz w:val="22"/>
        </w:rPr>
        <w:t xml:space="preserve"> and How good is our early learning and childcare?</w:t>
      </w:r>
    </w:p>
    <w:p w14:paraId="4C0A09C4" w14:textId="77777777" w:rsidR="00302D0E" w:rsidRPr="00B7372C" w:rsidRDefault="00302D0E" w:rsidP="00302D0E">
      <w:pPr>
        <w:autoSpaceDE w:val="0"/>
        <w:autoSpaceDN w:val="0"/>
        <w:adjustRightInd w:val="0"/>
        <w:rPr>
          <w:rFonts w:ascii="ArialMT" w:hAnsi="ArialMT" w:cs="ArialMT"/>
          <w:sz w:val="22"/>
        </w:rPr>
      </w:pPr>
      <w:r w:rsidRPr="00B7372C">
        <w:rPr>
          <w:rFonts w:ascii="ArialMT" w:hAnsi="ArialMT" w:cs="ArialMT"/>
          <w:sz w:val="22"/>
        </w:rPr>
        <w:t xml:space="preserve">   </w:t>
      </w:r>
    </w:p>
    <w:p w14:paraId="3825713B" w14:textId="77777777" w:rsidR="00302D0E" w:rsidRPr="00B7372C" w:rsidRDefault="00302D0E" w:rsidP="00302D0E">
      <w:pPr>
        <w:pStyle w:val="ListParagraph"/>
        <w:numPr>
          <w:ilvl w:val="0"/>
          <w:numId w:val="6"/>
        </w:numPr>
        <w:autoSpaceDE w:val="0"/>
        <w:autoSpaceDN w:val="0"/>
        <w:adjustRightInd w:val="0"/>
        <w:ind w:right="0"/>
        <w:rPr>
          <w:sz w:val="22"/>
        </w:rPr>
      </w:pPr>
      <w:r w:rsidRPr="00B7372C">
        <w:rPr>
          <w:sz w:val="22"/>
        </w:rPr>
        <w:t>How are we doing?</w:t>
      </w:r>
    </w:p>
    <w:p w14:paraId="0F75B3C9" w14:textId="77777777" w:rsidR="00302D0E" w:rsidRPr="00B7372C" w:rsidRDefault="00302D0E" w:rsidP="00302D0E">
      <w:pPr>
        <w:pStyle w:val="ListParagraph"/>
        <w:numPr>
          <w:ilvl w:val="0"/>
          <w:numId w:val="6"/>
        </w:numPr>
        <w:autoSpaceDE w:val="0"/>
        <w:autoSpaceDN w:val="0"/>
        <w:adjustRightInd w:val="0"/>
        <w:ind w:right="0"/>
        <w:rPr>
          <w:sz w:val="22"/>
        </w:rPr>
      </w:pPr>
      <w:r w:rsidRPr="00B7372C">
        <w:rPr>
          <w:sz w:val="22"/>
        </w:rPr>
        <w:t>How do we know?</w:t>
      </w:r>
    </w:p>
    <w:p w14:paraId="317EE735" w14:textId="77777777" w:rsidR="00302D0E" w:rsidRPr="00B7372C" w:rsidRDefault="00302D0E" w:rsidP="00302D0E">
      <w:pPr>
        <w:pStyle w:val="ListParagraph"/>
        <w:numPr>
          <w:ilvl w:val="0"/>
          <w:numId w:val="6"/>
        </w:numPr>
        <w:ind w:right="0"/>
        <w:rPr>
          <w:sz w:val="22"/>
        </w:rPr>
      </w:pPr>
      <w:r w:rsidRPr="00B7372C">
        <w:rPr>
          <w:sz w:val="22"/>
        </w:rPr>
        <w:t>What are we going to do now?</w:t>
      </w:r>
    </w:p>
    <w:p w14:paraId="6C78B724" w14:textId="77777777" w:rsidR="00302D0E" w:rsidRPr="00B7372C" w:rsidRDefault="00302D0E" w:rsidP="00302D0E">
      <w:pPr>
        <w:rPr>
          <w:rFonts w:ascii="ArialMT" w:hAnsi="ArialMT" w:cs="ArialMT"/>
          <w:sz w:val="22"/>
        </w:rPr>
      </w:pPr>
    </w:p>
    <w:p w14:paraId="4F03995A" w14:textId="2D94E92B" w:rsidR="00705115" w:rsidRPr="00E949EA" w:rsidRDefault="00705115" w:rsidP="00705115">
      <w:pPr>
        <w:rPr>
          <w:rFonts w:cs="Arial"/>
          <w:sz w:val="22"/>
        </w:rPr>
      </w:pPr>
      <w:r>
        <w:rPr>
          <w:rFonts w:cs="Arial"/>
          <w:sz w:val="22"/>
        </w:rPr>
        <w:t>You are also reminded</w:t>
      </w:r>
      <w:r w:rsidRPr="00E949EA">
        <w:rPr>
          <w:rFonts w:cs="Arial"/>
          <w:sz w:val="22"/>
        </w:rPr>
        <w:t xml:space="preserve"> to make full use of the challenge questions</w:t>
      </w:r>
      <w:r>
        <w:rPr>
          <w:rFonts w:cs="Arial"/>
          <w:sz w:val="22"/>
        </w:rPr>
        <w:t xml:space="preserve"> in HGIOS 4 and those</w:t>
      </w:r>
      <w:r w:rsidRPr="00E949EA">
        <w:rPr>
          <w:rFonts w:cs="Arial"/>
          <w:sz w:val="22"/>
        </w:rPr>
        <w:t xml:space="preserve"> contained within the</w:t>
      </w:r>
      <w:r>
        <w:rPr>
          <w:rFonts w:cs="Arial"/>
          <w:sz w:val="22"/>
        </w:rPr>
        <w:t xml:space="preserve"> Education Scotland ‘School Inspection Findings’ briefing published in February 2020. </w:t>
      </w:r>
      <w:r w:rsidRPr="00E949EA">
        <w:rPr>
          <w:rFonts w:cs="Arial"/>
          <w:sz w:val="22"/>
        </w:rPr>
        <w:t xml:space="preserve"> </w:t>
      </w:r>
      <w:r>
        <w:rPr>
          <w:rFonts w:cs="Arial"/>
          <w:sz w:val="22"/>
        </w:rPr>
        <w:t xml:space="preserve">The challenge </w:t>
      </w:r>
      <w:r w:rsidRPr="00E949EA">
        <w:rPr>
          <w:rFonts w:cs="Arial"/>
          <w:sz w:val="22"/>
        </w:rPr>
        <w:t xml:space="preserve">questions supplement those already contained in </w:t>
      </w:r>
      <w:r>
        <w:rPr>
          <w:rFonts w:cs="Arial"/>
          <w:sz w:val="22"/>
        </w:rPr>
        <w:t>HGIOS</w:t>
      </w:r>
      <w:r w:rsidRPr="00E949EA">
        <w:rPr>
          <w:rFonts w:cs="Arial"/>
          <w:sz w:val="22"/>
        </w:rPr>
        <w:t xml:space="preserve"> 4 and have been tailored to reflect areas of improvement identified through school inspections</w:t>
      </w:r>
      <w:r>
        <w:rPr>
          <w:rFonts w:cs="Arial"/>
          <w:sz w:val="22"/>
        </w:rPr>
        <w:t xml:space="preserve">. </w:t>
      </w:r>
      <w:r w:rsidRPr="00E949EA">
        <w:rPr>
          <w:rFonts w:cs="Arial"/>
          <w:sz w:val="22"/>
        </w:rPr>
        <w:t xml:space="preserve">These questions are designed to promote discussion and support </w:t>
      </w:r>
      <w:r>
        <w:rPr>
          <w:rFonts w:cs="Arial"/>
          <w:sz w:val="22"/>
        </w:rPr>
        <w:t>a school’s</w:t>
      </w:r>
      <w:r w:rsidRPr="00E949EA">
        <w:rPr>
          <w:rFonts w:cs="Arial"/>
          <w:sz w:val="22"/>
        </w:rPr>
        <w:t xml:space="preserve"> own approaches to self-evaluation </w:t>
      </w:r>
      <w:r>
        <w:rPr>
          <w:rFonts w:cs="Arial"/>
          <w:sz w:val="22"/>
        </w:rPr>
        <w:t>in</w:t>
      </w:r>
      <w:r w:rsidRPr="00E949EA">
        <w:rPr>
          <w:rFonts w:cs="Arial"/>
          <w:sz w:val="22"/>
        </w:rPr>
        <w:t xml:space="preserve"> identify</w:t>
      </w:r>
      <w:r>
        <w:rPr>
          <w:rFonts w:cs="Arial"/>
          <w:sz w:val="22"/>
        </w:rPr>
        <w:t>ing</w:t>
      </w:r>
      <w:r w:rsidRPr="00E949EA">
        <w:rPr>
          <w:rFonts w:cs="Arial"/>
          <w:sz w:val="22"/>
        </w:rPr>
        <w:t xml:space="preserve"> priorities for improvement.</w:t>
      </w:r>
    </w:p>
    <w:p w14:paraId="581EF952" w14:textId="77777777" w:rsidR="00705115" w:rsidRDefault="00705115" w:rsidP="00705115">
      <w:pPr>
        <w:rPr>
          <w:rFonts w:cs="Arial"/>
          <w:sz w:val="22"/>
        </w:rPr>
      </w:pPr>
      <w:hyperlink r:id="rId13" w:history="1">
        <w:r w:rsidRPr="009219DF">
          <w:rPr>
            <w:rStyle w:val="Hyperlink"/>
            <w:rFonts w:cs="Arial"/>
            <w:sz w:val="22"/>
          </w:rPr>
          <w:t>https://education.gov.scot/education-scotland/what-we-do/inspection-and-review/chief-inspector-report/school-inspection-findings-2018-19/</w:t>
        </w:r>
      </w:hyperlink>
    </w:p>
    <w:p w14:paraId="7ACD082F" w14:textId="77777777" w:rsidR="00302D0E" w:rsidRPr="00B7372C" w:rsidRDefault="00302D0E" w:rsidP="00302D0E">
      <w:pPr>
        <w:pStyle w:val="Default"/>
        <w:rPr>
          <w:color w:val="auto"/>
          <w:sz w:val="22"/>
          <w:szCs w:val="22"/>
        </w:rPr>
      </w:pPr>
    </w:p>
    <w:p w14:paraId="26BFECFC" w14:textId="77777777" w:rsidR="00302D0E" w:rsidRPr="00B7372C" w:rsidRDefault="00302D0E" w:rsidP="00302D0E">
      <w:pPr>
        <w:pStyle w:val="Default"/>
        <w:rPr>
          <w:color w:val="auto"/>
          <w:sz w:val="22"/>
          <w:szCs w:val="22"/>
        </w:rPr>
      </w:pPr>
      <w:r w:rsidRPr="00B7372C">
        <w:rPr>
          <w:color w:val="auto"/>
          <w:sz w:val="22"/>
          <w:szCs w:val="22"/>
        </w:rPr>
        <w:t xml:space="preserve">Collectively, schools, parents, communities and partners share a wealth of data and information about children and young people’s successes and achievements. Through joint analysis of a wide range of data you should take specific action to support those groups or individuals who require targeted interventions. This is essential to achieve excellence and equity for all learners and close attainment gaps which may exist in your school. </w:t>
      </w:r>
    </w:p>
    <w:p w14:paraId="2BF34768" w14:textId="77777777" w:rsidR="00302D0E" w:rsidRDefault="00302D0E" w:rsidP="00302D0E">
      <w:pPr>
        <w:rPr>
          <w:sz w:val="22"/>
        </w:rPr>
      </w:pPr>
      <w:r w:rsidRPr="00B7372C">
        <w:rPr>
          <w:sz w:val="22"/>
        </w:rPr>
        <w:t>Moderation of teacher professional judgement of children’s progress is an important feature of highly-effective self-evaluation. Schools should clearly identify arrangements for internal and external moderation of teacher judgement, using a wide range of evidence, based on a consistent and shared understanding of standards within Curriculum for Excellence levels.</w:t>
      </w:r>
      <w:r>
        <w:rPr>
          <w:sz w:val="22"/>
        </w:rPr>
        <w:t xml:space="preserve"> </w:t>
      </w:r>
    </w:p>
    <w:p w14:paraId="2F071BAD" w14:textId="77777777" w:rsidR="00302D0E" w:rsidRDefault="00302D0E" w:rsidP="00302D0E">
      <w:pPr>
        <w:rPr>
          <w:b/>
          <w:sz w:val="22"/>
        </w:rPr>
      </w:pPr>
    </w:p>
    <w:p w14:paraId="3EBD8CD8" w14:textId="77777777" w:rsidR="00302D0E" w:rsidRDefault="00302D0E" w:rsidP="00302D0E">
      <w:pPr>
        <w:rPr>
          <w:sz w:val="22"/>
        </w:rPr>
      </w:pPr>
      <w:r>
        <w:rPr>
          <w:b/>
          <w:sz w:val="22"/>
        </w:rPr>
        <w:t>Evaluations of PEF interventions/actions</w:t>
      </w:r>
    </w:p>
    <w:p w14:paraId="08D121E0" w14:textId="77777777" w:rsidR="00302D0E" w:rsidRDefault="00302D0E" w:rsidP="00302D0E">
      <w:pPr>
        <w:rPr>
          <w:sz w:val="22"/>
        </w:rPr>
      </w:pPr>
      <w:r>
        <w:rPr>
          <w:sz w:val="22"/>
        </w:rPr>
        <w:t xml:space="preserve">Highlight evaluations related to PEF interventions using the abbreviation (PEF) after the evaluative statement. </w:t>
      </w:r>
    </w:p>
    <w:p w14:paraId="5A0D34F6" w14:textId="77777777" w:rsidR="00302D0E" w:rsidRPr="00B7372C" w:rsidRDefault="00302D0E" w:rsidP="00302D0E">
      <w:pPr>
        <w:rPr>
          <w:sz w:val="22"/>
        </w:rPr>
      </w:pPr>
    </w:p>
    <w:p w14:paraId="47B5B01C" w14:textId="77777777" w:rsidR="00302D0E" w:rsidRPr="00B7372C" w:rsidRDefault="00302D0E" w:rsidP="00302D0E">
      <w:pPr>
        <w:rPr>
          <w:b/>
          <w:color w:val="7030A0"/>
          <w:szCs w:val="24"/>
        </w:rPr>
      </w:pPr>
      <w:r w:rsidRPr="00B7372C">
        <w:rPr>
          <w:b/>
          <w:color w:val="7030A0"/>
          <w:szCs w:val="24"/>
        </w:rPr>
        <w:t>Submission of self-evaluation summary</w:t>
      </w:r>
    </w:p>
    <w:p w14:paraId="20320DD9" w14:textId="2A5F366D" w:rsidR="00302D0E" w:rsidRPr="00B7372C" w:rsidRDefault="00302D0E" w:rsidP="00302D0E">
      <w:pPr>
        <w:rPr>
          <w:sz w:val="22"/>
        </w:rPr>
      </w:pPr>
      <w:bookmarkStart w:id="0" w:name="_GoBack"/>
      <w:bookmarkEnd w:id="0"/>
      <w:r w:rsidRPr="00B7372C">
        <w:rPr>
          <w:sz w:val="22"/>
        </w:rPr>
        <w:t>Please email the self-evaluation summary, with the relevant section(s) completed, to your link Education Manager by the dates listed below. Remember to add the date of completion to your statement.</w:t>
      </w:r>
    </w:p>
    <w:p w14:paraId="3B49F1FC" w14:textId="77777777" w:rsidR="00302D0E" w:rsidRDefault="00302D0E" w:rsidP="00302D0E"/>
    <w:p w14:paraId="1ED51436" w14:textId="77777777" w:rsidR="00302D0E" w:rsidRDefault="00302D0E" w:rsidP="00302D0E"/>
    <w:tbl>
      <w:tblPr>
        <w:tblStyle w:val="TableGrid"/>
        <w:tblW w:w="0" w:type="auto"/>
        <w:jc w:val="center"/>
        <w:tblLook w:val="04A0" w:firstRow="1" w:lastRow="0" w:firstColumn="1" w:lastColumn="0" w:noHBand="0" w:noVBand="1"/>
      </w:tblPr>
      <w:tblGrid>
        <w:gridCol w:w="2802"/>
        <w:gridCol w:w="3565"/>
        <w:gridCol w:w="4089"/>
      </w:tblGrid>
      <w:tr w:rsidR="00302D0E" w14:paraId="2C53993F" w14:textId="77777777" w:rsidTr="002D53C9">
        <w:trPr>
          <w:jc w:val="center"/>
        </w:trPr>
        <w:tc>
          <w:tcPr>
            <w:tcW w:w="3151" w:type="dxa"/>
          </w:tcPr>
          <w:p w14:paraId="6F750FEA" w14:textId="77777777" w:rsidR="00302D0E" w:rsidRDefault="00302D0E" w:rsidP="002D53C9">
            <w:pPr>
              <w:jc w:val="center"/>
            </w:pPr>
            <w:r>
              <w:t>Visit 1</w:t>
            </w:r>
          </w:p>
        </w:tc>
        <w:tc>
          <w:tcPr>
            <w:tcW w:w="4045" w:type="dxa"/>
          </w:tcPr>
          <w:p w14:paraId="78F07BF7" w14:textId="77777777" w:rsidR="00302D0E" w:rsidRDefault="00302D0E" w:rsidP="002D53C9">
            <w:pPr>
              <w:jc w:val="center"/>
            </w:pPr>
            <w:r>
              <w:t>QIs 1.3 and 3.1</w:t>
            </w:r>
          </w:p>
        </w:tc>
        <w:tc>
          <w:tcPr>
            <w:tcW w:w="4536" w:type="dxa"/>
          </w:tcPr>
          <w:p w14:paraId="3CD0AB97" w14:textId="3522C4E0" w:rsidR="00302D0E" w:rsidRDefault="00302D0E" w:rsidP="002D53C9">
            <w:pPr>
              <w:jc w:val="center"/>
            </w:pPr>
            <w:r>
              <w:t xml:space="preserve">Submit by </w:t>
            </w:r>
            <w:r w:rsidR="00A91A21">
              <w:rPr>
                <w:b/>
              </w:rPr>
              <w:t>4</w:t>
            </w:r>
            <w:r w:rsidR="002F1D36">
              <w:rPr>
                <w:b/>
              </w:rPr>
              <w:t xml:space="preserve"> </w:t>
            </w:r>
            <w:r w:rsidR="00A91A21">
              <w:rPr>
                <w:b/>
              </w:rPr>
              <w:t>September 2020</w:t>
            </w:r>
          </w:p>
        </w:tc>
      </w:tr>
      <w:tr w:rsidR="00302D0E" w14:paraId="0AE65AF5" w14:textId="77777777" w:rsidTr="002D53C9">
        <w:trPr>
          <w:jc w:val="center"/>
        </w:trPr>
        <w:tc>
          <w:tcPr>
            <w:tcW w:w="3151" w:type="dxa"/>
          </w:tcPr>
          <w:p w14:paraId="1E2AD41D" w14:textId="77777777" w:rsidR="00302D0E" w:rsidRDefault="00302D0E" w:rsidP="002D53C9">
            <w:pPr>
              <w:jc w:val="center"/>
            </w:pPr>
            <w:r>
              <w:t>Visit 2</w:t>
            </w:r>
          </w:p>
        </w:tc>
        <w:tc>
          <w:tcPr>
            <w:tcW w:w="4045" w:type="dxa"/>
          </w:tcPr>
          <w:p w14:paraId="6C182849" w14:textId="77777777" w:rsidR="00302D0E" w:rsidRDefault="00302D0E" w:rsidP="002D53C9">
            <w:pPr>
              <w:jc w:val="center"/>
            </w:pPr>
            <w:r>
              <w:t xml:space="preserve">QI 3.2 </w:t>
            </w:r>
          </w:p>
        </w:tc>
        <w:tc>
          <w:tcPr>
            <w:tcW w:w="4536" w:type="dxa"/>
          </w:tcPr>
          <w:p w14:paraId="75CE6ADB" w14:textId="6EB4F930" w:rsidR="00302D0E" w:rsidRDefault="00302D0E" w:rsidP="002D53C9">
            <w:pPr>
              <w:jc w:val="center"/>
            </w:pPr>
            <w:r>
              <w:t xml:space="preserve">Submit by </w:t>
            </w:r>
            <w:r w:rsidR="00A91A21">
              <w:rPr>
                <w:b/>
              </w:rPr>
              <w:t>6</w:t>
            </w:r>
            <w:r w:rsidR="002F1D36">
              <w:rPr>
                <w:b/>
              </w:rPr>
              <w:t xml:space="preserve"> November 20</w:t>
            </w:r>
            <w:r w:rsidR="00A91A21">
              <w:rPr>
                <w:b/>
              </w:rPr>
              <w:t>20</w:t>
            </w:r>
          </w:p>
        </w:tc>
      </w:tr>
      <w:tr w:rsidR="00302D0E" w14:paraId="538F3986" w14:textId="77777777" w:rsidTr="002D53C9">
        <w:trPr>
          <w:jc w:val="center"/>
        </w:trPr>
        <w:tc>
          <w:tcPr>
            <w:tcW w:w="3151" w:type="dxa"/>
          </w:tcPr>
          <w:p w14:paraId="423C252C" w14:textId="77777777" w:rsidR="00302D0E" w:rsidRDefault="00302D0E" w:rsidP="002D53C9">
            <w:pPr>
              <w:jc w:val="center"/>
            </w:pPr>
            <w:r>
              <w:t>Visit 3</w:t>
            </w:r>
          </w:p>
        </w:tc>
        <w:tc>
          <w:tcPr>
            <w:tcW w:w="4045" w:type="dxa"/>
          </w:tcPr>
          <w:p w14:paraId="186ADD5B" w14:textId="77777777" w:rsidR="00302D0E" w:rsidRDefault="00302D0E" w:rsidP="002D53C9">
            <w:pPr>
              <w:jc w:val="center"/>
            </w:pPr>
            <w:r>
              <w:t>QI 2.3</w:t>
            </w:r>
          </w:p>
        </w:tc>
        <w:tc>
          <w:tcPr>
            <w:tcW w:w="4536" w:type="dxa"/>
          </w:tcPr>
          <w:p w14:paraId="56BAB3C4" w14:textId="686D7231" w:rsidR="00302D0E" w:rsidRDefault="00302D0E" w:rsidP="002D53C9">
            <w:pPr>
              <w:jc w:val="center"/>
            </w:pPr>
            <w:r>
              <w:t xml:space="preserve">Submit by </w:t>
            </w:r>
            <w:r w:rsidR="00A91A21">
              <w:rPr>
                <w:b/>
              </w:rPr>
              <w:t>29</w:t>
            </w:r>
            <w:r w:rsidR="002F1D36">
              <w:rPr>
                <w:b/>
              </w:rPr>
              <w:t xml:space="preserve"> January 202</w:t>
            </w:r>
            <w:r w:rsidR="00A91A21">
              <w:rPr>
                <w:b/>
              </w:rPr>
              <w:t>1</w:t>
            </w:r>
          </w:p>
        </w:tc>
      </w:tr>
    </w:tbl>
    <w:p w14:paraId="389EA2EC" w14:textId="77777777" w:rsidR="00302D0E" w:rsidRDefault="00302D0E" w:rsidP="000A4C8F">
      <w:pPr>
        <w:pStyle w:val="Heading2"/>
      </w:pPr>
    </w:p>
    <w:p w14:paraId="38DCF806" w14:textId="77777777" w:rsidR="00302D0E" w:rsidRDefault="00302D0E" w:rsidP="000A4C8F">
      <w:pPr>
        <w:pStyle w:val="Heading2"/>
      </w:pPr>
    </w:p>
    <w:p w14:paraId="1023D22D" w14:textId="77777777" w:rsidR="00302D0E" w:rsidRDefault="00302D0E" w:rsidP="000A4C8F">
      <w:pPr>
        <w:pStyle w:val="Heading2"/>
      </w:pPr>
    </w:p>
    <w:p w14:paraId="4942D393" w14:textId="77777777" w:rsidR="00302D0E" w:rsidRDefault="00302D0E" w:rsidP="000A4C8F">
      <w:pPr>
        <w:pStyle w:val="Heading2"/>
      </w:pPr>
    </w:p>
    <w:p w14:paraId="23BB9654" w14:textId="77777777" w:rsidR="00302D0E" w:rsidRDefault="00302D0E" w:rsidP="000A4C8F">
      <w:pPr>
        <w:pStyle w:val="Heading2"/>
      </w:pPr>
    </w:p>
    <w:p w14:paraId="6E82EBE1" w14:textId="77777777" w:rsidR="00302D0E" w:rsidRDefault="00302D0E" w:rsidP="000A4C8F">
      <w:pPr>
        <w:pStyle w:val="Heading2"/>
      </w:pPr>
    </w:p>
    <w:p w14:paraId="2FA00F00" w14:textId="77777777" w:rsidR="00302D0E" w:rsidRDefault="00302D0E" w:rsidP="000A4C8F">
      <w:pPr>
        <w:pStyle w:val="Heading2"/>
      </w:pPr>
    </w:p>
    <w:p w14:paraId="2A6C3B02" w14:textId="77777777" w:rsidR="00302D0E" w:rsidRDefault="00302D0E" w:rsidP="000A4C8F">
      <w:pPr>
        <w:pStyle w:val="Heading2"/>
      </w:pPr>
    </w:p>
    <w:p w14:paraId="1520848F" w14:textId="77777777" w:rsidR="00302D0E" w:rsidRDefault="00302D0E" w:rsidP="000A4C8F">
      <w:pPr>
        <w:pStyle w:val="Heading2"/>
      </w:pPr>
    </w:p>
    <w:p w14:paraId="1B8A2AB5" w14:textId="77777777" w:rsidR="005C2358" w:rsidRDefault="005C2358">
      <w:pPr>
        <w:rPr>
          <w:b/>
          <w:color w:val="595959"/>
          <w:szCs w:val="24"/>
        </w:rPr>
      </w:pPr>
    </w:p>
    <w:p w14:paraId="1E95238B" w14:textId="77777777" w:rsidR="005C2358" w:rsidRDefault="005C2358">
      <w:pPr>
        <w:rPr>
          <w:b/>
          <w:color w:val="595959"/>
          <w:szCs w:val="24"/>
        </w:rPr>
      </w:pPr>
    </w:p>
    <w:p w14:paraId="5A815167" w14:textId="77777777" w:rsidR="005C2358" w:rsidRPr="000A4C8F" w:rsidRDefault="005C2358" w:rsidP="000A4C8F">
      <w:pPr>
        <w:shd w:val="clear" w:color="auto" w:fill="53A5D8"/>
        <w:rPr>
          <w:rFonts w:cs="Arial"/>
          <w:b/>
          <w:color w:val="FFFFFF" w:themeColor="background1"/>
          <w:sz w:val="28"/>
          <w:szCs w:val="24"/>
        </w:rPr>
      </w:pPr>
      <w:r w:rsidRPr="000A4C8F">
        <w:rPr>
          <w:rFonts w:cs="Arial"/>
          <w:b/>
          <w:color w:val="FFFFFF" w:themeColor="background1"/>
          <w:sz w:val="28"/>
          <w:szCs w:val="24"/>
        </w:rPr>
        <w:lastRenderedPageBreak/>
        <w:t>QI 1.3 Leadership of change</w:t>
      </w:r>
      <w:r w:rsidR="00302D0E">
        <w:rPr>
          <w:rFonts w:cs="Arial"/>
          <w:b/>
          <w:color w:val="FFFFFF" w:themeColor="background1"/>
          <w:sz w:val="28"/>
          <w:szCs w:val="24"/>
        </w:rPr>
        <w:t xml:space="preserve">                              </w:t>
      </w:r>
      <w:r w:rsidR="00302D0E" w:rsidRPr="00302D0E">
        <w:rPr>
          <w:rFonts w:cs="Arial"/>
          <w:b/>
          <w:color w:val="FFFFFF" w:themeColor="background1"/>
          <w:szCs w:val="24"/>
        </w:rPr>
        <w:t>Date of completion:</w:t>
      </w:r>
    </w:p>
    <w:p w14:paraId="2E1CC851" w14:textId="77777777" w:rsidR="000A4C8F" w:rsidRDefault="005C2358" w:rsidP="005C2358">
      <w:pPr>
        <w:pStyle w:val="ListParagraph"/>
        <w:numPr>
          <w:ilvl w:val="0"/>
          <w:numId w:val="2"/>
        </w:numPr>
        <w:rPr>
          <w:color w:val="595959"/>
        </w:rPr>
      </w:pPr>
      <w:r w:rsidRPr="000A4C8F">
        <w:rPr>
          <w:color w:val="595959"/>
        </w:rPr>
        <w:t>Developing a shared vision, values and aims relevant to the school and its community</w:t>
      </w:r>
    </w:p>
    <w:p w14:paraId="213D947C" w14:textId="77777777" w:rsidR="000A4C8F" w:rsidRDefault="005C2358" w:rsidP="005C2358">
      <w:pPr>
        <w:pStyle w:val="ListParagraph"/>
        <w:numPr>
          <w:ilvl w:val="0"/>
          <w:numId w:val="2"/>
        </w:numPr>
        <w:rPr>
          <w:color w:val="595959"/>
        </w:rPr>
      </w:pPr>
      <w:r w:rsidRPr="000A4C8F">
        <w:rPr>
          <w:color w:val="595959"/>
        </w:rPr>
        <w:t>Strategic planning for continuous improvement</w:t>
      </w:r>
    </w:p>
    <w:p w14:paraId="52761058" w14:textId="77777777" w:rsidR="005C2358" w:rsidRDefault="005C2358" w:rsidP="005C2358">
      <w:pPr>
        <w:pStyle w:val="ListParagraph"/>
        <w:numPr>
          <w:ilvl w:val="0"/>
          <w:numId w:val="2"/>
        </w:numPr>
        <w:rPr>
          <w:color w:val="595959"/>
        </w:rPr>
      </w:pPr>
      <w:r w:rsidRPr="000A4C8F">
        <w:rPr>
          <w:color w:val="595959"/>
        </w:rPr>
        <w:t>Implementing improvement and change</w:t>
      </w:r>
    </w:p>
    <w:p w14:paraId="165DDBC2" w14:textId="77777777" w:rsidR="00DE3564" w:rsidRDefault="00DE3564" w:rsidP="00DE3564">
      <w:pPr>
        <w:rPr>
          <w:color w:val="595959"/>
        </w:rPr>
      </w:pPr>
    </w:p>
    <w:p w14:paraId="29C46883" w14:textId="77777777" w:rsidR="00DE3564" w:rsidRPr="00DE3564" w:rsidRDefault="00DE3564" w:rsidP="00DE3564">
      <w:pPr>
        <w:rPr>
          <w:color w:val="595959"/>
        </w:rPr>
      </w:pPr>
      <w:r w:rsidRPr="00DE3564">
        <w:rPr>
          <w:color w:val="595959"/>
        </w:rPr>
        <w:t>Suggested word count 800 maximum for all questions below when taken together</w:t>
      </w:r>
    </w:p>
    <w:p w14:paraId="6EEA248E" w14:textId="77777777" w:rsidR="005C2358" w:rsidRPr="000A4C8F" w:rsidRDefault="005C2358" w:rsidP="005E3514">
      <w:pPr>
        <w:spacing w:before="240" w:after="120"/>
        <w:rPr>
          <w:b/>
          <w:color w:val="53A5D8"/>
        </w:rPr>
      </w:pPr>
      <w:r w:rsidRPr="000A4C8F">
        <w:rPr>
          <w:b/>
          <w:color w:val="53A5D8"/>
        </w:rPr>
        <w:t>How well are you doing?</w:t>
      </w:r>
      <w:r w:rsidR="00DE3564">
        <w:rPr>
          <w:b/>
          <w:color w:val="53A5D8"/>
        </w:rPr>
        <w:t xml:space="preserve"> </w:t>
      </w:r>
      <w:r w:rsidR="00DE3564" w:rsidRPr="000A4C8F">
        <w:rPr>
          <w:b/>
          <w:color w:val="53A5D8"/>
        </w:rPr>
        <w:t>What’s working well for your learners?</w:t>
      </w:r>
    </w:p>
    <w:p w14:paraId="278959EB" w14:textId="77777777" w:rsidR="000A4C8F" w:rsidRDefault="005E3514" w:rsidP="005C2358">
      <w:pPr>
        <w:rPr>
          <w:color w:val="595959"/>
        </w:rPr>
      </w:pPr>
      <w:r>
        <w:rPr>
          <w:color w:val="595959"/>
        </w:rPr>
        <w:fldChar w:fldCharType="begin">
          <w:ffData>
            <w:name w:val="Text1"/>
            <w:enabled/>
            <w:calcOnExit w:val="0"/>
            <w:textInput>
              <w:default w:val="Insert text"/>
            </w:textInput>
          </w:ffData>
        </w:fldChar>
      </w:r>
      <w:bookmarkStart w:id="1" w:name="Text1"/>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bookmarkEnd w:id="1"/>
    </w:p>
    <w:p w14:paraId="5B4B4970" w14:textId="77777777" w:rsidR="006C3B8E" w:rsidRDefault="006C3B8E" w:rsidP="005C2358">
      <w:pPr>
        <w:rPr>
          <w:color w:val="595959"/>
        </w:rPr>
      </w:pPr>
    </w:p>
    <w:p w14:paraId="724D28F3" w14:textId="77777777" w:rsidR="005C2358" w:rsidRPr="000A4C8F" w:rsidRDefault="005C2358" w:rsidP="005E3514">
      <w:pPr>
        <w:spacing w:before="240" w:after="120"/>
        <w:rPr>
          <w:b/>
          <w:color w:val="53A5D8"/>
        </w:rPr>
      </w:pPr>
      <w:r w:rsidRPr="000A4C8F">
        <w:rPr>
          <w:b/>
          <w:color w:val="53A5D8"/>
        </w:rPr>
        <w:t>How do you know?</w:t>
      </w:r>
      <w:r w:rsidR="00DE3564">
        <w:rPr>
          <w:b/>
          <w:color w:val="53A5D8"/>
        </w:rPr>
        <w:t xml:space="preserve"> </w:t>
      </w:r>
      <w:r w:rsidR="00DE3564" w:rsidRPr="000A4C8F">
        <w:rPr>
          <w:b/>
          <w:color w:val="53A5D8"/>
        </w:rPr>
        <w:t>What evidence do you have of positive impact on learners?</w:t>
      </w:r>
    </w:p>
    <w:p w14:paraId="1528D543" w14:textId="77777777" w:rsidR="000A4C8F" w:rsidRDefault="005E3514" w:rsidP="005C2358">
      <w:pPr>
        <w:rPr>
          <w:color w:val="595959"/>
        </w:rPr>
      </w:pPr>
      <w:r>
        <w:rPr>
          <w:color w:val="595959"/>
        </w:rPr>
        <w:fldChar w:fldCharType="begin">
          <w:ffData>
            <w:name w:val=""/>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5A8A1CDE" w14:textId="77777777" w:rsidR="005C2358" w:rsidRDefault="005C2358" w:rsidP="005C2358">
      <w:pPr>
        <w:rPr>
          <w:color w:val="595959"/>
        </w:rPr>
      </w:pPr>
    </w:p>
    <w:p w14:paraId="7F824CF5" w14:textId="77777777" w:rsidR="005C2358" w:rsidRPr="000A4C8F" w:rsidRDefault="005C2358" w:rsidP="005E3514">
      <w:pPr>
        <w:spacing w:before="240" w:after="120"/>
        <w:rPr>
          <w:b/>
          <w:color w:val="53A5D8"/>
        </w:rPr>
      </w:pPr>
      <w:r w:rsidRPr="000A4C8F">
        <w:rPr>
          <w:b/>
          <w:color w:val="53A5D8"/>
        </w:rPr>
        <w:t>What are you going to do now?</w:t>
      </w:r>
      <w:r w:rsidR="00DE3564">
        <w:rPr>
          <w:b/>
          <w:color w:val="53A5D8"/>
        </w:rPr>
        <w:t xml:space="preserve"> </w:t>
      </w:r>
      <w:r w:rsidR="00DE3564" w:rsidRPr="000A4C8F">
        <w:rPr>
          <w:b/>
          <w:color w:val="53A5D8"/>
        </w:rPr>
        <w:t>What are your improvement priorities in this area?</w:t>
      </w:r>
    </w:p>
    <w:p w14:paraId="44CF4AD0" w14:textId="77777777" w:rsidR="000A4C8F" w:rsidRPr="00DE3564" w:rsidRDefault="005E3514" w:rsidP="005C2358">
      <w:pPr>
        <w:rPr>
          <w:color w:val="595959"/>
        </w:rPr>
      </w:pPr>
      <w:r w:rsidRPr="00DE3564">
        <w:rPr>
          <w:color w:val="595959"/>
        </w:rPr>
        <w:fldChar w:fldCharType="begin">
          <w:ffData>
            <w:name w:val=""/>
            <w:enabled/>
            <w:calcOnExit w:val="0"/>
            <w:textInput>
              <w:default w:val="Insert text"/>
            </w:textInput>
          </w:ffData>
        </w:fldChar>
      </w:r>
      <w:r w:rsidRPr="00DE3564">
        <w:rPr>
          <w:color w:val="595959"/>
        </w:rPr>
        <w:instrText xml:space="preserve"> FORMTEXT </w:instrText>
      </w:r>
      <w:r w:rsidRPr="00DE3564">
        <w:rPr>
          <w:color w:val="595959"/>
        </w:rPr>
      </w:r>
      <w:r w:rsidRPr="00DE3564">
        <w:rPr>
          <w:color w:val="595959"/>
        </w:rPr>
        <w:fldChar w:fldCharType="separate"/>
      </w:r>
      <w:r w:rsidRPr="00DE3564">
        <w:rPr>
          <w:noProof/>
          <w:color w:val="595959"/>
        </w:rPr>
        <w:t>Insert text</w:t>
      </w:r>
      <w:r w:rsidRPr="00DE3564">
        <w:rPr>
          <w:color w:val="595959"/>
        </w:rPr>
        <w:fldChar w:fldCharType="end"/>
      </w:r>
    </w:p>
    <w:p w14:paraId="5F75F87C" w14:textId="77777777" w:rsidR="005C2358" w:rsidRDefault="005C2358" w:rsidP="005C2358">
      <w:pPr>
        <w:rPr>
          <w:b/>
          <w:color w:val="595959"/>
        </w:rPr>
      </w:pPr>
    </w:p>
    <w:p w14:paraId="4BCA8E9A" w14:textId="77777777" w:rsidR="005C2358" w:rsidRPr="000A4C8F" w:rsidRDefault="005C2358" w:rsidP="005E3514">
      <w:pPr>
        <w:spacing w:before="240" w:after="120"/>
        <w:rPr>
          <w:b/>
          <w:color w:val="53A5D8"/>
        </w:rPr>
      </w:pPr>
      <w:r w:rsidRPr="000A4C8F">
        <w:rPr>
          <w:b/>
          <w:color w:val="53A5D8"/>
        </w:rPr>
        <w:t>How would you evaluate this QI using the HGIOS?4 six</w:t>
      </w:r>
      <w:r w:rsidRPr="000A4C8F">
        <w:rPr>
          <w:b/>
          <w:color w:val="53A5D8"/>
        </w:rPr>
        <w:noBreakHyphen/>
        <w:t>point scale?</w:t>
      </w:r>
    </w:p>
    <w:sdt>
      <w:sdtPr>
        <w:rPr>
          <w:rStyle w:val="Style1"/>
          <w:b/>
          <w:color w:val="595959"/>
        </w:rPr>
        <w:alias w:val="QI Evaluation"/>
        <w:tag w:val="QI Evaluation"/>
        <w:id w:val="884758664"/>
        <w:placeholder>
          <w:docPart w:val="A6ADA9EC577945BFB3D8977B77EFA554"/>
        </w:placeholder>
        <w:dropDownList>
          <w:listItem w:displayText="Choose a QI evaluation" w:value="Choose a QI evaluation"/>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rPr>
          <w:rStyle w:val="Heading4Char"/>
          <w:rFonts w:eastAsiaTheme="majorEastAsia" w:cstheme="majorBidi"/>
          <w:b w:val="0"/>
          <w:bCs/>
          <w:iCs/>
          <w:sz w:val="22"/>
        </w:rPr>
      </w:sdtEndPr>
      <w:sdtContent>
        <w:p w14:paraId="34CD96D1" w14:textId="77777777" w:rsidR="005C2358" w:rsidRPr="005E3514" w:rsidRDefault="005C2358" w:rsidP="005C2358">
          <w:pPr>
            <w:rPr>
              <w:b/>
              <w:color w:val="595959"/>
            </w:rPr>
          </w:pPr>
          <w:r w:rsidRPr="005E3514">
            <w:rPr>
              <w:rStyle w:val="Style1"/>
              <w:b/>
              <w:color w:val="595959"/>
            </w:rPr>
            <w:t>Choose a QI evaluation</w:t>
          </w:r>
        </w:p>
      </w:sdtContent>
    </w:sdt>
    <w:p w14:paraId="4E1FA6D8" w14:textId="77777777" w:rsidR="005C2358" w:rsidRDefault="005C2358" w:rsidP="005C2358">
      <w:pPr>
        <w:rPr>
          <w:szCs w:val="24"/>
        </w:rPr>
      </w:pPr>
    </w:p>
    <w:p w14:paraId="2F507AEC" w14:textId="77777777" w:rsidR="005E3514" w:rsidRDefault="005E3514">
      <w:pPr>
        <w:rPr>
          <w:rFonts w:cs="Arial"/>
          <w:b/>
          <w:color w:val="595959"/>
          <w:szCs w:val="24"/>
        </w:rPr>
      </w:pPr>
      <w:r>
        <w:rPr>
          <w:rFonts w:cs="Arial"/>
          <w:b/>
          <w:color w:val="595959"/>
          <w:szCs w:val="24"/>
        </w:rPr>
        <w:br w:type="page"/>
      </w:r>
    </w:p>
    <w:p w14:paraId="3D886A07" w14:textId="77777777" w:rsidR="005C2358" w:rsidRPr="00B104E0" w:rsidRDefault="005C2358" w:rsidP="00B104E0">
      <w:pPr>
        <w:shd w:val="clear" w:color="auto" w:fill="EF7502"/>
        <w:rPr>
          <w:rFonts w:cs="Arial"/>
          <w:b/>
          <w:color w:val="FFFFFF" w:themeColor="background1"/>
          <w:sz w:val="28"/>
          <w:szCs w:val="24"/>
        </w:rPr>
      </w:pPr>
      <w:r w:rsidRPr="00B104E0">
        <w:rPr>
          <w:rFonts w:cs="Arial"/>
          <w:b/>
          <w:color w:val="FFFFFF" w:themeColor="background1"/>
          <w:sz w:val="28"/>
          <w:szCs w:val="24"/>
        </w:rPr>
        <w:lastRenderedPageBreak/>
        <w:t>QI 2.3 Learning, teaching and assessment</w:t>
      </w:r>
      <w:r w:rsidR="00302D0E">
        <w:rPr>
          <w:rFonts w:cs="Arial"/>
          <w:b/>
          <w:color w:val="FFFFFF" w:themeColor="background1"/>
          <w:sz w:val="28"/>
          <w:szCs w:val="24"/>
        </w:rPr>
        <w:t xml:space="preserve">             </w:t>
      </w:r>
      <w:r w:rsidR="00302D0E" w:rsidRPr="00302D0E">
        <w:rPr>
          <w:rFonts w:cs="Arial"/>
          <w:b/>
          <w:color w:val="FFFFFF" w:themeColor="background1"/>
          <w:szCs w:val="24"/>
        </w:rPr>
        <w:t>Date of completion:</w:t>
      </w:r>
    </w:p>
    <w:p w14:paraId="35587485" w14:textId="77777777" w:rsidR="005C2358" w:rsidRPr="00B104E0" w:rsidRDefault="005C2358" w:rsidP="00B104E0">
      <w:pPr>
        <w:pStyle w:val="ListParagraph"/>
        <w:numPr>
          <w:ilvl w:val="0"/>
          <w:numId w:val="3"/>
        </w:numPr>
        <w:rPr>
          <w:color w:val="595959"/>
        </w:rPr>
      </w:pPr>
      <w:r w:rsidRPr="00B104E0">
        <w:rPr>
          <w:color w:val="595959"/>
        </w:rPr>
        <w:t>Learning and engagement</w:t>
      </w:r>
    </w:p>
    <w:p w14:paraId="1D7AF453" w14:textId="77777777" w:rsidR="005C2358" w:rsidRPr="00B104E0" w:rsidRDefault="005C2358" w:rsidP="00B104E0">
      <w:pPr>
        <w:pStyle w:val="ListParagraph"/>
        <w:numPr>
          <w:ilvl w:val="0"/>
          <w:numId w:val="3"/>
        </w:numPr>
        <w:rPr>
          <w:color w:val="595959"/>
        </w:rPr>
      </w:pPr>
      <w:r w:rsidRPr="00B104E0">
        <w:rPr>
          <w:color w:val="595959"/>
        </w:rPr>
        <w:t>Quality of teaching</w:t>
      </w:r>
    </w:p>
    <w:p w14:paraId="10FBDE1C" w14:textId="77777777" w:rsidR="005C2358" w:rsidRPr="00B104E0" w:rsidRDefault="005C2358" w:rsidP="00B104E0">
      <w:pPr>
        <w:pStyle w:val="ListParagraph"/>
        <w:numPr>
          <w:ilvl w:val="0"/>
          <w:numId w:val="3"/>
        </w:numPr>
        <w:rPr>
          <w:color w:val="595959"/>
        </w:rPr>
      </w:pPr>
      <w:r w:rsidRPr="00B104E0">
        <w:rPr>
          <w:color w:val="595959"/>
        </w:rPr>
        <w:t>Effective use of assessment</w:t>
      </w:r>
    </w:p>
    <w:p w14:paraId="2984965D" w14:textId="77777777" w:rsidR="005C2358" w:rsidRDefault="005C2358" w:rsidP="00B104E0">
      <w:pPr>
        <w:pStyle w:val="ListParagraph"/>
        <w:numPr>
          <w:ilvl w:val="0"/>
          <w:numId w:val="3"/>
        </w:numPr>
        <w:rPr>
          <w:color w:val="595959"/>
        </w:rPr>
      </w:pPr>
      <w:r w:rsidRPr="00B104E0">
        <w:rPr>
          <w:color w:val="595959"/>
        </w:rPr>
        <w:t>Planning, tracking and monitoring</w:t>
      </w:r>
    </w:p>
    <w:p w14:paraId="5E893E7B" w14:textId="77777777" w:rsidR="006C3B8E" w:rsidRDefault="006C3B8E" w:rsidP="006C3B8E">
      <w:pPr>
        <w:rPr>
          <w:color w:val="595959"/>
        </w:rPr>
      </w:pPr>
    </w:p>
    <w:p w14:paraId="522EE693" w14:textId="77777777" w:rsidR="006C3B8E" w:rsidRPr="00DE3564" w:rsidRDefault="006C3B8E" w:rsidP="006C3B8E">
      <w:pPr>
        <w:rPr>
          <w:color w:val="595959"/>
        </w:rPr>
      </w:pPr>
      <w:r w:rsidRPr="00DE3564">
        <w:rPr>
          <w:color w:val="595959"/>
        </w:rPr>
        <w:t>Suggested word</w:t>
      </w:r>
      <w:r w:rsidR="001947F5">
        <w:rPr>
          <w:color w:val="595959"/>
        </w:rPr>
        <w:t xml:space="preserve"> count 10</w:t>
      </w:r>
      <w:r w:rsidRPr="00DE3564">
        <w:rPr>
          <w:color w:val="595959"/>
        </w:rPr>
        <w:t>00 maximum for all questions below when taken together</w:t>
      </w:r>
    </w:p>
    <w:p w14:paraId="6C5072D6" w14:textId="77777777" w:rsidR="00B104E0" w:rsidRPr="00B104E0" w:rsidRDefault="00B104E0" w:rsidP="00B104E0">
      <w:pPr>
        <w:spacing w:before="240" w:after="120"/>
        <w:rPr>
          <w:b/>
          <w:color w:val="EF7502"/>
        </w:rPr>
      </w:pPr>
      <w:r w:rsidRPr="00B104E0">
        <w:rPr>
          <w:b/>
          <w:color w:val="EF7502"/>
        </w:rPr>
        <w:t>How well are you doing?</w:t>
      </w:r>
      <w:r w:rsidR="006C3B8E">
        <w:rPr>
          <w:b/>
          <w:color w:val="EF7502"/>
        </w:rPr>
        <w:t xml:space="preserve"> </w:t>
      </w:r>
      <w:r w:rsidR="006C3B8E" w:rsidRPr="00B104E0">
        <w:rPr>
          <w:b/>
          <w:color w:val="EF7502"/>
        </w:rPr>
        <w:t>What’s working well for your learners?</w:t>
      </w:r>
    </w:p>
    <w:p w14:paraId="655268FC" w14:textId="77777777" w:rsidR="00B104E0" w:rsidRDefault="00B104E0" w:rsidP="00B104E0">
      <w:pPr>
        <w:rPr>
          <w:color w:val="595959"/>
        </w:rPr>
      </w:pPr>
      <w:r>
        <w:rPr>
          <w:color w:val="595959"/>
        </w:rPr>
        <w:fldChar w:fldCharType="begin">
          <w:ffData>
            <w:name w:val="Text1"/>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25928575" w14:textId="77777777" w:rsidR="006C3B8E" w:rsidRDefault="006C3B8E" w:rsidP="00B104E0">
      <w:pPr>
        <w:rPr>
          <w:color w:val="595959"/>
        </w:rPr>
      </w:pPr>
    </w:p>
    <w:p w14:paraId="0116A14A" w14:textId="77777777" w:rsidR="00B104E0" w:rsidRPr="00B104E0" w:rsidRDefault="00B104E0" w:rsidP="00B104E0">
      <w:pPr>
        <w:spacing w:before="240" w:after="120"/>
        <w:rPr>
          <w:b/>
          <w:color w:val="EF7502"/>
        </w:rPr>
      </w:pPr>
      <w:r w:rsidRPr="00B104E0">
        <w:rPr>
          <w:b/>
          <w:color w:val="EF7502"/>
        </w:rPr>
        <w:t>How do you know?</w:t>
      </w:r>
      <w:r w:rsidR="006C3B8E">
        <w:rPr>
          <w:b/>
          <w:color w:val="EF7502"/>
        </w:rPr>
        <w:t xml:space="preserve">  </w:t>
      </w:r>
      <w:r w:rsidR="006C3B8E" w:rsidRPr="00B104E0">
        <w:rPr>
          <w:b/>
          <w:color w:val="EF7502"/>
        </w:rPr>
        <w:t>What evidence do you have of positive impact on learners?</w:t>
      </w:r>
    </w:p>
    <w:p w14:paraId="5C3647CF" w14:textId="77777777" w:rsidR="00B104E0" w:rsidRDefault="00B104E0" w:rsidP="00B104E0">
      <w:pPr>
        <w:rPr>
          <w:color w:val="595959"/>
        </w:rPr>
      </w:pPr>
      <w:r>
        <w:rPr>
          <w:color w:val="595959"/>
        </w:rPr>
        <w:fldChar w:fldCharType="begin">
          <w:ffData>
            <w:name w:val=""/>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296DA552" w14:textId="77777777" w:rsidR="00B104E0" w:rsidRDefault="00B104E0" w:rsidP="00B104E0">
      <w:pPr>
        <w:rPr>
          <w:color w:val="595959"/>
        </w:rPr>
      </w:pPr>
    </w:p>
    <w:p w14:paraId="6E6C06EA" w14:textId="77777777" w:rsidR="00B104E0" w:rsidRPr="00B104E0" w:rsidRDefault="00B104E0" w:rsidP="00B104E0">
      <w:pPr>
        <w:spacing w:before="240" w:after="120"/>
        <w:rPr>
          <w:b/>
          <w:color w:val="EF7502"/>
        </w:rPr>
      </w:pPr>
      <w:r w:rsidRPr="00B104E0">
        <w:rPr>
          <w:b/>
          <w:color w:val="EF7502"/>
        </w:rPr>
        <w:t>What are you going to do now?</w:t>
      </w:r>
      <w:r w:rsidR="006C3B8E">
        <w:rPr>
          <w:b/>
          <w:color w:val="EF7502"/>
        </w:rPr>
        <w:t xml:space="preserve"> </w:t>
      </w:r>
      <w:r w:rsidR="006C3B8E" w:rsidRPr="00B104E0">
        <w:rPr>
          <w:b/>
          <w:color w:val="EF7502"/>
        </w:rPr>
        <w:t>What are your improvement priorities in this area?</w:t>
      </w:r>
    </w:p>
    <w:p w14:paraId="41522DD4" w14:textId="77777777" w:rsidR="00B104E0" w:rsidRPr="00D62A23" w:rsidRDefault="00B104E0" w:rsidP="00B104E0">
      <w:pPr>
        <w:rPr>
          <w:b/>
          <w:color w:val="595959"/>
        </w:rPr>
      </w:pPr>
      <w:r>
        <w:rPr>
          <w:color w:val="595959"/>
        </w:rPr>
        <w:fldChar w:fldCharType="begin">
          <w:ffData>
            <w:name w:val=""/>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08B4EA5F" w14:textId="77777777" w:rsidR="00B104E0" w:rsidRDefault="00B104E0" w:rsidP="00B104E0">
      <w:pPr>
        <w:rPr>
          <w:b/>
          <w:color w:val="595959"/>
        </w:rPr>
      </w:pPr>
    </w:p>
    <w:p w14:paraId="1F8FF583" w14:textId="77777777" w:rsidR="00B104E0" w:rsidRPr="00B104E0" w:rsidRDefault="00B104E0" w:rsidP="00B104E0">
      <w:pPr>
        <w:spacing w:before="240" w:after="120"/>
        <w:rPr>
          <w:b/>
          <w:color w:val="EF7502"/>
        </w:rPr>
      </w:pPr>
      <w:r w:rsidRPr="00B104E0">
        <w:rPr>
          <w:b/>
          <w:color w:val="EF7502"/>
        </w:rPr>
        <w:t>How would you evaluate this QI using the HGIOS?4 six</w:t>
      </w:r>
      <w:r w:rsidRPr="00B104E0">
        <w:rPr>
          <w:b/>
          <w:color w:val="EF7502"/>
        </w:rPr>
        <w:noBreakHyphen/>
        <w:t>point scale?</w:t>
      </w:r>
    </w:p>
    <w:sdt>
      <w:sdtPr>
        <w:rPr>
          <w:rStyle w:val="Style1"/>
          <w:b/>
          <w:color w:val="595959"/>
        </w:rPr>
        <w:alias w:val="QI Evaluation"/>
        <w:tag w:val="QI Evaluation"/>
        <w:id w:val="-608198867"/>
        <w:placeholder>
          <w:docPart w:val="926331DCCA8A4EF0BE2043E8C08B2741"/>
        </w:placeholder>
        <w:dropDownList>
          <w:listItem w:displayText="Choose a QI evaluation" w:value="Choose a QI evaluation"/>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rPr>
          <w:rStyle w:val="Heading4Char"/>
          <w:rFonts w:eastAsiaTheme="majorEastAsia" w:cstheme="majorBidi"/>
          <w:b w:val="0"/>
          <w:bCs/>
          <w:iCs/>
          <w:sz w:val="22"/>
        </w:rPr>
      </w:sdtEndPr>
      <w:sdtContent>
        <w:p w14:paraId="70CA6280" w14:textId="77777777" w:rsidR="00B104E0" w:rsidRPr="005E3514" w:rsidRDefault="00B104E0" w:rsidP="00B104E0">
          <w:pPr>
            <w:rPr>
              <w:b/>
              <w:color w:val="595959"/>
            </w:rPr>
          </w:pPr>
          <w:r w:rsidRPr="005E3514">
            <w:rPr>
              <w:rStyle w:val="Style1"/>
              <w:b/>
              <w:color w:val="595959"/>
            </w:rPr>
            <w:t>Choose a QI evaluation</w:t>
          </w:r>
        </w:p>
      </w:sdtContent>
    </w:sdt>
    <w:p w14:paraId="1F31C662" w14:textId="77777777" w:rsidR="00543499" w:rsidRDefault="00543499">
      <w:pPr>
        <w:rPr>
          <w:szCs w:val="24"/>
        </w:rPr>
      </w:pPr>
      <w:r>
        <w:rPr>
          <w:szCs w:val="24"/>
        </w:rPr>
        <w:br w:type="page"/>
      </w:r>
    </w:p>
    <w:p w14:paraId="53945712" w14:textId="77777777" w:rsidR="005C2358" w:rsidRPr="00B104E0" w:rsidRDefault="005C2358" w:rsidP="00E83842">
      <w:pPr>
        <w:shd w:val="clear" w:color="auto" w:fill="009757"/>
        <w:rPr>
          <w:rFonts w:cs="Arial"/>
          <w:b/>
          <w:color w:val="FFFFFF" w:themeColor="background1"/>
          <w:sz w:val="28"/>
          <w:szCs w:val="24"/>
        </w:rPr>
      </w:pPr>
      <w:r w:rsidRPr="00B104E0">
        <w:rPr>
          <w:rFonts w:cs="Arial"/>
          <w:b/>
          <w:color w:val="FFFFFF" w:themeColor="background1"/>
          <w:sz w:val="28"/>
          <w:szCs w:val="24"/>
        </w:rPr>
        <w:lastRenderedPageBreak/>
        <w:t>QI 3.1 Ensuring wellbeing, equality and inclusion</w:t>
      </w:r>
      <w:r w:rsidR="00302D0E">
        <w:rPr>
          <w:rFonts w:cs="Arial"/>
          <w:b/>
          <w:color w:val="FFFFFF" w:themeColor="background1"/>
          <w:sz w:val="28"/>
          <w:szCs w:val="24"/>
        </w:rPr>
        <w:t xml:space="preserve">       </w:t>
      </w:r>
      <w:r w:rsidR="00302D0E" w:rsidRPr="00302D0E">
        <w:rPr>
          <w:rFonts w:cs="Arial"/>
          <w:b/>
          <w:color w:val="FFFFFF" w:themeColor="background1"/>
          <w:szCs w:val="24"/>
        </w:rPr>
        <w:t>Date of completion:</w:t>
      </w:r>
    </w:p>
    <w:p w14:paraId="7CDD3397" w14:textId="77777777" w:rsidR="005C2358" w:rsidRPr="00B104E0" w:rsidRDefault="005C2358" w:rsidP="00B104E0">
      <w:pPr>
        <w:pStyle w:val="ListParagraph"/>
        <w:numPr>
          <w:ilvl w:val="0"/>
          <w:numId w:val="4"/>
        </w:numPr>
        <w:rPr>
          <w:color w:val="595959"/>
        </w:rPr>
      </w:pPr>
      <w:r w:rsidRPr="00B104E0">
        <w:rPr>
          <w:color w:val="595959"/>
        </w:rPr>
        <w:t>Wellbeing</w:t>
      </w:r>
    </w:p>
    <w:p w14:paraId="4D1110D4" w14:textId="77777777" w:rsidR="005C2358" w:rsidRPr="00B104E0" w:rsidRDefault="005C2358" w:rsidP="00B104E0">
      <w:pPr>
        <w:pStyle w:val="ListParagraph"/>
        <w:numPr>
          <w:ilvl w:val="0"/>
          <w:numId w:val="4"/>
        </w:numPr>
        <w:rPr>
          <w:color w:val="595959"/>
        </w:rPr>
      </w:pPr>
      <w:r w:rsidRPr="00B104E0">
        <w:rPr>
          <w:color w:val="595959"/>
        </w:rPr>
        <w:t>Fulfilment of statutory duties</w:t>
      </w:r>
    </w:p>
    <w:p w14:paraId="22BF814A" w14:textId="77777777" w:rsidR="005C2358" w:rsidRDefault="005C2358" w:rsidP="00B104E0">
      <w:pPr>
        <w:pStyle w:val="ListParagraph"/>
        <w:numPr>
          <w:ilvl w:val="0"/>
          <w:numId w:val="4"/>
        </w:numPr>
        <w:rPr>
          <w:color w:val="595959"/>
        </w:rPr>
      </w:pPr>
      <w:r w:rsidRPr="00B104E0">
        <w:rPr>
          <w:color w:val="595959"/>
        </w:rPr>
        <w:t>Inclusion and equality</w:t>
      </w:r>
    </w:p>
    <w:p w14:paraId="27CFB96B" w14:textId="77777777" w:rsidR="006C3B8E" w:rsidRDefault="006C3B8E" w:rsidP="006C3B8E">
      <w:pPr>
        <w:rPr>
          <w:color w:val="595959"/>
        </w:rPr>
      </w:pPr>
    </w:p>
    <w:p w14:paraId="670906ED" w14:textId="77777777" w:rsidR="006C3B8E" w:rsidRPr="00E83842" w:rsidRDefault="006C3B8E" w:rsidP="006C3B8E">
      <w:pPr>
        <w:rPr>
          <w:color w:val="009757"/>
        </w:rPr>
      </w:pPr>
      <w:r w:rsidRPr="00E83842">
        <w:rPr>
          <w:color w:val="009757"/>
        </w:rPr>
        <w:t>Suggested word count 800 maximum for all questions below when taken together</w:t>
      </w:r>
    </w:p>
    <w:p w14:paraId="605B8FC2" w14:textId="77777777" w:rsidR="00B104E0" w:rsidRPr="00E83842" w:rsidRDefault="00B104E0" w:rsidP="00B104E0">
      <w:pPr>
        <w:spacing w:before="240" w:after="120"/>
        <w:rPr>
          <w:b/>
          <w:color w:val="009757"/>
        </w:rPr>
      </w:pPr>
      <w:r w:rsidRPr="00E83842">
        <w:rPr>
          <w:b/>
          <w:color w:val="009757"/>
        </w:rPr>
        <w:t>How well are you doing?</w:t>
      </w:r>
      <w:r w:rsidR="006C3B8E" w:rsidRPr="00E83842">
        <w:rPr>
          <w:b/>
          <w:color w:val="009757"/>
        </w:rPr>
        <w:t xml:space="preserve"> What’s working well for your learners?</w:t>
      </w:r>
    </w:p>
    <w:p w14:paraId="33A6E144" w14:textId="77777777" w:rsidR="00B104E0" w:rsidRDefault="00B104E0" w:rsidP="00B104E0">
      <w:pPr>
        <w:rPr>
          <w:color w:val="595959"/>
        </w:rPr>
      </w:pPr>
      <w:r>
        <w:rPr>
          <w:color w:val="595959"/>
        </w:rPr>
        <w:fldChar w:fldCharType="begin">
          <w:ffData>
            <w:name w:val="Text1"/>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241CB4BD" w14:textId="77777777" w:rsidR="00B104E0" w:rsidRDefault="00B104E0" w:rsidP="00B104E0">
      <w:pPr>
        <w:rPr>
          <w:color w:val="595959"/>
        </w:rPr>
      </w:pPr>
    </w:p>
    <w:p w14:paraId="7C4E71A0" w14:textId="77777777" w:rsidR="00B104E0" w:rsidRPr="00E83842" w:rsidRDefault="00B104E0" w:rsidP="00B104E0">
      <w:pPr>
        <w:spacing w:before="240" w:after="120"/>
        <w:rPr>
          <w:b/>
          <w:color w:val="009757"/>
        </w:rPr>
      </w:pPr>
      <w:r w:rsidRPr="00E83842">
        <w:rPr>
          <w:b/>
          <w:color w:val="009757"/>
        </w:rPr>
        <w:t>How do you know?</w:t>
      </w:r>
      <w:r w:rsidR="006C3B8E" w:rsidRPr="00E83842">
        <w:rPr>
          <w:b/>
          <w:color w:val="009757"/>
        </w:rPr>
        <w:t xml:space="preserve"> What evidence do you have of positive impact on learners?</w:t>
      </w:r>
    </w:p>
    <w:p w14:paraId="686A0574" w14:textId="77777777" w:rsidR="00B104E0" w:rsidRDefault="00B104E0" w:rsidP="00B104E0">
      <w:pPr>
        <w:rPr>
          <w:color w:val="595959"/>
        </w:rPr>
      </w:pPr>
      <w:r>
        <w:rPr>
          <w:color w:val="595959"/>
        </w:rPr>
        <w:fldChar w:fldCharType="begin">
          <w:ffData>
            <w:name w:val=""/>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46601692" w14:textId="77777777" w:rsidR="00B104E0" w:rsidRDefault="00B104E0" w:rsidP="00B104E0">
      <w:pPr>
        <w:rPr>
          <w:color w:val="595959"/>
        </w:rPr>
      </w:pPr>
    </w:p>
    <w:p w14:paraId="6F4EBA4D" w14:textId="77777777" w:rsidR="00B104E0" w:rsidRPr="00E83842" w:rsidRDefault="00B104E0" w:rsidP="00B104E0">
      <w:pPr>
        <w:spacing w:before="240" w:after="120"/>
        <w:rPr>
          <w:b/>
          <w:color w:val="009757"/>
        </w:rPr>
      </w:pPr>
      <w:r w:rsidRPr="00E83842">
        <w:rPr>
          <w:b/>
          <w:color w:val="009757"/>
        </w:rPr>
        <w:t>What are you going to do now?</w:t>
      </w:r>
      <w:r w:rsidR="006C3B8E" w:rsidRPr="00E83842">
        <w:rPr>
          <w:b/>
          <w:color w:val="009757"/>
        </w:rPr>
        <w:t xml:space="preserve"> What are your improvement priorities in this area?</w:t>
      </w:r>
    </w:p>
    <w:p w14:paraId="3A4DFEF4" w14:textId="77777777" w:rsidR="00B104E0" w:rsidRDefault="00B104E0" w:rsidP="00B104E0">
      <w:pPr>
        <w:rPr>
          <w:color w:val="595959"/>
        </w:rPr>
      </w:pPr>
      <w:r>
        <w:rPr>
          <w:color w:val="595959"/>
        </w:rPr>
        <w:fldChar w:fldCharType="begin">
          <w:ffData>
            <w:name w:val=""/>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5D3AAE88" w14:textId="77777777" w:rsidR="006C3B8E" w:rsidRPr="00D62A23" w:rsidRDefault="006C3B8E" w:rsidP="00B104E0">
      <w:pPr>
        <w:rPr>
          <w:b/>
          <w:color w:val="595959"/>
        </w:rPr>
      </w:pPr>
    </w:p>
    <w:p w14:paraId="2F4673B8" w14:textId="77777777" w:rsidR="00B104E0" w:rsidRPr="00B104E0" w:rsidRDefault="00B104E0" w:rsidP="00B104E0">
      <w:pPr>
        <w:spacing w:before="240" w:after="120"/>
        <w:rPr>
          <w:b/>
          <w:color w:val="EF7502"/>
        </w:rPr>
      </w:pPr>
      <w:r w:rsidRPr="00E83842">
        <w:rPr>
          <w:b/>
          <w:color w:val="009757"/>
        </w:rPr>
        <w:t>How would you evaluate this QI using the HGIOS?4 six</w:t>
      </w:r>
      <w:r w:rsidRPr="00E83842">
        <w:rPr>
          <w:b/>
          <w:color w:val="009757"/>
        </w:rPr>
        <w:noBreakHyphen/>
        <w:t>point scale?</w:t>
      </w:r>
    </w:p>
    <w:sdt>
      <w:sdtPr>
        <w:rPr>
          <w:rStyle w:val="Style1"/>
          <w:b/>
          <w:color w:val="595959"/>
        </w:rPr>
        <w:alias w:val="QI Evaluation"/>
        <w:tag w:val="QI Evaluation"/>
        <w:id w:val="2054806650"/>
        <w:placeholder>
          <w:docPart w:val="1A16F250F27F4ECE9C63615F946C4EC7"/>
        </w:placeholder>
        <w:dropDownList>
          <w:listItem w:displayText="Choose a QI evaluation" w:value="Choose a QI evaluation"/>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rPr>
          <w:rStyle w:val="Heading4Char"/>
          <w:rFonts w:eastAsiaTheme="majorEastAsia" w:cstheme="majorBidi"/>
          <w:b w:val="0"/>
          <w:bCs/>
          <w:iCs/>
          <w:sz w:val="22"/>
        </w:rPr>
      </w:sdtEndPr>
      <w:sdtContent>
        <w:p w14:paraId="3CD22B4B" w14:textId="77777777" w:rsidR="00B104E0" w:rsidRPr="005E3514" w:rsidRDefault="00B104E0" w:rsidP="00B104E0">
          <w:pPr>
            <w:rPr>
              <w:b/>
              <w:color w:val="595959"/>
            </w:rPr>
          </w:pPr>
          <w:r w:rsidRPr="005E3514">
            <w:rPr>
              <w:rStyle w:val="Style1"/>
              <w:b/>
              <w:color w:val="595959"/>
            </w:rPr>
            <w:t>Choose a QI evaluation</w:t>
          </w:r>
        </w:p>
      </w:sdtContent>
    </w:sdt>
    <w:p w14:paraId="65D3A0BB" w14:textId="77777777" w:rsidR="00B104E0" w:rsidRDefault="00B104E0" w:rsidP="00B104E0">
      <w:pPr>
        <w:rPr>
          <w:szCs w:val="24"/>
        </w:rPr>
      </w:pPr>
    </w:p>
    <w:p w14:paraId="02CA0087" w14:textId="77777777" w:rsidR="00543499" w:rsidRDefault="00543499">
      <w:pPr>
        <w:rPr>
          <w:szCs w:val="24"/>
        </w:rPr>
      </w:pPr>
      <w:r>
        <w:rPr>
          <w:szCs w:val="24"/>
        </w:rPr>
        <w:br w:type="page"/>
      </w:r>
    </w:p>
    <w:p w14:paraId="1A82DF50" w14:textId="77777777" w:rsidR="000A4C8F" w:rsidRPr="00E83842" w:rsidRDefault="00E83842" w:rsidP="00E83842">
      <w:pPr>
        <w:shd w:val="clear" w:color="auto" w:fill="009757"/>
        <w:rPr>
          <w:rFonts w:cs="Arial"/>
          <w:b/>
          <w:color w:val="FFFFFF" w:themeColor="background1"/>
          <w:sz w:val="28"/>
          <w:szCs w:val="24"/>
        </w:rPr>
      </w:pPr>
      <w:r>
        <w:rPr>
          <w:rFonts w:cs="Arial"/>
          <w:b/>
          <w:color w:val="FFFFFF" w:themeColor="background1"/>
          <w:sz w:val="28"/>
          <w:szCs w:val="24"/>
        </w:rPr>
        <w:lastRenderedPageBreak/>
        <w:t>QI 3.2 Raising attainment and achievement</w:t>
      </w:r>
      <w:r w:rsidR="00302D0E">
        <w:rPr>
          <w:rFonts w:cs="Arial"/>
          <w:b/>
          <w:color w:val="FFFFFF" w:themeColor="background1"/>
          <w:sz w:val="28"/>
          <w:szCs w:val="24"/>
        </w:rPr>
        <w:t xml:space="preserve">                   </w:t>
      </w:r>
      <w:r w:rsidR="00302D0E" w:rsidRPr="00302D0E">
        <w:rPr>
          <w:rFonts w:cs="Arial"/>
          <w:b/>
          <w:color w:val="FFFFFF" w:themeColor="background1"/>
          <w:szCs w:val="24"/>
        </w:rPr>
        <w:t>Date of completion:</w:t>
      </w:r>
    </w:p>
    <w:p w14:paraId="29BDB03F" w14:textId="77777777" w:rsidR="000A4C8F" w:rsidRPr="00B104E0" w:rsidRDefault="000A4C8F" w:rsidP="00B104E0">
      <w:pPr>
        <w:pStyle w:val="ListParagraph"/>
        <w:numPr>
          <w:ilvl w:val="0"/>
          <w:numId w:val="5"/>
        </w:numPr>
        <w:rPr>
          <w:color w:val="595959"/>
        </w:rPr>
      </w:pPr>
      <w:r w:rsidRPr="00B104E0">
        <w:rPr>
          <w:color w:val="595959"/>
        </w:rPr>
        <w:t>Attainment in literacy and numeracy</w:t>
      </w:r>
    </w:p>
    <w:p w14:paraId="6D1F237F" w14:textId="77777777" w:rsidR="000A4C8F" w:rsidRPr="00B104E0" w:rsidRDefault="000A4C8F" w:rsidP="00B104E0">
      <w:pPr>
        <w:pStyle w:val="ListParagraph"/>
        <w:numPr>
          <w:ilvl w:val="0"/>
          <w:numId w:val="5"/>
        </w:numPr>
        <w:rPr>
          <w:color w:val="595959"/>
        </w:rPr>
      </w:pPr>
      <w:r w:rsidRPr="00B104E0">
        <w:rPr>
          <w:color w:val="595959"/>
        </w:rPr>
        <w:t>Attainment over time</w:t>
      </w:r>
    </w:p>
    <w:p w14:paraId="5EA1AB55" w14:textId="77777777" w:rsidR="000A4C8F" w:rsidRPr="00B104E0" w:rsidRDefault="000A4C8F" w:rsidP="00B104E0">
      <w:pPr>
        <w:pStyle w:val="ListParagraph"/>
        <w:numPr>
          <w:ilvl w:val="0"/>
          <w:numId w:val="5"/>
        </w:numPr>
        <w:rPr>
          <w:color w:val="595959"/>
        </w:rPr>
      </w:pPr>
      <w:r w:rsidRPr="00B104E0">
        <w:rPr>
          <w:color w:val="595959"/>
        </w:rPr>
        <w:t>Overall quality of learners’ achievement</w:t>
      </w:r>
    </w:p>
    <w:p w14:paraId="7B36C0CE" w14:textId="77777777" w:rsidR="005C2358" w:rsidRPr="00B104E0" w:rsidRDefault="000A4C8F" w:rsidP="00B104E0">
      <w:pPr>
        <w:pStyle w:val="ListParagraph"/>
        <w:numPr>
          <w:ilvl w:val="0"/>
          <w:numId w:val="5"/>
        </w:numPr>
        <w:rPr>
          <w:color w:val="595959"/>
        </w:rPr>
      </w:pPr>
      <w:r w:rsidRPr="00B104E0">
        <w:rPr>
          <w:color w:val="595959"/>
        </w:rPr>
        <w:t>Equity for all learners</w:t>
      </w:r>
    </w:p>
    <w:p w14:paraId="7E8F925F" w14:textId="77777777" w:rsidR="000A4C8F" w:rsidRDefault="000A4C8F" w:rsidP="000A4C8F">
      <w:pPr>
        <w:rPr>
          <w:rFonts w:cs="Arial"/>
          <w:color w:val="595959"/>
          <w:szCs w:val="24"/>
        </w:rPr>
      </w:pPr>
    </w:p>
    <w:p w14:paraId="64EF4A4F" w14:textId="77777777" w:rsidR="00A50F5E" w:rsidRPr="00DE3564" w:rsidRDefault="00A50F5E" w:rsidP="00A50F5E">
      <w:pPr>
        <w:rPr>
          <w:color w:val="595959"/>
        </w:rPr>
      </w:pPr>
      <w:r w:rsidRPr="00DE3564">
        <w:rPr>
          <w:color w:val="595959"/>
        </w:rPr>
        <w:t xml:space="preserve">Suggested word count </w:t>
      </w:r>
      <w:r>
        <w:rPr>
          <w:color w:val="595959"/>
        </w:rPr>
        <w:t>1200</w:t>
      </w:r>
      <w:r w:rsidRPr="00DE3564">
        <w:rPr>
          <w:color w:val="595959"/>
        </w:rPr>
        <w:t xml:space="preserve"> maximum for all questions below when taken together</w:t>
      </w:r>
    </w:p>
    <w:p w14:paraId="4B02A605" w14:textId="77777777" w:rsidR="00A50F5E" w:rsidRDefault="00A50F5E" w:rsidP="000A4C8F">
      <w:pPr>
        <w:rPr>
          <w:rFonts w:cs="Arial"/>
          <w:color w:val="595959"/>
          <w:szCs w:val="24"/>
        </w:rPr>
      </w:pPr>
    </w:p>
    <w:p w14:paraId="3FA7E82E" w14:textId="77777777" w:rsidR="00B104E0" w:rsidRPr="00E83842" w:rsidRDefault="00B104E0" w:rsidP="00B104E0">
      <w:pPr>
        <w:spacing w:before="240" w:after="120"/>
        <w:rPr>
          <w:b/>
          <w:color w:val="009757"/>
        </w:rPr>
      </w:pPr>
      <w:r w:rsidRPr="00E83842">
        <w:rPr>
          <w:b/>
          <w:color w:val="009757"/>
        </w:rPr>
        <w:t>How well are you doing?</w:t>
      </w:r>
      <w:r w:rsidR="006C3B8E" w:rsidRPr="00E83842">
        <w:rPr>
          <w:b/>
          <w:color w:val="009757"/>
        </w:rPr>
        <w:t xml:space="preserve"> What’s working well for your learners?</w:t>
      </w:r>
    </w:p>
    <w:p w14:paraId="278308CD" w14:textId="77777777" w:rsidR="00B104E0" w:rsidRDefault="00B104E0" w:rsidP="00B104E0">
      <w:pPr>
        <w:rPr>
          <w:color w:val="595959"/>
        </w:rPr>
      </w:pPr>
      <w:r>
        <w:rPr>
          <w:color w:val="595959"/>
        </w:rPr>
        <w:fldChar w:fldCharType="begin">
          <w:ffData>
            <w:name w:val="Text1"/>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68F55D03" w14:textId="77777777" w:rsidR="006C3B8E" w:rsidRDefault="006C3B8E" w:rsidP="00B104E0">
      <w:pPr>
        <w:rPr>
          <w:color w:val="595959"/>
        </w:rPr>
      </w:pPr>
    </w:p>
    <w:p w14:paraId="27FE334D" w14:textId="77777777" w:rsidR="00B104E0" w:rsidRPr="00E83842" w:rsidRDefault="00B104E0" w:rsidP="00B104E0">
      <w:pPr>
        <w:spacing w:before="240" w:after="120"/>
        <w:rPr>
          <w:b/>
          <w:color w:val="009757"/>
        </w:rPr>
      </w:pPr>
      <w:r w:rsidRPr="00E83842">
        <w:rPr>
          <w:b/>
          <w:color w:val="009757"/>
        </w:rPr>
        <w:t>How do you know?</w:t>
      </w:r>
      <w:r w:rsidR="006C3B8E" w:rsidRPr="00E83842">
        <w:rPr>
          <w:b/>
          <w:color w:val="009757"/>
        </w:rPr>
        <w:t xml:space="preserve"> What evidence do you have of positive impact on learners?</w:t>
      </w:r>
    </w:p>
    <w:p w14:paraId="5E02EA6F" w14:textId="77777777" w:rsidR="00B104E0" w:rsidRDefault="00B104E0" w:rsidP="00B104E0">
      <w:pPr>
        <w:rPr>
          <w:color w:val="595959"/>
        </w:rPr>
      </w:pPr>
      <w:r>
        <w:rPr>
          <w:color w:val="595959"/>
        </w:rPr>
        <w:fldChar w:fldCharType="begin">
          <w:ffData>
            <w:name w:val=""/>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30E89FE2" w14:textId="77777777" w:rsidR="006C3B8E" w:rsidRDefault="006C3B8E" w:rsidP="00B104E0">
      <w:pPr>
        <w:rPr>
          <w:color w:val="595959"/>
        </w:rPr>
      </w:pPr>
    </w:p>
    <w:p w14:paraId="674A68BB" w14:textId="77777777" w:rsidR="00B104E0" w:rsidRPr="00E83842" w:rsidRDefault="00B104E0" w:rsidP="00B104E0">
      <w:pPr>
        <w:spacing w:before="240" w:after="120"/>
        <w:rPr>
          <w:b/>
          <w:color w:val="009757"/>
        </w:rPr>
      </w:pPr>
      <w:r w:rsidRPr="00E83842">
        <w:rPr>
          <w:b/>
          <w:color w:val="009757"/>
        </w:rPr>
        <w:t>What are you going to do now?</w:t>
      </w:r>
      <w:r w:rsidR="006C3B8E" w:rsidRPr="00E83842">
        <w:rPr>
          <w:b/>
          <w:color w:val="009757"/>
        </w:rPr>
        <w:t xml:space="preserve"> What are your improvement priorities in this area?</w:t>
      </w:r>
    </w:p>
    <w:p w14:paraId="2CA0C0A6" w14:textId="77777777" w:rsidR="00B104E0" w:rsidRDefault="00B104E0" w:rsidP="00B104E0">
      <w:pPr>
        <w:rPr>
          <w:color w:val="595959"/>
        </w:rPr>
      </w:pPr>
      <w:r>
        <w:rPr>
          <w:color w:val="595959"/>
        </w:rPr>
        <w:fldChar w:fldCharType="begin">
          <w:ffData>
            <w:name w:val=""/>
            <w:enabled/>
            <w:calcOnExit w:val="0"/>
            <w:textInput>
              <w:default w:val="Insert text"/>
            </w:textInput>
          </w:ffData>
        </w:fldChar>
      </w:r>
      <w:r>
        <w:rPr>
          <w:color w:val="595959"/>
        </w:rPr>
        <w:instrText xml:space="preserve"> FORMTEXT </w:instrText>
      </w:r>
      <w:r>
        <w:rPr>
          <w:color w:val="595959"/>
        </w:rPr>
      </w:r>
      <w:r>
        <w:rPr>
          <w:color w:val="595959"/>
        </w:rPr>
        <w:fldChar w:fldCharType="separate"/>
      </w:r>
      <w:r>
        <w:rPr>
          <w:noProof/>
          <w:color w:val="595959"/>
        </w:rPr>
        <w:t>Insert text</w:t>
      </w:r>
      <w:r>
        <w:rPr>
          <w:color w:val="595959"/>
        </w:rPr>
        <w:fldChar w:fldCharType="end"/>
      </w:r>
    </w:p>
    <w:p w14:paraId="2E0B7DAB" w14:textId="77777777" w:rsidR="006C3B8E" w:rsidRDefault="006C3B8E" w:rsidP="00B104E0">
      <w:pPr>
        <w:rPr>
          <w:b/>
          <w:color w:val="595959"/>
        </w:rPr>
      </w:pPr>
    </w:p>
    <w:p w14:paraId="09E0C90A" w14:textId="77777777" w:rsidR="00B104E0" w:rsidRPr="00E83842" w:rsidRDefault="00B104E0" w:rsidP="00B104E0">
      <w:pPr>
        <w:spacing w:before="240" w:after="120"/>
        <w:rPr>
          <w:b/>
          <w:color w:val="009757"/>
        </w:rPr>
      </w:pPr>
      <w:r w:rsidRPr="00E83842">
        <w:rPr>
          <w:b/>
          <w:color w:val="009757"/>
        </w:rPr>
        <w:t>How would you evaluate this QI using the HGIOS?4 six</w:t>
      </w:r>
      <w:r w:rsidRPr="00E83842">
        <w:rPr>
          <w:b/>
          <w:color w:val="009757"/>
        </w:rPr>
        <w:noBreakHyphen/>
        <w:t>point scale?</w:t>
      </w:r>
    </w:p>
    <w:sdt>
      <w:sdtPr>
        <w:rPr>
          <w:rStyle w:val="Style1"/>
          <w:b/>
          <w:color w:val="595959"/>
        </w:rPr>
        <w:alias w:val="QI Evaluation"/>
        <w:tag w:val="QI Evaluation"/>
        <w:id w:val="487520617"/>
        <w:placeholder>
          <w:docPart w:val="74D271D5803144C4929ADEB1F7DC2AF6"/>
        </w:placeholder>
        <w:dropDownList>
          <w:listItem w:displayText="Choose a QI evaluation" w:value="Choose a QI evaluation"/>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rPr>
          <w:rStyle w:val="Heading4Char"/>
          <w:rFonts w:eastAsiaTheme="majorEastAsia" w:cstheme="majorBidi"/>
          <w:b w:val="0"/>
          <w:bCs/>
          <w:iCs/>
          <w:sz w:val="22"/>
        </w:rPr>
      </w:sdtEndPr>
      <w:sdtContent>
        <w:p w14:paraId="0F8D35CA" w14:textId="77777777" w:rsidR="00B104E0" w:rsidRPr="00302D0E" w:rsidRDefault="00B104E0" w:rsidP="00B104E0">
          <w:pPr>
            <w:rPr>
              <w:b/>
              <w:color w:val="595959"/>
            </w:rPr>
          </w:pPr>
          <w:r w:rsidRPr="005E3514">
            <w:rPr>
              <w:rStyle w:val="Style1"/>
              <w:b/>
              <w:color w:val="595959"/>
            </w:rPr>
            <w:t>Choose a QI evaluation</w:t>
          </w:r>
        </w:p>
      </w:sdtContent>
    </w:sdt>
    <w:sectPr w:rsidR="00B104E0" w:rsidRPr="00302D0E" w:rsidSect="00543499">
      <w:headerReference w:type="default" r:id="rId14"/>
      <w:pgSz w:w="11906" w:h="16838"/>
      <w:pgMar w:top="1386" w:right="720" w:bottom="720" w:left="720" w:header="56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4B43" w14:textId="77777777" w:rsidR="00EB4B45" w:rsidRDefault="00EB4B45" w:rsidP="005C2358">
      <w:r>
        <w:separator/>
      </w:r>
    </w:p>
  </w:endnote>
  <w:endnote w:type="continuationSeparator" w:id="0">
    <w:p w14:paraId="63BDA980" w14:textId="77777777" w:rsidR="00EB4B45" w:rsidRDefault="00EB4B45" w:rsidP="005C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Times New Roman"/>
    <w:charset w:val="00"/>
    <w:family w:val="auto"/>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35CD3" w14:textId="77777777" w:rsidR="00EB4B45" w:rsidRDefault="00EB4B45" w:rsidP="005C2358">
      <w:r>
        <w:separator/>
      </w:r>
    </w:p>
  </w:footnote>
  <w:footnote w:type="continuationSeparator" w:id="0">
    <w:p w14:paraId="27F07B3D" w14:textId="77777777" w:rsidR="00EB4B45" w:rsidRDefault="00EB4B45" w:rsidP="005C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4195" w14:textId="77777777" w:rsidR="00302D0E" w:rsidRDefault="00302D0E" w:rsidP="00302D0E">
    <w:pPr>
      <w:pStyle w:val="Header"/>
      <w:jc w:val="right"/>
    </w:pPr>
    <w:r>
      <w:object w:dxaOrig="2265" w:dyaOrig="1620" w14:anchorId="06BE3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81pt">
          <v:imagedata r:id="rId1" o:title=""/>
        </v:shape>
        <o:OLEObject Type="Embed" ProgID="WordPro.Document" ShapeID="_x0000_i1025" DrawAspect="Content" ObjectID="_1647352078"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471"/>
    <w:multiLevelType w:val="hybridMultilevel"/>
    <w:tmpl w:val="B7585A3E"/>
    <w:lvl w:ilvl="0" w:tplc="22465C4A">
      <w:start w:val="1"/>
      <w:numFmt w:val="bullet"/>
      <w:lvlText w:val="n"/>
      <w:lvlJc w:val="left"/>
      <w:pPr>
        <w:ind w:left="360" w:hanging="360"/>
      </w:pPr>
      <w:rPr>
        <w:rFonts w:ascii="ZapfDingbats" w:hAnsi="ZapfDingbats" w:hint="default"/>
        <w:b/>
        <w:i w:val="0"/>
        <w:color w:val="53A5D8"/>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6C14F3"/>
    <w:multiLevelType w:val="hybridMultilevel"/>
    <w:tmpl w:val="C9FA1FE2"/>
    <w:lvl w:ilvl="0" w:tplc="A1C0ACC4">
      <w:start w:val="1"/>
      <w:numFmt w:val="bullet"/>
      <w:lvlText w:val="n"/>
      <w:lvlJc w:val="left"/>
      <w:pPr>
        <w:ind w:left="360" w:hanging="360"/>
      </w:pPr>
      <w:rPr>
        <w:rFonts w:ascii="ZapfDingbats" w:hAnsi="ZapfDingbats" w:hint="default"/>
        <w:b/>
        <w:i w:val="0"/>
        <w:color w:val="009757"/>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8D2A7E"/>
    <w:multiLevelType w:val="hybridMultilevel"/>
    <w:tmpl w:val="7EE46154"/>
    <w:lvl w:ilvl="0" w:tplc="5720E164">
      <w:start w:val="1"/>
      <w:numFmt w:val="bullet"/>
      <w:lvlText w:val="n"/>
      <w:lvlJc w:val="left"/>
      <w:pPr>
        <w:ind w:left="360" w:hanging="360"/>
      </w:pPr>
      <w:rPr>
        <w:rFonts w:ascii="ZapfDingbats" w:hAnsi="ZapfDingbats" w:hint="default"/>
        <w:b/>
        <w:i w:val="0"/>
        <w:color w:val="53A5D8"/>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6862EE"/>
    <w:multiLevelType w:val="hybridMultilevel"/>
    <w:tmpl w:val="3A4CE14C"/>
    <w:lvl w:ilvl="0" w:tplc="290AC168">
      <w:start w:val="1"/>
      <w:numFmt w:val="bullet"/>
      <w:lvlText w:val="n"/>
      <w:lvlJc w:val="left"/>
      <w:pPr>
        <w:ind w:left="360" w:hanging="360"/>
      </w:pPr>
      <w:rPr>
        <w:rFonts w:ascii="ZapfDingbats" w:hAnsi="ZapfDingbats" w:hint="default"/>
        <w:b/>
        <w:i w:val="0"/>
        <w:color w:val="EF7502"/>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871BF6"/>
    <w:multiLevelType w:val="hybridMultilevel"/>
    <w:tmpl w:val="E16ED7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E0B5E"/>
    <w:multiLevelType w:val="hybridMultilevel"/>
    <w:tmpl w:val="40709C64"/>
    <w:lvl w:ilvl="0" w:tplc="26667122">
      <w:start w:val="1"/>
      <w:numFmt w:val="bullet"/>
      <w:lvlText w:val="n"/>
      <w:lvlJc w:val="left"/>
      <w:pPr>
        <w:ind w:left="360" w:hanging="360"/>
      </w:pPr>
      <w:rPr>
        <w:rFonts w:ascii="ZapfDingbats" w:hAnsi="ZapfDingbats" w:hint="default"/>
        <w:b/>
        <w:i w:val="0"/>
        <w:color w:val="009757"/>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58"/>
    <w:rsid w:val="000A4C8F"/>
    <w:rsid w:val="001947F5"/>
    <w:rsid w:val="002E5A28"/>
    <w:rsid w:val="002F1D36"/>
    <w:rsid w:val="00302D0E"/>
    <w:rsid w:val="00444C14"/>
    <w:rsid w:val="00542295"/>
    <w:rsid w:val="00543499"/>
    <w:rsid w:val="0055675B"/>
    <w:rsid w:val="005C2358"/>
    <w:rsid w:val="005E3514"/>
    <w:rsid w:val="006C3B8E"/>
    <w:rsid w:val="006F2313"/>
    <w:rsid w:val="00705115"/>
    <w:rsid w:val="00714469"/>
    <w:rsid w:val="0075667A"/>
    <w:rsid w:val="007E7A43"/>
    <w:rsid w:val="008953B7"/>
    <w:rsid w:val="008E4C3E"/>
    <w:rsid w:val="00A50F5E"/>
    <w:rsid w:val="00A91A21"/>
    <w:rsid w:val="00B104E0"/>
    <w:rsid w:val="00B65560"/>
    <w:rsid w:val="00BF0457"/>
    <w:rsid w:val="00DE3564"/>
    <w:rsid w:val="00E83842"/>
    <w:rsid w:val="00EB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DEF5736"/>
  <w15:docId w15:val="{B773CE0F-4B5C-4A1A-A071-73497960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04E0"/>
  </w:style>
  <w:style w:type="paragraph" w:styleId="Heading1">
    <w:name w:val="heading 1"/>
    <w:basedOn w:val="Normal"/>
    <w:next w:val="Normal"/>
    <w:link w:val="Heading1Char"/>
    <w:uiPriority w:val="9"/>
    <w:qFormat/>
    <w:rsid w:val="007E7A43"/>
    <w:pPr>
      <w:keepNext/>
      <w:keepLines/>
      <w:outlineLvl w:val="0"/>
    </w:pPr>
    <w:rPr>
      <w:rFonts w:eastAsiaTheme="majorEastAsia" w:cstheme="majorBidi"/>
      <w:bCs/>
      <w:color w:val="009BAA"/>
      <w:sz w:val="44"/>
      <w:szCs w:val="28"/>
    </w:rPr>
  </w:style>
  <w:style w:type="paragraph" w:styleId="Heading2">
    <w:name w:val="heading 2"/>
    <w:basedOn w:val="Heading1"/>
    <w:next w:val="Normal"/>
    <w:link w:val="Heading2Char"/>
    <w:uiPriority w:val="9"/>
    <w:unhideWhenUsed/>
    <w:qFormat/>
    <w:rsid w:val="007E7A43"/>
    <w:pPr>
      <w:outlineLvl w:val="1"/>
    </w:pPr>
    <w:rPr>
      <w:bCs w:val="0"/>
      <w:sz w:val="28"/>
      <w:szCs w:val="26"/>
    </w:rPr>
  </w:style>
  <w:style w:type="paragraph" w:styleId="Heading3">
    <w:name w:val="heading 3"/>
    <w:basedOn w:val="Normal"/>
    <w:next w:val="Normal"/>
    <w:link w:val="Heading3Char"/>
    <w:uiPriority w:val="9"/>
    <w:semiHidden/>
    <w:unhideWhenUsed/>
    <w:qFormat/>
    <w:rsid w:val="00B65560"/>
    <w:pPr>
      <w:keepNext/>
      <w:keepLines/>
      <w:spacing w:before="200"/>
      <w:ind w:right="2835"/>
      <w:outlineLvl w:val="2"/>
    </w:pPr>
    <w:rPr>
      <w:rFonts w:eastAsiaTheme="majorEastAsia" w:cstheme="majorBidi"/>
      <w:b/>
      <w:bCs/>
      <w:color w:val="009BAA"/>
    </w:rPr>
  </w:style>
  <w:style w:type="paragraph" w:styleId="Heading4">
    <w:name w:val="heading 4"/>
    <w:basedOn w:val="Normal"/>
    <w:next w:val="Normal"/>
    <w:link w:val="Heading4Char"/>
    <w:uiPriority w:val="9"/>
    <w:unhideWhenUsed/>
    <w:qFormat/>
    <w:rsid w:val="008953B7"/>
    <w:pPr>
      <w:widowControl w:val="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43"/>
    <w:rPr>
      <w:rFonts w:eastAsiaTheme="majorEastAsia" w:cstheme="majorBidi"/>
      <w:bCs/>
      <w:color w:val="009BAA"/>
      <w:sz w:val="44"/>
      <w:szCs w:val="28"/>
    </w:rPr>
  </w:style>
  <w:style w:type="character" w:customStyle="1" w:styleId="Heading2Char">
    <w:name w:val="Heading 2 Char"/>
    <w:basedOn w:val="DefaultParagraphFont"/>
    <w:link w:val="Heading2"/>
    <w:uiPriority w:val="9"/>
    <w:rsid w:val="007E7A43"/>
    <w:rPr>
      <w:rFonts w:eastAsiaTheme="majorEastAsia" w:cstheme="majorBidi"/>
      <w:color w:val="009BAA"/>
      <w:sz w:val="28"/>
      <w:szCs w:val="26"/>
    </w:rPr>
  </w:style>
  <w:style w:type="character" w:customStyle="1" w:styleId="Heading3Char">
    <w:name w:val="Heading 3 Char"/>
    <w:basedOn w:val="DefaultParagraphFont"/>
    <w:link w:val="Heading3"/>
    <w:uiPriority w:val="9"/>
    <w:semiHidden/>
    <w:rsid w:val="00B65560"/>
    <w:rPr>
      <w:rFonts w:ascii="Arial" w:eastAsiaTheme="majorEastAsia" w:hAnsi="Arial" w:cstheme="majorBidi"/>
      <w:b/>
      <w:bCs/>
      <w:color w:val="009BAA"/>
    </w:rPr>
  </w:style>
  <w:style w:type="paragraph" w:customStyle="1" w:styleId="Subheading4">
    <w:name w:val="Sub heading 4"/>
    <w:basedOn w:val="Normal"/>
    <w:next w:val="Normal"/>
    <w:link w:val="Subheading4Char"/>
    <w:qFormat/>
    <w:rsid w:val="00B65560"/>
    <w:pPr>
      <w:widowControl w:val="0"/>
      <w:ind w:right="2835"/>
    </w:pPr>
    <w:rPr>
      <w:rFonts w:eastAsiaTheme="majorEastAsia"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Subheading4Char">
    <w:name w:val="Sub heading 4 Char"/>
    <w:basedOn w:val="DefaultParagraphFont"/>
    <w:link w:val="Subheading4"/>
    <w:rsid w:val="00B65560"/>
    <w:rPr>
      <w:rFonts w:ascii="Arial" w:eastAsiaTheme="majorEastAsia" w:hAnsi="Arial"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Heading4Char">
    <w:name w:val="Heading 4 Char"/>
    <w:basedOn w:val="DefaultParagraphFont"/>
    <w:link w:val="Heading4"/>
    <w:uiPriority w:val="9"/>
    <w:rsid w:val="008953B7"/>
    <w:rPr>
      <w:rFonts w:eastAsiaTheme="majorEastAsia" w:cstheme="majorBidi"/>
      <w:b/>
      <w:bCs/>
      <w:iCs/>
      <w:color w:val="595959" w:themeColor="text1" w:themeTint="A6"/>
      <w:sz w:val="22"/>
    </w:rPr>
  </w:style>
  <w:style w:type="paragraph" w:styleId="Title">
    <w:name w:val="Title"/>
    <w:aliases w:val="Header3"/>
    <w:basedOn w:val="Normal"/>
    <w:next w:val="Normal"/>
    <w:link w:val="TitleChar"/>
    <w:uiPriority w:val="10"/>
    <w:qFormat/>
    <w:rsid w:val="007E7A43"/>
    <w:pPr>
      <w:pBdr>
        <w:bottom w:val="single" w:sz="8" w:space="4" w:color="4F81BD" w:themeColor="accent1"/>
      </w:pBdr>
      <w:contextualSpacing/>
    </w:pPr>
    <w:rPr>
      <w:rFonts w:eastAsiaTheme="majorEastAsia" w:cstheme="majorBidi"/>
      <w:b/>
      <w:color w:val="009BAA"/>
      <w:spacing w:val="5"/>
      <w:kern w:val="28"/>
      <w:szCs w:val="52"/>
    </w:rPr>
  </w:style>
  <w:style w:type="character" w:customStyle="1" w:styleId="TitleChar">
    <w:name w:val="Title Char"/>
    <w:aliases w:val="Header3 Char"/>
    <w:basedOn w:val="DefaultParagraphFont"/>
    <w:link w:val="Title"/>
    <w:uiPriority w:val="10"/>
    <w:rsid w:val="007E7A43"/>
    <w:rPr>
      <w:rFonts w:eastAsiaTheme="majorEastAsia" w:cstheme="majorBidi"/>
      <w:b/>
      <w:color w:val="009BAA"/>
      <w:spacing w:val="5"/>
      <w:kern w:val="28"/>
      <w:szCs w:val="52"/>
    </w:rPr>
  </w:style>
  <w:style w:type="paragraph" w:styleId="Header">
    <w:name w:val="header"/>
    <w:basedOn w:val="Normal"/>
    <w:link w:val="HeaderChar"/>
    <w:uiPriority w:val="99"/>
    <w:unhideWhenUsed/>
    <w:rsid w:val="005C2358"/>
    <w:pPr>
      <w:tabs>
        <w:tab w:val="center" w:pos="4513"/>
        <w:tab w:val="right" w:pos="9026"/>
      </w:tabs>
    </w:pPr>
  </w:style>
  <w:style w:type="character" w:customStyle="1" w:styleId="HeaderChar">
    <w:name w:val="Header Char"/>
    <w:basedOn w:val="DefaultParagraphFont"/>
    <w:link w:val="Header"/>
    <w:uiPriority w:val="99"/>
    <w:rsid w:val="005C2358"/>
  </w:style>
  <w:style w:type="paragraph" w:styleId="Footer">
    <w:name w:val="footer"/>
    <w:basedOn w:val="Normal"/>
    <w:link w:val="FooterChar"/>
    <w:uiPriority w:val="99"/>
    <w:unhideWhenUsed/>
    <w:rsid w:val="005C2358"/>
    <w:pPr>
      <w:tabs>
        <w:tab w:val="center" w:pos="4513"/>
        <w:tab w:val="right" w:pos="9026"/>
      </w:tabs>
    </w:pPr>
  </w:style>
  <w:style w:type="character" w:customStyle="1" w:styleId="FooterChar">
    <w:name w:val="Footer Char"/>
    <w:basedOn w:val="DefaultParagraphFont"/>
    <w:link w:val="Footer"/>
    <w:uiPriority w:val="99"/>
    <w:rsid w:val="005C2358"/>
  </w:style>
  <w:style w:type="character" w:styleId="Hyperlink">
    <w:name w:val="Hyperlink"/>
    <w:uiPriority w:val="99"/>
    <w:rsid w:val="005C2358"/>
    <w:rPr>
      <w:color w:val="0000FF"/>
      <w:u w:val="single"/>
    </w:rPr>
  </w:style>
  <w:style w:type="paragraph" w:styleId="BalloonText">
    <w:name w:val="Balloon Text"/>
    <w:basedOn w:val="Normal"/>
    <w:link w:val="BalloonTextChar"/>
    <w:uiPriority w:val="99"/>
    <w:semiHidden/>
    <w:unhideWhenUsed/>
    <w:rsid w:val="005C2358"/>
    <w:rPr>
      <w:rFonts w:ascii="Tahoma" w:hAnsi="Tahoma" w:cs="Tahoma"/>
      <w:sz w:val="16"/>
      <w:szCs w:val="16"/>
    </w:rPr>
  </w:style>
  <w:style w:type="character" w:customStyle="1" w:styleId="BalloonTextChar">
    <w:name w:val="Balloon Text Char"/>
    <w:basedOn w:val="DefaultParagraphFont"/>
    <w:link w:val="BalloonText"/>
    <w:uiPriority w:val="99"/>
    <w:semiHidden/>
    <w:rsid w:val="005C2358"/>
    <w:rPr>
      <w:rFonts w:ascii="Tahoma" w:hAnsi="Tahoma" w:cs="Tahoma"/>
      <w:sz w:val="16"/>
      <w:szCs w:val="16"/>
    </w:rPr>
  </w:style>
  <w:style w:type="character" w:styleId="PlaceholderText">
    <w:name w:val="Placeholder Text"/>
    <w:basedOn w:val="DefaultParagraphFont"/>
    <w:uiPriority w:val="99"/>
    <w:semiHidden/>
    <w:rsid w:val="005C2358"/>
    <w:rPr>
      <w:color w:val="808080"/>
    </w:rPr>
  </w:style>
  <w:style w:type="table" w:styleId="TableGrid">
    <w:name w:val="Table Grid"/>
    <w:basedOn w:val="TableNormal"/>
    <w:uiPriority w:val="59"/>
    <w:rsid w:val="005C2358"/>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C2358"/>
    <w:rPr>
      <w:rFonts w:ascii="Arial" w:hAnsi="Arial"/>
      <w:color w:val="auto"/>
      <w:sz w:val="28"/>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A4C8F"/>
    <w:pPr>
      <w:ind w:left="720" w:right="219"/>
      <w:contextualSpacing/>
    </w:pPr>
    <w:rPr>
      <w:rFonts w:eastAsiaTheme="minorEastAsia" w:cs="Arial"/>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A4C8F"/>
    <w:rPr>
      <w:rFonts w:eastAsiaTheme="minorEastAsia" w:cs="Arial"/>
      <w:szCs w:val="24"/>
    </w:rPr>
  </w:style>
  <w:style w:type="paragraph" w:customStyle="1" w:styleId="Default">
    <w:name w:val="Default"/>
    <w:rsid w:val="00302D0E"/>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gov.scot/education-scotland/what-we-do/inspection-and-review/chief-inspector-report/school-inspection-findings-2018-1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scotland.gov.uk/resources/h/hgios4/introduction.asp?strReferringChannel=inspectionandreview&amp;strReferringPageID=tcm:4-682712-64&amp;class=l1+d14770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ADA9EC577945BFB3D8977B77EFA554"/>
        <w:category>
          <w:name w:val="General"/>
          <w:gallery w:val="placeholder"/>
        </w:category>
        <w:types>
          <w:type w:val="bbPlcHdr"/>
        </w:types>
        <w:behaviors>
          <w:behavior w:val="content"/>
        </w:behaviors>
        <w:guid w:val="{731F355F-6E25-48A7-AB63-1970744D04FB}"/>
      </w:docPartPr>
      <w:docPartBody>
        <w:p w:rsidR="0031450D" w:rsidRDefault="0023314F" w:rsidP="0023314F">
          <w:pPr>
            <w:pStyle w:val="A6ADA9EC577945BFB3D8977B77EFA554"/>
          </w:pPr>
          <w:r w:rsidRPr="00CC2DA8">
            <w:rPr>
              <w:rStyle w:val="PlaceholderText"/>
            </w:rPr>
            <w:t>Choose an item.</w:t>
          </w:r>
        </w:p>
      </w:docPartBody>
    </w:docPart>
    <w:docPart>
      <w:docPartPr>
        <w:name w:val="926331DCCA8A4EF0BE2043E8C08B2741"/>
        <w:category>
          <w:name w:val="General"/>
          <w:gallery w:val="placeholder"/>
        </w:category>
        <w:types>
          <w:type w:val="bbPlcHdr"/>
        </w:types>
        <w:behaviors>
          <w:behavior w:val="content"/>
        </w:behaviors>
        <w:guid w:val="{D0431844-F2DC-48C2-8C7F-FF82F1E1DBAC}"/>
      </w:docPartPr>
      <w:docPartBody>
        <w:p w:rsidR="0031450D" w:rsidRDefault="0023314F" w:rsidP="0023314F">
          <w:pPr>
            <w:pStyle w:val="926331DCCA8A4EF0BE2043E8C08B2741"/>
          </w:pPr>
          <w:r w:rsidRPr="00CC2DA8">
            <w:rPr>
              <w:rStyle w:val="PlaceholderText"/>
            </w:rPr>
            <w:t>Choose an item.</w:t>
          </w:r>
        </w:p>
      </w:docPartBody>
    </w:docPart>
    <w:docPart>
      <w:docPartPr>
        <w:name w:val="1A16F250F27F4ECE9C63615F946C4EC7"/>
        <w:category>
          <w:name w:val="General"/>
          <w:gallery w:val="placeholder"/>
        </w:category>
        <w:types>
          <w:type w:val="bbPlcHdr"/>
        </w:types>
        <w:behaviors>
          <w:behavior w:val="content"/>
        </w:behaviors>
        <w:guid w:val="{6A122E28-0A5D-4E58-B5C3-ABFFAD7464B9}"/>
      </w:docPartPr>
      <w:docPartBody>
        <w:p w:rsidR="0031450D" w:rsidRDefault="0023314F" w:rsidP="0023314F">
          <w:pPr>
            <w:pStyle w:val="1A16F250F27F4ECE9C63615F946C4EC7"/>
          </w:pPr>
          <w:r w:rsidRPr="00CC2DA8">
            <w:rPr>
              <w:rStyle w:val="PlaceholderText"/>
            </w:rPr>
            <w:t>Choose an item.</w:t>
          </w:r>
        </w:p>
      </w:docPartBody>
    </w:docPart>
    <w:docPart>
      <w:docPartPr>
        <w:name w:val="74D271D5803144C4929ADEB1F7DC2AF6"/>
        <w:category>
          <w:name w:val="General"/>
          <w:gallery w:val="placeholder"/>
        </w:category>
        <w:types>
          <w:type w:val="bbPlcHdr"/>
        </w:types>
        <w:behaviors>
          <w:behavior w:val="content"/>
        </w:behaviors>
        <w:guid w:val="{55369752-5509-47F6-AFE7-64E78137DD23}"/>
      </w:docPartPr>
      <w:docPartBody>
        <w:p w:rsidR="0031450D" w:rsidRDefault="0023314F" w:rsidP="0023314F">
          <w:pPr>
            <w:pStyle w:val="74D271D5803144C4929ADEB1F7DC2AF6"/>
          </w:pPr>
          <w:r w:rsidRPr="00CC2D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Times New Roman"/>
    <w:charset w:val="00"/>
    <w:family w:val="auto"/>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14F"/>
    <w:rsid w:val="0023314F"/>
    <w:rsid w:val="0031450D"/>
    <w:rsid w:val="007707B9"/>
    <w:rsid w:val="009B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14F"/>
    <w:rPr>
      <w:color w:val="808080"/>
    </w:rPr>
  </w:style>
  <w:style w:type="paragraph" w:customStyle="1" w:styleId="AD5CA01560C84A0680FF29BEE93188B9">
    <w:name w:val="AD5CA01560C84A0680FF29BEE93188B9"/>
    <w:rsid w:val="0023314F"/>
  </w:style>
  <w:style w:type="paragraph" w:customStyle="1" w:styleId="C0527244969D4BBB87B2805833C3B079">
    <w:name w:val="C0527244969D4BBB87B2805833C3B079"/>
    <w:rsid w:val="0023314F"/>
  </w:style>
  <w:style w:type="paragraph" w:customStyle="1" w:styleId="AD5CA01560C84A0680FF29BEE93188B91">
    <w:name w:val="AD5CA01560C84A0680FF29BEE93188B91"/>
    <w:rsid w:val="0023314F"/>
    <w:pPr>
      <w:spacing w:after="0" w:line="240" w:lineRule="auto"/>
    </w:pPr>
    <w:rPr>
      <w:rFonts w:ascii="Arial" w:eastAsiaTheme="minorHAnsi" w:hAnsi="Arial"/>
      <w:sz w:val="24"/>
      <w:lang w:eastAsia="en-US"/>
    </w:rPr>
  </w:style>
  <w:style w:type="paragraph" w:customStyle="1" w:styleId="C0527244969D4BBB87B2805833C3B0791">
    <w:name w:val="C0527244969D4BBB87B2805833C3B0791"/>
    <w:rsid w:val="0023314F"/>
    <w:pPr>
      <w:spacing w:after="0" w:line="240" w:lineRule="auto"/>
    </w:pPr>
    <w:rPr>
      <w:rFonts w:ascii="Arial" w:eastAsiaTheme="minorHAnsi" w:hAnsi="Arial"/>
      <w:sz w:val="24"/>
      <w:lang w:eastAsia="en-US"/>
    </w:rPr>
  </w:style>
  <w:style w:type="paragraph" w:customStyle="1" w:styleId="83EB721578A24C2491BA72E41680EB31">
    <w:name w:val="83EB721578A24C2491BA72E41680EB31"/>
    <w:rsid w:val="0023314F"/>
  </w:style>
  <w:style w:type="paragraph" w:customStyle="1" w:styleId="A6ADA9EC577945BFB3D8977B77EFA554">
    <w:name w:val="A6ADA9EC577945BFB3D8977B77EFA554"/>
    <w:rsid w:val="0023314F"/>
  </w:style>
  <w:style w:type="paragraph" w:customStyle="1" w:styleId="75B8FE4BC4C84692AE023D20BF89AE60">
    <w:name w:val="75B8FE4BC4C84692AE023D20BF89AE60"/>
    <w:rsid w:val="0023314F"/>
  </w:style>
  <w:style w:type="paragraph" w:customStyle="1" w:styleId="5A2C5C2022304AEC8E8F3840A47D3D88">
    <w:name w:val="5A2C5C2022304AEC8E8F3840A47D3D88"/>
    <w:rsid w:val="0023314F"/>
  </w:style>
  <w:style w:type="paragraph" w:customStyle="1" w:styleId="22EA6C39B96E48CC90757362FD6D24D6">
    <w:name w:val="22EA6C39B96E48CC90757362FD6D24D6"/>
    <w:rsid w:val="0023314F"/>
  </w:style>
  <w:style w:type="paragraph" w:customStyle="1" w:styleId="EA7E9CC6E63E487D89D63F9314841444">
    <w:name w:val="EA7E9CC6E63E487D89D63F9314841444"/>
    <w:rsid w:val="0023314F"/>
  </w:style>
  <w:style w:type="paragraph" w:customStyle="1" w:styleId="F1CDD62E5FAC4263B0227720FE45685F">
    <w:name w:val="F1CDD62E5FAC4263B0227720FE45685F"/>
    <w:rsid w:val="0023314F"/>
  </w:style>
  <w:style w:type="paragraph" w:customStyle="1" w:styleId="926331DCCA8A4EF0BE2043E8C08B2741">
    <w:name w:val="926331DCCA8A4EF0BE2043E8C08B2741"/>
    <w:rsid w:val="0023314F"/>
  </w:style>
  <w:style w:type="paragraph" w:customStyle="1" w:styleId="1A16F250F27F4ECE9C63615F946C4EC7">
    <w:name w:val="1A16F250F27F4ECE9C63615F946C4EC7"/>
    <w:rsid w:val="0023314F"/>
  </w:style>
  <w:style w:type="paragraph" w:customStyle="1" w:styleId="74D271D5803144C4929ADEB1F7DC2AF6">
    <w:name w:val="74D271D5803144C4929ADEB1F7DC2AF6"/>
    <w:rsid w:val="0023314F"/>
  </w:style>
  <w:style w:type="paragraph" w:customStyle="1" w:styleId="8B3983DA8EFC442A85A7BD4607C70E7E">
    <w:name w:val="8B3983DA8EFC442A85A7BD4607C70E7E"/>
    <w:rsid w:val="0023314F"/>
  </w:style>
  <w:style w:type="paragraph" w:customStyle="1" w:styleId="CFA5C7E0328D411B8E2C267F4CE0311B">
    <w:name w:val="CFA5C7E0328D411B8E2C267F4CE0311B"/>
    <w:rsid w:val="0023314F"/>
  </w:style>
  <w:style w:type="paragraph" w:customStyle="1" w:styleId="F677563CAB2C4235A742F9B984A0B2D9">
    <w:name w:val="F677563CAB2C4235A742F9B984A0B2D9"/>
    <w:rsid w:val="00233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F6938145C9D4690631AB0227ADDBF" ma:contentTypeVersion="2" ma:contentTypeDescription="Create a new document." ma:contentTypeScope="" ma:versionID="6e4b0836fcd2c63b2da613f069844df9">
  <xsd:schema xmlns:xsd="http://www.w3.org/2001/XMLSchema" xmlns:xs="http://www.w3.org/2001/XMLSchema" xmlns:p="http://schemas.microsoft.com/office/2006/metadata/properties" xmlns:ns1="http://schemas.microsoft.com/sharepoint/v3" xmlns:ns2="d9536825-fd21-4d51-b436-a559980e213e" targetNamespace="http://schemas.microsoft.com/office/2006/metadata/properties" ma:root="true" ma:fieldsID="ee748a367d16dfbfa103567fadea4e1b" ns1:_="" ns2:_="">
    <xsd:import namespace="http://schemas.microsoft.com/sharepoint/v3"/>
    <xsd:import namespace="d9536825-fd21-4d51-b436-a559980e21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36825-fd21-4d51-b436-a559980e21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etadata xmlns="http://www.objective.com/ecm/document/metadata/53D26341A57B383EE0540010E0463CCA" version="1.0.0">
  <systemFields>
    <field name="Objective-Id">
      <value order="0">A18755059</value>
    </field>
    <field name="Objective-Title">
      <value order="0">Secondary - full inspection model 2017-18 - 00 brief self-evaluation summary form</value>
    </field>
    <field name="Objective-Description">
      <value order="0"/>
    </field>
    <field name="Objective-CreationStamp">
      <value order="0">2017-08-23T12:57:18Z</value>
    </field>
    <field name="Objective-IsApproved">
      <value order="0">false</value>
    </field>
    <field name="Objective-IsPublished">
      <value order="0">false</value>
    </field>
    <field name="Objective-DatePublished">
      <value order="0"/>
    </field>
    <field name="Objective-ModificationStamp">
      <value order="0">2017-08-29T15:42:40Z</value>
    </field>
    <field name="Objective-Owner">
      <value order="0">Burman, Laura L (U207922)</value>
    </field>
    <field name="Objective-Path">
      <value order="0">Objective Global Folder:SG File Plan:Education, careers and employment:Education and skills:Education Establishment Inspections:Advice and policy: Education and skills - Education Establishment Inspections:Education Scotland: Inspection Guidelines: 2015-2020</value>
    </field>
    <field name="Objective-Parent">
      <value order="0">Education Scotland: Inspection Guidelines: 2015-2020</value>
    </field>
    <field name="Objective-State">
      <value order="0">Being Drafted</value>
    </field>
    <field name="Objective-VersionId">
      <value order="0">vA26097757</value>
    </field>
    <field name="Objective-Version">
      <value order="0">0.3</value>
    </field>
    <field name="Objective-VersionNumber">
      <value order="0">3</value>
    </field>
    <field name="Objective-VersionComment">
      <value order="0"/>
    </field>
    <field name="Objective-FileNumber">
      <value order="0">qA674264</value>
    </field>
    <field name="Objective-Classification">
      <value order="0">OFFICIAL</value>
    </field>
    <field name="Objective-Caveats">
      <value order="0">Caveat for access to SG Fileplan</value>
    </field>
  </systemFields>
  <catalogues>
    <catalogue name="Document Type Catalogue" type="type" ori="id:cA35">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E9F9-282B-4952-A849-9F057E486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36825-fd21-4d51-b436-a559980e2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26A62-7CF2-4F89-9642-1C08E934BD5A}">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9536825-fd21-4d51-b436-a559980e213e"/>
    <ds:schemaRef ds:uri="http://www.w3.org/XML/1998/namespace"/>
    <ds:schemaRef ds:uri="http://purl.org/dc/te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A83FC1D9-A3AF-4D99-B97B-83337DDA7193}">
  <ds:schemaRefs>
    <ds:schemaRef ds:uri="http://schemas.microsoft.com/sharepoint/v3/contenttype/forms"/>
  </ds:schemaRefs>
</ds:datastoreItem>
</file>

<file path=customXml/itemProps5.xml><?xml version="1.0" encoding="utf-8"?>
<ds:datastoreItem xmlns:ds="http://schemas.openxmlformats.org/officeDocument/2006/customXml" ds:itemID="{92C68559-577C-40A8-BBF9-4C62A7D8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Burman</dc:creator>
  <cp:lastModifiedBy>Mairi Thomas</cp:lastModifiedBy>
  <cp:revision>5</cp:revision>
  <cp:lastPrinted>2017-08-23T12:32:00Z</cp:lastPrinted>
  <dcterms:created xsi:type="dcterms:W3CDTF">2019-04-30T16:31:00Z</dcterms:created>
  <dcterms:modified xsi:type="dcterms:W3CDTF">2020-04-02T16:02:00Z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A18755059</vt:lpwstr>
  </property>
  <property fmtid="{D5CDD505-2E9C-101B-9397-08002B2CF9AE}" pid="4" name="Objective-Title">
    <vt:lpwstr>Secondary - full inspection model 2017-18 - 00 brief self-evaluation summary form</vt:lpwstr>
  </property>
  <property fmtid="{D5CDD505-2E9C-101B-9397-08002B2CF9AE}" pid="5" name="Objective-Description">
    <vt:lpwstr>
    </vt:lpwstr>
  </property>
  <property fmtid="{D5CDD505-2E9C-101B-9397-08002B2CF9AE}" pid="6" name="Objective-CreationStamp">
    <vt:filetime>2017-08-23T12:57:22Z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2017-08-29T15:42:41Z</vt:filetime>
  </property>
  <property fmtid="{D5CDD505-2E9C-101B-9397-08002B2CF9AE}" pid="11" name="Objective-Owner">
    <vt:lpwstr>Burman, Laura L (U207922)</vt:lpwstr>
  </property>
  <property fmtid="{D5CDD505-2E9C-101B-9397-08002B2CF9AE}" pid="12" name="Objective-Path">
    <vt:lpwstr>Objective Global Folder:SG File Plan:Education, careers and employment:Education and skills:Education Establishment Inspections:Advice and policy: Education and skills - Education Establishment Inspections:Education Scotland: Inspection Guidelines: 2015-2</vt:lpwstr>
  </property>
  <property fmtid="{D5CDD505-2E9C-101B-9397-08002B2CF9AE}" pid="13" name="Objective-Parent">
    <vt:lpwstr>Education Scotland: Inspection Guidelines: 2015-2020</vt:lpwstr>
  </property>
  <property fmtid="{D5CDD505-2E9C-101B-9397-08002B2CF9AE}" pid="14" name="Objective-State">
    <vt:lpwstr>Being Drafted</vt:lpwstr>
  </property>
  <property fmtid="{D5CDD505-2E9C-101B-9397-08002B2CF9AE}" pid="15" name="Objective-VersionId">
    <vt:lpwstr>vA26097757</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Date Received">
    <vt:lpwstr>
    </vt:lpwstr>
  </property>
  <property fmtid="{D5CDD505-2E9C-101B-9397-08002B2CF9AE}" pid="23" name="Objective-Date of Original">
    <vt:lpwstr>
    </vt:lpwstr>
  </property>
  <property fmtid="{D5CDD505-2E9C-101B-9397-08002B2CF9AE}" pid="24" name="Objective-SG Web Publication - Category">
    <vt:lpwstr>
    </vt:lpwstr>
  </property>
  <property fmtid="{D5CDD505-2E9C-101B-9397-08002B2CF9AE}" pid="25" name="Objective-SG Web Publication - Category 2 Classification">
    <vt:lpwstr>
    </vt:lpwstr>
  </property>
  <property fmtid="{D5CDD505-2E9C-101B-9397-08002B2CF9AE}" pid="26" name="Objective-Comment">
    <vt:lpwstr>
    </vt:lpwstr>
  </property>
  <property fmtid="{D5CDD505-2E9C-101B-9397-08002B2CF9AE}" pid="27" name="Objective-Date of Original [system]">
    <vt:lpwstr>
    </vt:lpwstr>
  </property>
  <property fmtid="{D5CDD505-2E9C-101B-9397-08002B2CF9AE}" pid="28" name="Objective-Date Received [system]">
    <vt:lpwstr>
    </vt:lpwstr>
  </property>
  <property fmtid="{D5CDD505-2E9C-101B-9397-08002B2CF9AE}" pid="29" name="Objective-SG Web Publication - Category [system]">
    <vt:lpwstr>
    </vt:lpwstr>
  </property>
  <property fmtid="{D5CDD505-2E9C-101B-9397-08002B2CF9AE}" pid="30" name="Objective-SG Web Publication - Category 2 Classification [system]">
    <vt:lpwstr>
    </vt:lpwstr>
  </property>
  <property fmtid="{D5CDD505-2E9C-101B-9397-08002B2CF9AE}" pid="31" name="ContentTypeId">
    <vt:lpwstr>0x01010003FF6938145C9D4690631AB0227ADDBF</vt:lpwstr>
  </property>
</Properties>
</file>