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4C05A" w14:textId="77777777" w:rsidR="00746B39" w:rsidRDefault="00746B39" w:rsidP="00746B39">
      <w:pPr>
        <w:pStyle w:val="NormalWeb"/>
        <w:textAlignment w:val="baseline"/>
        <w:rPr>
          <w:rStyle w:val="Strong"/>
          <w:rFonts w:ascii="Arial" w:hAnsi="Arial" w:cs="Arial"/>
          <w:color w:val="2B2B2B"/>
          <w:bdr w:val="none" w:sz="0" w:space="0" w:color="auto" w:frame="1"/>
        </w:rPr>
      </w:pPr>
      <w:r w:rsidRPr="0081776B">
        <w:rPr>
          <w:rStyle w:val="Strong"/>
          <w:rFonts w:ascii="Arial" w:hAnsi="Arial" w:cs="Arial"/>
          <w:color w:val="2B2B2B"/>
          <w:bdr w:val="none" w:sz="0" w:space="0" w:color="auto" w:frame="1"/>
        </w:rPr>
        <w:t>N</w:t>
      </w:r>
      <w:r>
        <w:rPr>
          <w:rStyle w:val="Strong"/>
          <w:rFonts w:ascii="Arial" w:hAnsi="Arial" w:cs="Arial"/>
          <w:color w:val="2B2B2B"/>
          <w:bdr w:val="none" w:sz="0" w:space="0" w:color="auto" w:frame="1"/>
        </w:rPr>
        <w:t>UMERACY</w:t>
      </w:r>
      <w:r w:rsidRPr="0081776B">
        <w:rPr>
          <w:rStyle w:val="Strong"/>
          <w:rFonts w:ascii="Arial" w:hAnsi="Arial" w:cs="Arial"/>
          <w:color w:val="2B2B2B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color w:val="2B2B2B"/>
          <w:bdr w:val="none" w:sz="0" w:space="0" w:color="auto" w:frame="1"/>
        </w:rPr>
        <w:t xml:space="preserve">AND MATHEMATICS EXPERIENCES AND OUTCOMES </w:t>
      </w:r>
    </w:p>
    <w:p w14:paraId="26142E37" w14:textId="77777777" w:rsidR="00746B39" w:rsidRPr="00746B39" w:rsidRDefault="00746B39" w:rsidP="00746B39">
      <w:pPr>
        <w:pStyle w:val="NormalWeb"/>
        <w:textAlignment w:val="baseline"/>
        <w:rPr>
          <w:rFonts w:ascii="Arial" w:hAnsi="Arial" w:cs="Arial"/>
          <w:b/>
          <w:bCs/>
          <w:color w:val="2B2B2B"/>
          <w:u w:val="single"/>
          <w:bdr w:val="none" w:sz="0" w:space="0" w:color="auto" w:frame="1"/>
        </w:rPr>
      </w:pPr>
      <w:r w:rsidRPr="00746B39">
        <w:rPr>
          <w:rStyle w:val="Strong"/>
          <w:rFonts w:ascii="Arial" w:hAnsi="Arial" w:cs="Arial"/>
          <w:color w:val="2B2B2B"/>
          <w:u w:val="single"/>
          <w:bdr w:val="none" w:sz="0" w:space="0" w:color="auto" w:frame="1"/>
        </w:rPr>
        <w:t>Numeracy and Information Handling</w:t>
      </w:r>
    </w:p>
    <w:p w14:paraId="6F3DAE92" w14:textId="77777777" w:rsidR="00746B39" w:rsidRPr="00F3440E" w:rsidRDefault="00746B39" w:rsidP="00746B3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have explored a variety of ways in which data is presented and can ask and answer questions about the information it contains.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MNU 1-20a</w:t>
      </w:r>
      <w:r w:rsidRPr="00F3440E">
        <w:rPr>
          <w:rFonts w:ascii="Arial" w:hAnsi="Arial" w:cs="Arial"/>
          <w:color w:val="2B2B2B"/>
        </w:rPr>
        <w:br/>
      </w:r>
    </w:p>
    <w:p w14:paraId="2C5F18E4" w14:textId="77777777" w:rsidR="00746B39" w:rsidRPr="00F3440E" w:rsidRDefault="00746B39" w:rsidP="00746B3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Having discussed the variety of ways and range of media used to present data, I can interpret and draw conclusions from the information displayed, recognising that the presentation may be misleading.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MNU 2-20a</w:t>
      </w:r>
      <w:r w:rsidRPr="00F3440E">
        <w:rPr>
          <w:rFonts w:ascii="Arial" w:hAnsi="Arial" w:cs="Arial"/>
          <w:color w:val="2B2B2B"/>
        </w:rPr>
        <w:br/>
      </w:r>
    </w:p>
    <w:p w14:paraId="574AB46D" w14:textId="77777777" w:rsidR="00746B39" w:rsidRPr="00F3440E" w:rsidRDefault="00746B39" w:rsidP="00746B3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can work collaboratively, making appropriate use of technology, to source information presented in a range of ways, interpret what it conveys and discuss whether I believe the information to be robust, vague or misleading.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MNU 3-20a</w:t>
      </w:r>
      <w:r w:rsidRPr="00F3440E">
        <w:rPr>
          <w:rFonts w:ascii="Arial" w:hAnsi="Arial" w:cs="Arial"/>
          <w:color w:val="2B2B2B"/>
        </w:rPr>
        <w:br/>
      </w:r>
    </w:p>
    <w:p w14:paraId="724001E2" w14:textId="77777777" w:rsidR="00746B39" w:rsidRPr="00F3440E" w:rsidRDefault="00746B39" w:rsidP="00746B39">
      <w:pPr>
        <w:pStyle w:val="NormalWeb"/>
        <w:spacing w:before="0" w:beforeAutospacing="0" w:after="0" w:afterAutospacing="0"/>
        <w:textAlignment w:val="baseline"/>
        <w:rPr>
          <w:rFonts w:ascii="Arial" w:hAnsi="Arial" w:cs="Arial"/>
          <w:color w:val="2B2B2B"/>
        </w:rPr>
      </w:pPr>
      <w:r w:rsidRPr="00F3440E">
        <w:rPr>
          <w:rFonts w:ascii="Arial" w:hAnsi="Arial" w:cs="Arial"/>
          <w:color w:val="2B2B2B"/>
        </w:rPr>
        <w:t>I can evaluate and interpret raw and graphical data using a variety of methods, comment on relationships I observe within the data and communicate my findings to others.</w:t>
      </w:r>
      <w:r w:rsidRPr="00F3440E">
        <w:rPr>
          <w:rFonts w:ascii="Arial" w:hAnsi="Arial" w:cs="Arial"/>
          <w:color w:val="2B2B2B"/>
        </w:rPr>
        <w:br/>
      </w:r>
      <w:r w:rsidRPr="00F3440E">
        <w:rPr>
          <w:rStyle w:val="Strong"/>
          <w:rFonts w:ascii="Arial" w:hAnsi="Arial" w:cs="Arial"/>
          <w:color w:val="2B2B2B"/>
          <w:bdr w:val="none" w:sz="0" w:space="0" w:color="auto" w:frame="1"/>
        </w:rPr>
        <w:t>MNU 4-20a</w:t>
      </w:r>
    </w:p>
    <w:p w14:paraId="16DC088A" w14:textId="77777777" w:rsidR="00027C27" w:rsidRPr="009B7615" w:rsidRDefault="00027C27" w:rsidP="00B561C0"/>
    <w:sectPr w:rsidR="00027C27" w:rsidRPr="009B7615" w:rsidSect="00B561C0">
      <w:pgSz w:w="11906" w:h="16838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97696855">
    <w:abstractNumId w:val="1"/>
  </w:num>
  <w:num w:numId="2" w16cid:durableId="1076853409">
    <w:abstractNumId w:val="0"/>
  </w:num>
  <w:num w:numId="3" w16cid:durableId="1053895088">
    <w:abstractNumId w:val="0"/>
  </w:num>
  <w:num w:numId="4" w16cid:durableId="1995179330">
    <w:abstractNumId w:val="0"/>
  </w:num>
  <w:num w:numId="5" w16cid:durableId="1278291651">
    <w:abstractNumId w:val="1"/>
  </w:num>
  <w:num w:numId="6" w16cid:durableId="1764296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B39"/>
    <w:rsid w:val="00027C27"/>
    <w:rsid w:val="000C0CF4"/>
    <w:rsid w:val="00281579"/>
    <w:rsid w:val="00306C61"/>
    <w:rsid w:val="0037582B"/>
    <w:rsid w:val="004B0F99"/>
    <w:rsid w:val="00704AEC"/>
    <w:rsid w:val="00746B39"/>
    <w:rsid w:val="00857548"/>
    <w:rsid w:val="009B7615"/>
    <w:rsid w:val="00B51BDC"/>
    <w:rsid w:val="00B561C0"/>
    <w:rsid w:val="00B773CE"/>
    <w:rsid w:val="00C91823"/>
    <w:rsid w:val="00D008AB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1E0C1"/>
  <w15:chartTrackingRefBased/>
  <w15:docId w15:val="{D0BB743E-1E01-403A-83DC-CA7A5E982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46B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B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B3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B3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B3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B3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B39"/>
    <w:rPr>
      <w:rFonts w:eastAsiaTheme="majorEastAsia" w:cstheme="majorBidi"/>
      <w:i/>
      <w:iCs/>
      <w:color w:val="2E74B5" w:themeColor="accent1" w:themeShade="BF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B39"/>
    <w:rPr>
      <w:rFonts w:eastAsiaTheme="majorEastAsia" w:cstheme="majorBidi"/>
      <w:color w:val="2E74B5" w:themeColor="accent1" w:themeShade="BF"/>
      <w:sz w:val="24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B39"/>
    <w:rPr>
      <w:rFonts w:eastAsiaTheme="majorEastAsia" w:cstheme="majorBidi"/>
      <w:i/>
      <w:iCs/>
      <w:color w:val="595959" w:themeColor="text1" w:themeTint="A6"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B39"/>
    <w:rPr>
      <w:rFonts w:eastAsiaTheme="majorEastAsia" w:cstheme="majorBidi"/>
      <w:color w:val="595959" w:themeColor="text1" w:themeTint="A6"/>
      <w:sz w:val="24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B39"/>
    <w:rPr>
      <w:rFonts w:eastAsiaTheme="majorEastAsia" w:cstheme="majorBidi"/>
      <w:i/>
      <w:iCs/>
      <w:color w:val="272727" w:themeColor="text1" w:themeTint="D8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B39"/>
    <w:rPr>
      <w:rFonts w:eastAsiaTheme="majorEastAsia" w:cstheme="majorBidi"/>
      <w:color w:val="272727" w:themeColor="text1" w:themeTint="D8"/>
      <w:sz w:val="24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46B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6B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B3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6B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B3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6B39"/>
    <w:rPr>
      <w:rFonts w:ascii="Arial" w:hAnsi="Arial" w:cs="Times New Roman"/>
      <w:i/>
      <w:iCs/>
      <w:color w:val="404040" w:themeColor="text1" w:themeTint="BF"/>
      <w:sz w:val="24"/>
      <w:szCs w:val="20"/>
    </w:rPr>
  </w:style>
  <w:style w:type="paragraph" w:styleId="ListParagraph">
    <w:name w:val="List Paragraph"/>
    <w:basedOn w:val="Normal"/>
    <w:uiPriority w:val="34"/>
    <w:qFormat/>
    <w:rsid w:val="00746B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6B39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B3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B39"/>
    <w:rPr>
      <w:rFonts w:ascii="Arial" w:hAnsi="Arial" w:cs="Times New Roman"/>
      <w:i/>
      <w:iCs/>
      <w:color w:val="2E74B5" w:themeColor="accent1" w:themeShade="BF"/>
      <w:sz w:val="24"/>
      <w:szCs w:val="20"/>
    </w:rPr>
  </w:style>
  <w:style w:type="character" w:styleId="IntenseReference">
    <w:name w:val="Intense Reference"/>
    <w:basedOn w:val="DefaultParagraphFont"/>
    <w:uiPriority w:val="32"/>
    <w:qFormat/>
    <w:rsid w:val="00746B39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46B39"/>
    <w:pPr>
      <w:spacing w:before="100" w:beforeAutospacing="1" w:after="100" w:afterAutospacing="1"/>
    </w:pPr>
    <w:rPr>
      <w:rFonts w:ascii="Times New Roman" w:hAnsi="Times New Roman"/>
      <w:kern w:val="0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46B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705</Characters>
  <Application>Microsoft Office Word</Application>
  <DocSecurity>0</DocSecurity>
  <Lines>16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2026-01-13T13:05:00Z</dcterms:created>
  <dcterms:modified xsi:type="dcterms:W3CDTF">2026-01-13T13:10:00Z</dcterms:modified>
</cp:coreProperties>
</file>