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C83EA0" w14:textId="0A698EA6" w:rsidR="00F54A0E" w:rsidRPr="0095639C" w:rsidRDefault="009816E7" w:rsidP="16C079C5">
      <w:pPr>
        <w:rPr>
          <w:rFonts w:cs="Arial"/>
          <w:b/>
          <w:bCs/>
          <w:color w:val="4DB7B3"/>
          <w:sz w:val="44"/>
          <w:szCs w:val="44"/>
        </w:rPr>
      </w:pPr>
      <w:r w:rsidRPr="0095639C">
        <w:rPr>
          <w:rFonts w:cs="Arial"/>
          <w:b/>
          <w:bCs/>
          <w:color w:val="4DB7B3"/>
          <w:sz w:val="44"/>
          <w:szCs w:val="44"/>
        </w:rPr>
        <w:t>Secondary</w:t>
      </w:r>
      <w:r w:rsidR="16C079C5" w:rsidRPr="0095639C">
        <w:rPr>
          <w:rFonts w:cs="Arial"/>
          <w:b/>
          <w:bCs/>
          <w:color w:val="4DB7B3"/>
          <w:sz w:val="44"/>
          <w:szCs w:val="44"/>
        </w:rPr>
        <w:t xml:space="preserve"> Environment Audit</w:t>
      </w:r>
    </w:p>
    <w:p w14:paraId="002016CD" w14:textId="67BA643F" w:rsidR="00AD34C2" w:rsidRPr="0095639C" w:rsidRDefault="00AD34C2" w:rsidP="00F54A0E">
      <w:pPr>
        <w:rPr>
          <w:rFonts w:cs="Arial"/>
          <w:color w:val="00B0F0"/>
          <w:sz w:val="36"/>
          <w:szCs w:val="36"/>
        </w:rPr>
      </w:pPr>
      <w:r w:rsidRPr="0095639C">
        <w:rPr>
          <w:rFonts w:cs="Arial"/>
          <w:sz w:val="36"/>
          <w:szCs w:val="36"/>
        </w:rPr>
        <w:t>Area of audit: _______________________    Date: _______________</w:t>
      </w:r>
    </w:p>
    <w:p w14:paraId="60173C24" w14:textId="77777777" w:rsidR="00F54A0E" w:rsidRPr="0095639C" w:rsidRDefault="00F54A0E" w:rsidP="00F54A0E">
      <w:pPr>
        <w:rPr>
          <w:rFonts w:cs="Arial"/>
          <w:szCs w:val="24"/>
        </w:rPr>
      </w:pPr>
    </w:p>
    <w:tbl>
      <w:tblPr>
        <w:tblStyle w:val="TableGrid"/>
        <w:tblW w:w="14548" w:type="dxa"/>
        <w:tblInd w:w="0" w:type="dxa"/>
        <w:tblLayout w:type="fixed"/>
        <w:tblLook w:val="06A0" w:firstRow="1" w:lastRow="0" w:firstColumn="1" w:lastColumn="0" w:noHBand="1" w:noVBand="1"/>
      </w:tblPr>
      <w:tblGrid>
        <w:gridCol w:w="1696"/>
        <w:gridCol w:w="4435"/>
        <w:gridCol w:w="2099"/>
        <w:gridCol w:w="2098"/>
        <w:gridCol w:w="4220"/>
      </w:tblGrid>
      <w:tr w:rsidR="00412881" w:rsidRPr="0095639C" w14:paraId="1CE2B2CF" w14:textId="77777777" w:rsidTr="00412881">
        <w:trPr>
          <w:trHeight w:val="427"/>
        </w:trPr>
        <w:tc>
          <w:tcPr>
            <w:tcW w:w="1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CD00BB" w14:textId="77777777" w:rsidR="00412881" w:rsidRPr="0095639C" w:rsidRDefault="00412881" w:rsidP="00AD34C2">
            <w:pPr>
              <w:rPr>
                <w:rFonts w:cs="Arial"/>
                <w:szCs w:val="24"/>
                <w:lang w:val="en-US"/>
              </w:rPr>
            </w:pPr>
          </w:p>
        </w:tc>
        <w:tc>
          <w:tcPr>
            <w:tcW w:w="44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A1F940" w14:textId="77777777" w:rsidR="00412881" w:rsidRPr="0095639C" w:rsidRDefault="00412881" w:rsidP="00AD34C2">
            <w:pPr>
              <w:rPr>
                <w:rFonts w:cs="Arial"/>
                <w:b/>
                <w:szCs w:val="24"/>
              </w:rPr>
            </w:pPr>
            <w:r w:rsidRPr="0095639C">
              <w:rPr>
                <w:rFonts w:cs="Arial"/>
                <w:b/>
                <w:color w:val="4DB7B3"/>
                <w:szCs w:val="24"/>
              </w:rPr>
              <w:t>Questions</w:t>
            </w:r>
          </w:p>
        </w:tc>
        <w:tc>
          <w:tcPr>
            <w:tcW w:w="41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611029" w14:textId="465A8DB0" w:rsidR="00412881" w:rsidRPr="0095639C" w:rsidRDefault="00412881" w:rsidP="00AD34C2">
            <w:pPr>
              <w:rPr>
                <w:rFonts w:cs="Arial"/>
                <w:b/>
                <w:color w:val="00B0F0"/>
                <w:szCs w:val="24"/>
                <w:lang w:val="en-US"/>
              </w:rPr>
            </w:pPr>
            <w:r w:rsidRPr="0095639C">
              <w:rPr>
                <w:rFonts w:cs="Arial"/>
                <w:b/>
                <w:color w:val="4DB7B3"/>
                <w:szCs w:val="24"/>
                <w:lang w:val="en-US"/>
              </w:rPr>
              <w:t>A</w:t>
            </w:r>
            <w:r w:rsidR="00D0221D" w:rsidRPr="0095639C">
              <w:rPr>
                <w:rFonts w:cs="Arial"/>
                <w:b/>
                <w:color w:val="4DB7B3"/>
                <w:szCs w:val="24"/>
                <w:lang w:val="en-US"/>
              </w:rPr>
              <w:t>nswers: circle your answer</w:t>
            </w:r>
          </w:p>
        </w:tc>
        <w:tc>
          <w:tcPr>
            <w:tcW w:w="42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B5CF69" w14:textId="77777777" w:rsidR="00412881" w:rsidRPr="0095639C" w:rsidRDefault="00412881" w:rsidP="00AD34C2">
            <w:pPr>
              <w:rPr>
                <w:rFonts w:cs="Arial"/>
                <w:b/>
                <w:szCs w:val="24"/>
              </w:rPr>
            </w:pPr>
            <w:r w:rsidRPr="0095639C">
              <w:rPr>
                <w:rFonts w:cs="Arial"/>
                <w:b/>
                <w:color w:val="4DB7B3"/>
                <w:szCs w:val="24"/>
              </w:rPr>
              <w:t>Notes</w:t>
            </w:r>
          </w:p>
        </w:tc>
      </w:tr>
      <w:tr w:rsidR="0095639C" w:rsidRPr="0095639C" w14:paraId="01DBCB94" w14:textId="77777777" w:rsidTr="00F80F56">
        <w:trPr>
          <w:trHeight w:val="2401"/>
        </w:trPr>
        <w:tc>
          <w:tcPr>
            <w:tcW w:w="169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2A9A1548" w14:textId="77777777" w:rsidR="0095639C" w:rsidRPr="0095639C" w:rsidRDefault="0095639C" w:rsidP="009816E7">
            <w:pPr>
              <w:rPr>
                <w:rFonts w:cs="Arial"/>
                <w:szCs w:val="24"/>
                <w:lang w:val="en-US"/>
              </w:rPr>
            </w:pPr>
            <w:r w:rsidRPr="0095639C">
              <w:rPr>
                <w:rFonts w:cs="Arial"/>
                <w:b/>
                <w:color w:val="4DB7B3"/>
                <w:szCs w:val="24"/>
              </w:rPr>
              <w:t xml:space="preserve">Corridors / lunch hall </w:t>
            </w:r>
          </w:p>
          <w:p w14:paraId="0B68B8EB" w14:textId="5809ED81" w:rsidR="0095639C" w:rsidRPr="0095639C" w:rsidRDefault="0095639C" w:rsidP="009816E7">
            <w:pPr>
              <w:rPr>
                <w:rFonts w:cs="Arial"/>
                <w:szCs w:val="24"/>
                <w:lang w:val="en-US"/>
              </w:rPr>
            </w:pPr>
          </w:p>
        </w:tc>
        <w:tc>
          <w:tcPr>
            <w:tcW w:w="44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036621" w14:textId="1A4B35F0" w:rsidR="0095639C" w:rsidRPr="0095639C" w:rsidRDefault="0095639C" w:rsidP="009816E7">
            <w:pPr>
              <w:rPr>
                <w:rFonts w:cs="Arial"/>
                <w:szCs w:val="24"/>
              </w:rPr>
            </w:pPr>
          </w:p>
          <w:p w14:paraId="0471B617" w14:textId="77777777" w:rsidR="0095639C" w:rsidRPr="0095639C" w:rsidRDefault="0095639C" w:rsidP="009816E7">
            <w:pPr>
              <w:rPr>
                <w:rFonts w:cs="Arial"/>
                <w:szCs w:val="24"/>
              </w:rPr>
            </w:pPr>
            <w:r w:rsidRPr="0095639C">
              <w:rPr>
                <w:rFonts w:cs="Arial"/>
                <w:szCs w:val="24"/>
              </w:rPr>
              <w:t>1. Do careers posters show equal representation of men and women?</w:t>
            </w:r>
          </w:p>
          <w:p w14:paraId="755C956D" w14:textId="64CFCD49" w:rsidR="0095639C" w:rsidRPr="0095639C" w:rsidRDefault="0095639C" w:rsidP="009816E7">
            <w:pPr>
              <w:pStyle w:val="ListParagraph"/>
              <w:ind w:left="8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98C9CF" w14:textId="1102CA7C" w:rsidR="0095639C" w:rsidRPr="0095639C" w:rsidRDefault="0095639C" w:rsidP="009816E7">
            <w:pPr>
              <w:jc w:val="center"/>
              <w:rPr>
                <w:rFonts w:cs="Arial"/>
                <w:szCs w:val="24"/>
              </w:rPr>
            </w:pPr>
            <w:r w:rsidRPr="0095639C">
              <w:rPr>
                <w:rFonts w:cs="Arial"/>
                <w:szCs w:val="24"/>
              </w:rPr>
              <w:t>Yes</w:t>
            </w:r>
          </w:p>
        </w:tc>
        <w:tc>
          <w:tcPr>
            <w:tcW w:w="2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405F76" w14:textId="3ABA25C4" w:rsidR="0095639C" w:rsidRPr="0095639C" w:rsidRDefault="0095639C" w:rsidP="009816E7">
            <w:pPr>
              <w:jc w:val="center"/>
              <w:rPr>
                <w:rFonts w:cs="Arial"/>
                <w:szCs w:val="24"/>
              </w:rPr>
            </w:pPr>
            <w:r w:rsidRPr="0095639C">
              <w:rPr>
                <w:rFonts w:cs="Arial"/>
                <w:szCs w:val="24"/>
              </w:rPr>
              <w:t xml:space="preserve">No </w:t>
            </w:r>
          </w:p>
        </w:tc>
        <w:tc>
          <w:tcPr>
            <w:tcW w:w="42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97B3DC" w14:textId="61678445" w:rsidR="0095639C" w:rsidRPr="0095639C" w:rsidRDefault="0095639C" w:rsidP="009816E7">
            <w:pPr>
              <w:rPr>
                <w:rFonts w:cs="Arial"/>
                <w:szCs w:val="24"/>
              </w:rPr>
            </w:pPr>
            <w:r w:rsidRPr="0095639C">
              <w:rPr>
                <w:rFonts w:cs="Arial"/>
                <w:szCs w:val="24"/>
              </w:rPr>
              <w:t>If no – who is represented more? (try a tally here)</w:t>
            </w:r>
          </w:p>
        </w:tc>
      </w:tr>
      <w:tr w:rsidR="0095639C" w:rsidRPr="0095639C" w14:paraId="1F07AC0D" w14:textId="77777777" w:rsidTr="00F80F56">
        <w:trPr>
          <w:trHeight w:val="1904"/>
        </w:trPr>
        <w:tc>
          <w:tcPr>
            <w:tcW w:w="169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681D9945" w14:textId="2F1AA1C0" w:rsidR="0095639C" w:rsidRPr="0095639C" w:rsidRDefault="0095639C" w:rsidP="009816E7">
            <w:pPr>
              <w:rPr>
                <w:rFonts w:cs="Arial"/>
                <w:szCs w:val="24"/>
                <w:lang w:val="en-US"/>
              </w:rPr>
            </w:pPr>
          </w:p>
        </w:tc>
        <w:tc>
          <w:tcPr>
            <w:tcW w:w="44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788638" w14:textId="1F951EBF" w:rsidR="0095639C" w:rsidRPr="0095639C" w:rsidRDefault="0095639C" w:rsidP="0095639C">
            <w:pPr>
              <w:pStyle w:val="ListParagraph"/>
              <w:spacing w:after="0" w:line="240" w:lineRule="auto"/>
              <w:ind w:left="36"/>
              <w:rPr>
                <w:rFonts w:ascii="Arial" w:hAnsi="Arial" w:cs="Arial"/>
                <w:sz w:val="24"/>
                <w:szCs w:val="24"/>
              </w:rPr>
            </w:pPr>
            <w:r w:rsidRPr="0095639C">
              <w:rPr>
                <w:rFonts w:ascii="Arial" w:hAnsi="Arial" w:cs="Arial"/>
                <w:sz w:val="24"/>
                <w:szCs w:val="24"/>
              </w:rPr>
              <w:t xml:space="preserve">2. Do careers posters show women and men doing </w:t>
            </w:r>
            <w:r w:rsidRPr="0095639C">
              <w:rPr>
                <w:rFonts w:ascii="Arial" w:hAnsi="Arial" w:cs="Arial"/>
                <w:b/>
                <w:i/>
                <w:sz w:val="24"/>
                <w:szCs w:val="24"/>
              </w:rPr>
              <w:t>all</w:t>
            </w:r>
            <w:r w:rsidRPr="0095639C">
              <w:rPr>
                <w:rFonts w:ascii="Arial" w:hAnsi="Arial" w:cs="Arial"/>
                <w:sz w:val="24"/>
                <w:szCs w:val="24"/>
              </w:rPr>
              <w:t xml:space="preserve"> careers?</w:t>
            </w:r>
          </w:p>
        </w:tc>
        <w:tc>
          <w:tcPr>
            <w:tcW w:w="2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4D06DD" w14:textId="77777777" w:rsidR="0095639C" w:rsidRPr="0095639C" w:rsidRDefault="0095639C" w:rsidP="009816E7">
            <w:pPr>
              <w:jc w:val="center"/>
              <w:rPr>
                <w:rFonts w:cs="Arial"/>
                <w:szCs w:val="24"/>
              </w:rPr>
            </w:pPr>
          </w:p>
          <w:p w14:paraId="47D821D5" w14:textId="5E0D06A7" w:rsidR="0095639C" w:rsidRPr="0095639C" w:rsidRDefault="0095639C" w:rsidP="009816E7">
            <w:pPr>
              <w:jc w:val="center"/>
              <w:rPr>
                <w:rFonts w:cs="Arial"/>
                <w:szCs w:val="24"/>
              </w:rPr>
            </w:pPr>
            <w:r w:rsidRPr="0095639C">
              <w:rPr>
                <w:rFonts w:cs="Arial"/>
                <w:szCs w:val="24"/>
              </w:rPr>
              <w:t>Yes</w:t>
            </w:r>
          </w:p>
        </w:tc>
        <w:tc>
          <w:tcPr>
            <w:tcW w:w="2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C5219D" w14:textId="77777777" w:rsidR="0095639C" w:rsidRPr="0095639C" w:rsidRDefault="0095639C" w:rsidP="009816E7">
            <w:pPr>
              <w:jc w:val="center"/>
              <w:rPr>
                <w:rFonts w:cs="Arial"/>
                <w:szCs w:val="24"/>
              </w:rPr>
            </w:pPr>
          </w:p>
          <w:p w14:paraId="4FD9FD2E" w14:textId="09A761ED" w:rsidR="0095639C" w:rsidRPr="0095639C" w:rsidRDefault="0095639C" w:rsidP="009816E7">
            <w:pPr>
              <w:jc w:val="center"/>
              <w:rPr>
                <w:rFonts w:cs="Arial"/>
                <w:szCs w:val="24"/>
              </w:rPr>
            </w:pPr>
            <w:r w:rsidRPr="0095639C">
              <w:rPr>
                <w:rFonts w:cs="Arial"/>
                <w:szCs w:val="24"/>
              </w:rPr>
              <w:t>No</w:t>
            </w:r>
          </w:p>
        </w:tc>
        <w:tc>
          <w:tcPr>
            <w:tcW w:w="42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85F7D9" w14:textId="77777777" w:rsidR="0095639C" w:rsidRPr="0095639C" w:rsidRDefault="0095639C" w:rsidP="009816E7">
            <w:pPr>
              <w:rPr>
                <w:rFonts w:cs="Arial"/>
                <w:szCs w:val="24"/>
              </w:rPr>
            </w:pPr>
          </w:p>
          <w:p w14:paraId="5981FC00" w14:textId="77777777" w:rsidR="0095639C" w:rsidRPr="0095639C" w:rsidRDefault="0095639C" w:rsidP="009816E7">
            <w:pPr>
              <w:rPr>
                <w:rFonts w:cs="Arial"/>
                <w:szCs w:val="24"/>
              </w:rPr>
            </w:pPr>
            <w:r w:rsidRPr="0095639C">
              <w:rPr>
                <w:rFonts w:cs="Arial"/>
                <w:szCs w:val="24"/>
              </w:rPr>
              <w:t>If no – what careers are women mainly shown doing?</w:t>
            </w:r>
          </w:p>
          <w:p w14:paraId="6AAD605E" w14:textId="77777777" w:rsidR="0095639C" w:rsidRPr="0095639C" w:rsidRDefault="0095639C" w:rsidP="009816E7">
            <w:pPr>
              <w:rPr>
                <w:rFonts w:cs="Arial"/>
                <w:szCs w:val="24"/>
              </w:rPr>
            </w:pPr>
          </w:p>
          <w:p w14:paraId="1856E439" w14:textId="77777777" w:rsidR="0095639C" w:rsidRPr="0095639C" w:rsidRDefault="0095639C" w:rsidP="009816E7">
            <w:pPr>
              <w:rPr>
                <w:rFonts w:cs="Arial"/>
                <w:szCs w:val="24"/>
              </w:rPr>
            </w:pPr>
          </w:p>
          <w:p w14:paraId="587E0BAA" w14:textId="77777777" w:rsidR="0095639C" w:rsidRPr="0095639C" w:rsidRDefault="0095639C" w:rsidP="009816E7">
            <w:pPr>
              <w:rPr>
                <w:rFonts w:cs="Arial"/>
                <w:szCs w:val="24"/>
              </w:rPr>
            </w:pPr>
            <w:r w:rsidRPr="0095639C">
              <w:rPr>
                <w:rFonts w:cs="Arial"/>
                <w:szCs w:val="24"/>
              </w:rPr>
              <w:t>What careers are men mainly shown doing?</w:t>
            </w:r>
          </w:p>
          <w:p w14:paraId="769251FF" w14:textId="77777777" w:rsidR="0095639C" w:rsidRPr="0095639C" w:rsidRDefault="0095639C" w:rsidP="009816E7">
            <w:pPr>
              <w:rPr>
                <w:rFonts w:cs="Arial"/>
                <w:szCs w:val="24"/>
              </w:rPr>
            </w:pPr>
          </w:p>
          <w:p w14:paraId="17728291" w14:textId="7564650F" w:rsidR="0095639C" w:rsidRPr="0095639C" w:rsidRDefault="0095639C" w:rsidP="009816E7">
            <w:pPr>
              <w:rPr>
                <w:rFonts w:cs="Arial"/>
                <w:szCs w:val="24"/>
              </w:rPr>
            </w:pPr>
          </w:p>
        </w:tc>
      </w:tr>
      <w:tr w:rsidR="0095639C" w:rsidRPr="0095639C" w14:paraId="55F82847" w14:textId="77777777" w:rsidTr="00F80F56">
        <w:trPr>
          <w:trHeight w:val="1904"/>
        </w:trPr>
        <w:tc>
          <w:tcPr>
            <w:tcW w:w="169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FDDC94" w14:textId="6D7A6C33" w:rsidR="0095639C" w:rsidRPr="0095639C" w:rsidRDefault="0095639C" w:rsidP="0095639C">
            <w:pPr>
              <w:rPr>
                <w:rFonts w:cs="Arial"/>
                <w:szCs w:val="24"/>
                <w:lang w:val="en-US"/>
              </w:rPr>
            </w:pPr>
          </w:p>
        </w:tc>
        <w:tc>
          <w:tcPr>
            <w:tcW w:w="44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BF85C4" w14:textId="1877893E" w:rsidR="0095639C" w:rsidRPr="0095639C" w:rsidRDefault="0095639C" w:rsidP="0095639C">
            <w:pPr>
              <w:pStyle w:val="ListParagraph"/>
              <w:spacing w:after="0" w:line="240" w:lineRule="auto"/>
              <w:ind w:left="89"/>
              <w:rPr>
                <w:rFonts w:ascii="Arial" w:hAnsi="Arial" w:cs="Arial"/>
                <w:sz w:val="24"/>
                <w:szCs w:val="24"/>
              </w:rPr>
            </w:pPr>
          </w:p>
          <w:p w14:paraId="597B767C" w14:textId="77777777" w:rsidR="0095639C" w:rsidRPr="0095639C" w:rsidRDefault="0095639C" w:rsidP="0095639C">
            <w:pPr>
              <w:pStyle w:val="ListParagraph"/>
              <w:spacing w:after="0" w:line="240" w:lineRule="auto"/>
              <w:ind w:left="89"/>
              <w:rPr>
                <w:rFonts w:ascii="Arial" w:hAnsi="Arial" w:cs="Arial"/>
                <w:sz w:val="24"/>
                <w:szCs w:val="24"/>
              </w:rPr>
            </w:pPr>
            <w:r w:rsidRPr="0095639C">
              <w:rPr>
                <w:rFonts w:ascii="Arial" w:hAnsi="Arial" w:cs="Arial"/>
                <w:sz w:val="24"/>
                <w:szCs w:val="24"/>
              </w:rPr>
              <w:t>3. a) Before classes how do you line up?</w:t>
            </w:r>
          </w:p>
          <w:p w14:paraId="707D5B6B" w14:textId="77777777" w:rsidR="0095639C" w:rsidRPr="0095639C" w:rsidRDefault="0095639C" w:rsidP="0095639C">
            <w:pPr>
              <w:pStyle w:val="ListParagraph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1429190D" w14:textId="77777777" w:rsidR="0095639C" w:rsidRPr="0095639C" w:rsidRDefault="0095639C" w:rsidP="0095639C">
            <w:pPr>
              <w:pStyle w:val="ListParagraph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07B2C0E6" w14:textId="77777777" w:rsidR="0095639C" w:rsidRPr="0095639C" w:rsidRDefault="0095639C" w:rsidP="0095639C">
            <w:pPr>
              <w:pStyle w:val="ListParagraph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6F9EDB5E" w14:textId="77777777" w:rsidR="0095639C" w:rsidRPr="0095639C" w:rsidRDefault="0095639C" w:rsidP="0095639C">
            <w:pPr>
              <w:pStyle w:val="ListParagraph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4E03FF98" w14:textId="3C529E9C" w:rsidR="0095639C" w:rsidRDefault="0095639C" w:rsidP="0095639C">
            <w:pPr>
              <w:pStyle w:val="ListParagraph"/>
              <w:spacing w:after="0" w:line="240" w:lineRule="auto"/>
              <w:ind w:left="36"/>
              <w:rPr>
                <w:rFonts w:ascii="Arial" w:hAnsi="Arial" w:cs="Arial"/>
                <w:sz w:val="24"/>
                <w:szCs w:val="24"/>
              </w:rPr>
            </w:pPr>
            <w:r w:rsidRPr="0095639C">
              <w:rPr>
                <w:rFonts w:ascii="Arial" w:hAnsi="Arial" w:cs="Arial"/>
                <w:sz w:val="24"/>
                <w:szCs w:val="24"/>
              </w:rPr>
              <w:lastRenderedPageBreak/>
              <w:t xml:space="preserve">b) Do your teachers favour one line over the other? </w:t>
            </w:r>
          </w:p>
        </w:tc>
        <w:tc>
          <w:tcPr>
            <w:tcW w:w="2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9B8B15" w14:textId="77777777" w:rsidR="0095639C" w:rsidRPr="0095639C" w:rsidRDefault="0095639C" w:rsidP="0095639C">
            <w:pPr>
              <w:jc w:val="center"/>
              <w:rPr>
                <w:rFonts w:cs="Arial"/>
                <w:szCs w:val="24"/>
              </w:rPr>
            </w:pPr>
          </w:p>
          <w:p w14:paraId="12337841" w14:textId="77777777" w:rsidR="0095639C" w:rsidRPr="0095639C" w:rsidRDefault="0095639C" w:rsidP="0095639C">
            <w:pPr>
              <w:jc w:val="center"/>
              <w:rPr>
                <w:rFonts w:cs="Arial"/>
                <w:szCs w:val="24"/>
              </w:rPr>
            </w:pPr>
            <w:r w:rsidRPr="0095639C">
              <w:rPr>
                <w:rFonts w:cs="Arial"/>
                <w:szCs w:val="24"/>
              </w:rPr>
              <w:t>Everyone together</w:t>
            </w:r>
          </w:p>
          <w:p w14:paraId="5B98FE00" w14:textId="77777777" w:rsidR="0095639C" w:rsidRPr="0095639C" w:rsidRDefault="0095639C" w:rsidP="0095639C">
            <w:pPr>
              <w:jc w:val="center"/>
              <w:rPr>
                <w:rFonts w:cs="Arial"/>
                <w:szCs w:val="24"/>
              </w:rPr>
            </w:pPr>
          </w:p>
          <w:p w14:paraId="17551C2C" w14:textId="77777777" w:rsidR="0095639C" w:rsidRPr="0095639C" w:rsidRDefault="0095639C" w:rsidP="0095639C">
            <w:pPr>
              <w:jc w:val="center"/>
              <w:rPr>
                <w:rFonts w:cs="Arial"/>
                <w:szCs w:val="24"/>
              </w:rPr>
            </w:pPr>
          </w:p>
          <w:p w14:paraId="3726731D" w14:textId="77777777" w:rsidR="0095639C" w:rsidRPr="0095639C" w:rsidRDefault="0095639C" w:rsidP="0095639C">
            <w:pPr>
              <w:jc w:val="center"/>
              <w:rPr>
                <w:rFonts w:cs="Arial"/>
                <w:szCs w:val="24"/>
              </w:rPr>
            </w:pPr>
          </w:p>
          <w:p w14:paraId="591B030A" w14:textId="77777777" w:rsidR="0095639C" w:rsidRPr="0095639C" w:rsidRDefault="0095639C" w:rsidP="0095639C">
            <w:pPr>
              <w:jc w:val="center"/>
              <w:rPr>
                <w:rFonts w:cs="Arial"/>
                <w:szCs w:val="24"/>
              </w:rPr>
            </w:pPr>
          </w:p>
          <w:p w14:paraId="7C5078DC" w14:textId="77777777" w:rsidR="0095639C" w:rsidRPr="0095639C" w:rsidRDefault="0095639C" w:rsidP="0095639C">
            <w:pPr>
              <w:jc w:val="center"/>
              <w:rPr>
                <w:rFonts w:cs="Arial"/>
                <w:szCs w:val="24"/>
              </w:rPr>
            </w:pPr>
          </w:p>
          <w:p w14:paraId="0A713E4B" w14:textId="36399525" w:rsidR="0095639C" w:rsidRPr="0095639C" w:rsidRDefault="0095639C" w:rsidP="0095639C">
            <w:pPr>
              <w:jc w:val="center"/>
              <w:rPr>
                <w:rFonts w:cs="Arial"/>
                <w:szCs w:val="24"/>
              </w:rPr>
            </w:pPr>
            <w:r w:rsidRPr="0095639C">
              <w:rPr>
                <w:rFonts w:cs="Arial"/>
                <w:szCs w:val="24"/>
              </w:rPr>
              <w:lastRenderedPageBreak/>
              <w:t>Yes</w:t>
            </w:r>
          </w:p>
        </w:tc>
        <w:tc>
          <w:tcPr>
            <w:tcW w:w="2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1B84C8" w14:textId="77777777" w:rsidR="0095639C" w:rsidRPr="0095639C" w:rsidRDefault="0095639C" w:rsidP="0095639C">
            <w:pPr>
              <w:jc w:val="center"/>
              <w:rPr>
                <w:rFonts w:cs="Arial"/>
                <w:szCs w:val="24"/>
              </w:rPr>
            </w:pPr>
          </w:p>
          <w:p w14:paraId="6CC1CC6A" w14:textId="77777777" w:rsidR="0095639C" w:rsidRPr="0095639C" w:rsidRDefault="0095639C" w:rsidP="0095639C">
            <w:pPr>
              <w:jc w:val="center"/>
              <w:rPr>
                <w:rFonts w:cs="Arial"/>
                <w:szCs w:val="24"/>
              </w:rPr>
            </w:pPr>
            <w:r w:rsidRPr="0095639C">
              <w:rPr>
                <w:rFonts w:cs="Arial"/>
                <w:szCs w:val="24"/>
              </w:rPr>
              <w:t>Separately as girls and boys</w:t>
            </w:r>
          </w:p>
          <w:p w14:paraId="61CBDD97" w14:textId="77777777" w:rsidR="0095639C" w:rsidRPr="0095639C" w:rsidRDefault="0095639C" w:rsidP="0095639C">
            <w:pPr>
              <w:jc w:val="center"/>
              <w:rPr>
                <w:rFonts w:cs="Arial"/>
                <w:szCs w:val="24"/>
              </w:rPr>
            </w:pPr>
          </w:p>
          <w:p w14:paraId="6500D706" w14:textId="77777777" w:rsidR="0095639C" w:rsidRPr="0095639C" w:rsidRDefault="0095639C" w:rsidP="0095639C">
            <w:pPr>
              <w:jc w:val="center"/>
              <w:rPr>
                <w:rFonts w:cs="Arial"/>
                <w:szCs w:val="24"/>
              </w:rPr>
            </w:pPr>
          </w:p>
          <w:p w14:paraId="6C45F3F8" w14:textId="77777777" w:rsidR="0095639C" w:rsidRPr="0095639C" w:rsidRDefault="0095639C" w:rsidP="0095639C">
            <w:pPr>
              <w:jc w:val="center"/>
              <w:rPr>
                <w:rFonts w:cs="Arial"/>
                <w:szCs w:val="24"/>
              </w:rPr>
            </w:pPr>
          </w:p>
          <w:p w14:paraId="52AD556C" w14:textId="77777777" w:rsidR="0095639C" w:rsidRPr="0095639C" w:rsidRDefault="0095639C" w:rsidP="0095639C">
            <w:pPr>
              <w:jc w:val="center"/>
              <w:rPr>
                <w:rFonts w:cs="Arial"/>
                <w:szCs w:val="24"/>
              </w:rPr>
            </w:pPr>
          </w:p>
          <w:p w14:paraId="5EB2F277" w14:textId="77777777" w:rsidR="0095639C" w:rsidRPr="0095639C" w:rsidRDefault="0095639C" w:rsidP="0095639C">
            <w:pPr>
              <w:jc w:val="center"/>
              <w:rPr>
                <w:rFonts w:cs="Arial"/>
                <w:szCs w:val="24"/>
              </w:rPr>
            </w:pPr>
          </w:p>
          <w:p w14:paraId="120C9E18" w14:textId="77777777" w:rsidR="0095639C" w:rsidRPr="0095639C" w:rsidRDefault="0095639C" w:rsidP="0095639C">
            <w:pPr>
              <w:jc w:val="center"/>
              <w:rPr>
                <w:rFonts w:cs="Arial"/>
                <w:szCs w:val="24"/>
              </w:rPr>
            </w:pPr>
            <w:r w:rsidRPr="0095639C">
              <w:rPr>
                <w:rFonts w:cs="Arial"/>
                <w:szCs w:val="24"/>
              </w:rPr>
              <w:lastRenderedPageBreak/>
              <w:t>No</w:t>
            </w:r>
          </w:p>
          <w:p w14:paraId="356F6F15" w14:textId="77777777" w:rsidR="0095639C" w:rsidRPr="0095639C" w:rsidRDefault="0095639C" w:rsidP="0095639C">
            <w:pPr>
              <w:jc w:val="center"/>
              <w:rPr>
                <w:rFonts w:cs="Arial"/>
                <w:szCs w:val="24"/>
              </w:rPr>
            </w:pPr>
          </w:p>
        </w:tc>
        <w:tc>
          <w:tcPr>
            <w:tcW w:w="42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96BCAF" w14:textId="77777777" w:rsidR="0095639C" w:rsidRPr="0095639C" w:rsidRDefault="0095639C" w:rsidP="0095639C">
            <w:pPr>
              <w:rPr>
                <w:rFonts w:cs="Arial"/>
                <w:szCs w:val="24"/>
              </w:rPr>
            </w:pPr>
          </w:p>
          <w:p w14:paraId="66D14689" w14:textId="77777777" w:rsidR="0095639C" w:rsidRPr="0095639C" w:rsidRDefault="0095639C" w:rsidP="0095639C">
            <w:pPr>
              <w:rPr>
                <w:rFonts w:cs="Arial"/>
                <w:szCs w:val="24"/>
              </w:rPr>
            </w:pPr>
          </w:p>
          <w:p w14:paraId="058BE21F" w14:textId="77777777" w:rsidR="0095639C" w:rsidRPr="0095639C" w:rsidRDefault="0095639C" w:rsidP="0095639C">
            <w:pPr>
              <w:rPr>
                <w:rFonts w:cs="Arial"/>
                <w:szCs w:val="24"/>
              </w:rPr>
            </w:pPr>
          </w:p>
          <w:p w14:paraId="626E6566" w14:textId="77777777" w:rsidR="0095639C" w:rsidRPr="0095639C" w:rsidRDefault="0095639C" w:rsidP="0095639C">
            <w:pPr>
              <w:rPr>
                <w:rFonts w:cs="Arial"/>
                <w:szCs w:val="24"/>
              </w:rPr>
            </w:pPr>
          </w:p>
          <w:p w14:paraId="4034E55A" w14:textId="77777777" w:rsidR="0095639C" w:rsidRPr="0095639C" w:rsidRDefault="0095639C" w:rsidP="0095639C">
            <w:pPr>
              <w:rPr>
                <w:rFonts w:cs="Arial"/>
                <w:szCs w:val="24"/>
              </w:rPr>
            </w:pPr>
          </w:p>
          <w:p w14:paraId="484F8BBB" w14:textId="77777777" w:rsidR="0095639C" w:rsidRPr="0095639C" w:rsidRDefault="0095639C" w:rsidP="0095639C">
            <w:pPr>
              <w:rPr>
                <w:rFonts w:cs="Arial"/>
                <w:szCs w:val="24"/>
              </w:rPr>
            </w:pPr>
          </w:p>
          <w:p w14:paraId="2EB05D33" w14:textId="77777777" w:rsidR="0095639C" w:rsidRPr="0095639C" w:rsidRDefault="0095639C" w:rsidP="0095639C">
            <w:pPr>
              <w:rPr>
                <w:rFonts w:cs="Arial"/>
                <w:szCs w:val="24"/>
              </w:rPr>
            </w:pPr>
          </w:p>
          <w:p w14:paraId="3EF44651" w14:textId="77777777" w:rsidR="0095639C" w:rsidRPr="0095639C" w:rsidRDefault="0095639C" w:rsidP="0095639C">
            <w:pPr>
              <w:rPr>
                <w:rFonts w:cs="Arial"/>
                <w:szCs w:val="24"/>
              </w:rPr>
            </w:pPr>
          </w:p>
          <w:p w14:paraId="0F053613" w14:textId="4022F757" w:rsidR="0095639C" w:rsidRPr="0095639C" w:rsidRDefault="0095639C" w:rsidP="0095639C">
            <w:pPr>
              <w:rPr>
                <w:rFonts w:cs="Arial"/>
                <w:szCs w:val="24"/>
              </w:rPr>
            </w:pPr>
            <w:r w:rsidRPr="0095639C">
              <w:rPr>
                <w:rFonts w:cs="Arial"/>
                <w:szCs w:val="24"/>
              </w:rPr>
              <w:lastRenderedPageBreak/>
              <w:t>If yes – is the girls or boys line treated more favourably?</w:t>
            </w:r>
          </w:p>
        </w:tc>
      </w:tr>
      <w:tr w:rsidR="0095639C" w:rsidRPr="0095639C" w14:paraId="09FA5C28" w14:textId="77777777" w:rsidTr="00F45E3E">
        <w:trPr>
          <w:trHeight w:val="574"/>
        </w:trPr>
        <w:tc>
          <w:tcPr>
            <w:tcW w:w="169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78CBA3C5" w14:textId="0E8C6287" w:rsidR="0095639C" w:rsidRPr="0095639C" w:rsidRDefault="0095639C" w:rsidP="0095639C">
            <w:pPr>
              <w:pStyle w:val="ListParagraph"/>
              <w:ind w:left="0"/>
              <w:rPr>
                <w:rFonts w:ascii="Arial" w:hAnsi="Arial" w:cs="Arial"/>
                <w:b/>
                <w:color w:val="4DB7B3"/>
                <w:sz w:val="24"/>
                <w:szCs w:val="24"/>
              </w:rPr>
            </w:pPr>
            <w:r w:rsidRPr="0095639C">
              <w:rPr>
                <w:rFonts w:ascii="Arial" w:hAnsi="Arial" w:cs="Arial"/>
                <w:b/>
                <w:color w:val="4DB7B3"/>
                <w:sz w:val="24"/>
                <w:szCs w:val="24"/>
              </w:rPr>
              <w:lastRenderedPageBreak/>
              <w:t>Displays</w:t>
            </w:r>
          </w:p>
          <w:p w14:paraId="04602B1E" w14:textId="4524600C" w:rsidR="0095639C" w:rsidRPr="0095639C" w:rsidRDefault="0095639C" w:rsidP="0095639C">
            <w:pPr>
              <w:pStyle w:val="ListParagraph"/>
              <w:ind w:left="0"/>
              <w:rPr>
                <w:rFonts w:ascii="Arial" w:hAnsi="Arial" w:cs="Arial"/>
                <w:b/>
                <w:color w:val="4DB7B3"/>
                <w:sz w:val="24"/>
                <w:szCs w:val="24"/>
              </w:rPr>
            </w:pPr>
          </w:p>
        </w:tc>
        <w:tc>
          <w:tcPr>
            <w:tcW w:w="44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E51A5A" w14:textId="77777777" w:rsidR="0095639C" w:rsidRPr="0095639C" w:rsidRDefault="0095639C" w:rsidP="0095639C">
            <w:pPr>
              <w:ind w:left="656"/>
              <w:rPr>
                <w:rFonts w:cs="Arial"/>
                <w:szCs w:val="24"/>
              </w:rPr>
            </w:pPr>
          </w:p>
          <w:p w14:paraId="3730EFA6" w14:textId="77777777" w:rsidR="0095639C" w:rsidRPr="0095639C" w:rsidRDefault="0095639C" w:rsidP="0095639C">
            <w:pPr>
              <w:rPr>
                <w:rFonts w:cs="Arial"/>
                <w:szCs w:val="24"/>
              </w:rPr>
            </w:pPr>
            <w:r w:rsidRPr="0095639C">
              <w:rPr>
                <w:rFonts w:cs="Arial"/>
                <w:szCs w:val="24"/>
              </w:rPr>
              <w:t>4. Are all genders shown equally in pictures in wall displays?</w:t>
            </w:r>
          </w:p>
          <w:p w14:paraId="234806BA" w14:textId="1B87DA21" w:rsidR="0095639C" w:rsidRPr="0095639C" w:rsidRDefault="0095639C" w:rsidP="0095639C">
            <w:pPr>
              <w:ind w:left="656"/>
              <w:rPr>
                <w:rFonts w:cs="Arial"/>
                <w:szCs w:val="24"/>
              </w:rPr>
            </w:pPr>
          </w:p>
        </w:tc>
        <w:tc>
          <w:tcPr>
            <w:tcW w:w="2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667E02" w14:textId="77777777" w:rsidR="0095639C" w:rsidRPr="0095639C" w:rsidRDefault="0095639C" w:rsidP="0095639C">
            <w:pPr>
              <w:jc w:val="center"/>
              <w:rPr>
                <w:rFonts w:cs="Arial"/>
                <w:szCs w:val="24"/>
              </w:rPr>
            </w:pPr>
          </w:p>
          <w:p w14:paraId="5CAC2C16" w14:textId="55FCF03C" w:rsidR="0095639C" w:rsidRPr="0095639C" w:rsidRDefault="0095639C" w:rsidP="0095639C">
            <w:pPr>
              <w:jc w:val="center"/>
              <w:rPr>
                <w:rFonts w:cs="Arial"/>
                <w:szCs w:val="24"/>
              </w:rPr>
            </w:pPr>
            <w:r w:rsidRPr="0095639C">
              <w:rPr>
                <w:rFonts w:cs="Arial"/>
                <w:szCs w:val="24"/>
              </w:rPr>
              <w:t>Yes</w:t>
            </w:r>
          </w:p>
        </w:tc>
        <w:tc>
          <w:tcPr>
            <w:tcW w:w="2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992202" w14:textId="77777777" w:rsidR="0095639C" w:rsidRPr="0095639C" w:rsidRDefault="0095639C" w:rsidP="0095639C">
            <w:pPr>
              <w:jc w:val="center"/>
              <w:rPr>
                <w:rFonts w:cs="Arial"/>
                <w:szCs w:val="24"/>
              </w:rPr>
            </w:pPr>
          </w:p>
          <w:p w14:paraId="092A1A71" w14:textId="04BA9C5E" w:rsidR="0095639C" w:rsidRPr="0095639C" w:rsidRDefault="0095639C" w:rsidP="0095639C">
            <w:pPr>
              <w:jc w:val="center"/>
              <w:rPr>
                <w:rFonts w:cs="Arial"/>
                <w:szCs w:val="24"/>
              </w:rPr>
            </w:pPr>
            <w:r w:rsidRPr="0095639C">
              <w:rPr>
                <w:rFonts w:cs="Arial"/>
                <w:szCs w:val="24"/>
              </w:rPr>
              <w:t>No</w:t>
            </w:r>
          </w:p>
        </w:tc>
        <w:tc>
          <w:tcPr>
            <w:tcW w:w="42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452071" w14:textId="23EE785E" w:rsidR="0095639C" w:rsidRPr="0095639C" w:rsidRDefault="0095639C" w:rsidP="0095639C">
            <w:pPr>
              <w:rPr>
                <w:rFonts w:cs="Arial"/>
                <w:szCs w:val="24"/>
              </w:rPr>
            </w:pPr>
            <w:r w:rsidRPr="0095639C">
              <w:rPr>
                <w:rFonts w:cs="Arial"/>
                <w:szCs w:val="24"/>
              </w:rPr>
              <w:t>If no, are there more boys than girls?</w:t>
            </w:r>
          </w:p>
        </w:tc>
      </w:tr>
      <w:tr w:rsidR="0095639C" w:rsidRPr="0095639C" w14:paraId="15FEA796" w14:textId="77777777" w:rsidTr="00F45E3E">
        <w:trPr>
          <w:trHeight w:val="77"/>
        </w:trPr>
        <w:tc>
          <w:tcPr>
            <w:tcW w:w="169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64AE1A7C" w14:textId="74FAB0FD" w:rsidR="0095639C" w:rsidRPr="0095639C" w:rsidRDefault="0095639C" w:rsidP="0095639C">
            <w:pPr>
              <w:rPr>
                <w:rFonts w:cs="Arial"/>
                <w:b/>
                <w:szCs w:val="24"/>
                <w:lang w:val="en-US"/>
              </w:rPr>
            </w:pPr>
          </w:p>
        </w:tc>
        <w:tc>
          <w:tcPr>
            <w:tcW w:w="44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F9D4FF" w14:textId="5B491DAF" w:rsidR="0095639C" w:rsidRPr="0095639C" w:rsidRDefault="0095639C" w:rsidP="0095639C">
            <w:pPr>
              <w:ind w:left="656"/>
              <w:rPr>
                <w:rFonts w:cs="Arial"/>
                <w:szCs w:val="24"/>
              </w:rPr>
            </w:pPr>
          </w:p>
          <w:p w14:paraId="036D147B" w14:textId="77777777" w:rsidR="0095639C" w:rsidRPr="0095639C" w:rsidRDefault="0095639C" w:rsidP="0095639C">
            <w:pPr>
              <w:ind w:left="89"/>
              <w:rPr>
                <w:rFonts w:cs="Arial"/>
                <w:szCs w:val="24"/>
              </w:rPr>
            </w:pPr>
            <w:r w:rsidRPr="0095639C">
              <w:rPr>
                <w:rFonts w:cs="Arial"/>
                <w:szCs w:val="24"/>
              </w:rPr>
              <w:t>5. Are all genders shown doing all activities?</w:t>
            </w:r>
          </w:p>
          <w:p w14:paraId="0AB75DFF" w14:textId="77777777" w:rsidR="0095639C" w:rsidRPr="0095639C" w:rsidRDefault="0095639C" w:rsidP="0095639C">
            <w:pPr>
              <w:ind w:left="656"/>
              <w:rPr>
                <w:rFonts w:cs="Arial"/>
                <w:szCs w:val="24"/>
              </w:rPr>
            </w:pPr>
          </w:p>
          <w:p w14:paraId="379DB2AA" w14:textId="77777777" w:rsidR="0095639C" w:rsidRPr="0095639C" w:rsidRDefault="0095639C" w:rsidP="0095639C">
            <w:pPr>
              <w:ind w:left="656"/>
              <w:rPr>
                <w:rFonts w:cs="Arial"/>
                <w:szCs w:val="24"/>
              </w:rPr>
            </w:pPr>
          </w:p>
          <w:p w14:paraId="37DBF1FC" w14:textId="77777777" w:rsidR="0095639C" w:rsidRPr="0095639C" w:rsidRDefault="0095639C" w:rsidP="0095639C">
            <w:pPr>
              <w:ind w:left="656"/>
              <w:rPr>
                <w:rFonts w:cs="Arial"/>
                <w:szCs w:val="24"/>
              </w:rPr>
            </w:pPr>
          </w:p>
          <w:p w14:paraId="0BDF1C4E" w14:textId="77777777" w:rsidR="0095639C" w:rsidRPr="0095639C" w:rsidRDefault="0095639C" w:rsidP="0095639C">
            <w:pPr>
              <w:ind w:left="656"/>
              <w:rPr>
                <w:rFonts w:cs="Arial"/>
                <w:szCs w:val="24"/>
              </w:rPr>
            </w:pPr>
          </w:p>
          <w:p w14:paraId="094D81F4" w14:textId="77777777" w:rsidR="0095639C" w:rsidRPr="0095639C" w:rsidRDefault="0095639C" w:rsidP="0095639C">
            <w:pPr>
              <w:ind w:left="656"/>
              <w:rPr>
                <w:rFonts w:cs="Arial"/>
                <w:szCs w:val="24"/>
              </w:rPr>
            </w:pPr>
          </w:p>
          <w:p w14:paraId="0DA8A81D" w14:textId="07A17B0A" w:rsidR="0095639C" w:rsidRPr="0095639C" w:rsidRDefault="0095639C" w:rsidP="0095639C">
            <w:pPr>
              <w:ind w:left="656"/>
              <w:rPr>
                <w:rFonts w:cs="Arial"/>
                <w:szCs w:val="24"/>
              </w:rPr>
            </w:pPr>
          </w:p>
        </w:tc>
        <w:tc>
          <w:tcPr>
            <w:tcW w:w="2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7F2828" w14:textId="77777777" w:rsidR="0095639C" w:rsidRPr="0095639C" w:rsidRDefault="0095639C" w:rsidP="0095639C">
            <w:pPr>
              <w:jc w:val="center"/>
              <w:rPr>
                <w:rFonts w:cs="Arial"/>
                <w:szCs w:val="24"/>
              </w:rPr>
            </w:pPr>
          </w:p>
          <w:p w14:paraId="0D2CEC42" w14:textId="1234816B" w:rsidR="0095639C" w:rsidRPr="0095639C" w:rsidRDefault="0095639C" w:rsidP="0095639C">
            <w:pPr>
              <w:jc w:val="center"/>
              <w:rPr>
                <w:rFonts w:cs="Arial"/>
                <w:szCs w:val="24"/>
              </w:rPr>
            </w:pPr>
            <w:r w:rsidRPr="0095639C">
              <w:rPr>
                <w:rFonts w:cs="Arial"/>
                <w:szCs w:val="24"/>
              </w:rPr>
              <w:t>Yes</w:t>
            </w:r>
          </w:p>
        </w:tc>
        <w:tc>
          <w:tcPr>
            <w:tcW w:w="2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559528" w14:textId="77777777" w:rsidR="0095639C" w:rsidRPr="0095639C" w:rsidRDefault="0095639C" w:rsidP="0095639C">
            <w:pPr>
              <w:jc w:val="center"/>
              <w:rPr>
                <w:rFonts w:cs="Arial"/>
                <w:szCs w:val="24"/>
              </w:rPr>
            </w:pPr>
          </w:p>
          <w:p w14:paraId="629A822F" w14:textId="0547C440" w:rsidR="0095639C" w:rsidRPr="0095639C" w:rsidRDefault="0095639C" w:rsidP="0095639C">
            <w:pPr>
              <w:jc w:val="center"/>
              <w:rPr>
                <w:rFonts w:cs="Arial"/>
                <w:szCs w:val="24"/>
              </w:rPr>
            </w:pPr>
            <w:r w:rsidRPr="0095639C">
              <w:rPr>
                <w:rFonts w:cs="Arial"/>
                <w:szCs w:val="24"/>
              </w:rPr>
              <w:t>No</w:t>
            </w:r>
          </w:p>
        </w:tc>
        <w:tc>
          <w:tcPr>
            <w:tcW w:w="42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5036FC" w14:textId="77777777" w:rsidR="0095639C" w:rsidRPr="0095639C" w:rsidRDefault="0095639C" w:rsidP="0095639C">
            <w:pPr>
              <w:rPr>
                <w:rFonts w:cs="Arial"/>
                <w:szCs w:val="24"/>
              </w:rPr>
            </w:pPr>
            <w:r w:rsidRPr="0095639C">
              <w:rPr>
                <w:rFonts w:cs="Arial"/>
                <w:szCs w:val="24"/>
              </w:rPr>
              <w:t>If no:</w:t>
            </w:r>
          </w:p>
          <w:p w14:paraId="065A32B3" w14:textId="77777777" w:rsidR="0095639C" w:rsidRPr="0095639C" w:rsidRDefault="0095639C" w:rsidP="0095639C">
            <w:pPr>
              <w:rPr>
                <w:rFonts w:cs="Arial"/>
                <w:szCs w:val="24"/>
              </w:rPr>
            </w:pPr>
            <w:r w:rsidRPr="0095639C">
              <w:rPr>
                <w:rFonts w:cs="Arial"/>
                <w:szCs w:val="24"/>
              </w:rPr>
              <w:t>What activities are the girls doing?</w:t>
            </w:r>
          </w:p>
          <w:p w14:paraId="4D57A5A3" w14:textId="77777777" w:rsidR="0095639C" w:rsidRPr="0095639C" w:rsidRDefault="0095639C" w:rsidP="0095639C">
            <w:pPr>
              <w:rPr>
                <w:rFonts w:cs="Arial"/>
                <w:szCs w:val="24"/>
              </w:rPr>
            </w:pPr>
          </w:p>
          <w:p w14:paraId="367A494A" w14:textId="77777777" w:rsidR="0095639C" w:rsidRPr="0095639C" w:rsidRDefault="0095639C" w:rsidP="0095639C">
            <w:pPr>
              <w:rPr>
                <w:rFonts w:cs="Arial"/>
                <w:szCs w:val="24"/>
              </w:rPr>
            </w:pPr>
          </w:p>
          <w:p w14:paraId="0C5A6504" w14:textId="77777777" w:rsidR="0095639C" w:rsidRPr="0095639C" w:rsidRDefault="0095639C" w:rsidP="0095639C">
            <w:pPr>
              <w:rPr>
                <w:rFonts w:cs="Arial"/>
                <w:szCs w:val="24"/>
              </w:rPr>
            </w:pPr>
          </w:p>
          <w:p w14:paraId="02E208B9" w14:textId="77777777" w:rsidR="0095639C" w:rsidRPr="0095639C" w:rsidRDefault="0095639C" w:rsidP="0095639C">
            <w:pPr>
              <w:rPr>
                <w:rFonts w:cs="Arial"/>
                <w:szCs w:val="24"/>
              </w:rPr>
            </w:pPr>
          </w:p>
          <w:p w14:paraId="34755283" w14:textId="77777777" w:rsidR="0095639C" w:rsidRPr="0095639C" w:rsidRDefault="0095639C" w:rsidP="0095639C">
            <w:pPr>
              <w:rPr>
                <w:rFonts w:cs="Arial"/>
                <w:szCs w:val="24"/>
              </w:rPr>
            </w:pPr>
            <w:r w:rsidRPr="0095639C">
              <w:rPr>
                <w:rFonts w:cs="Arial"/>
                <w:szCs w:val="24"/>
              </w:rPr>
              <w:t>What activities are the boys doing?</w:t>
            </w:r>
          </w:p>
          <w:p w14:paraId="13EB3300" w14:textId="77777777" w:rsidR="0095639C" w:rsidRPr="0095639C" w:rsidRDefault="0095639C" w:rsidP="0095639C">
            <w:pPr>
              <w:rPr>
                <w:rFonts w:cs="Arial"/>
                <w:szCs w:val="24"/>
              </w:rPr>
            </w:pPr>
          </w:p>
          <w:p w14:paraId="41105573" w14:textId="77777777" w:rsidR="0095639C" w:rsidRPr="0095639C" w:rsidRDefault="0095639C" w:rsidP="0095639C">
            <w:pPr>
              <w:rPr>
                <w:rFonts w:cs="Arial"/>
                <w:szCs w:val="24"/>
              </w:rPr>
            </w:pPr>
          </w:p>
          <w:p w14:paraId="71DBBD6B" w14:textId="44ED364E" w:rsidR="0095639C" w:rsidRPr="0095639C" w:rsidRDefault="0095639C" w:rsidP="0095639C">
            <w:pPr>
              <w:rPr>
                <w:rFonts w:cs="Arial"/>
                <w:szCs w:val="24"/>
                <w:lang w:val="en-US"/>
              </w:rPr>
            </w:pPr>
          </w:p>
        </w:tc>
      </w:tr>
      <w:tr w:rsidR="0095639C" w:rsidRPr="0095639C" w14:paraId="6A9EA9AF" w14:textId="77777777" w:rsidTr="0095639C">
        <w:trPr>
          <w:trHeight w:val="427"/>
        </w:trPr>
        <w:tc>
          <w:tcPr>
            <w:tcW w:w="169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656FE6C1" w14:textId="624F44D9" w:rsidR="0095639C" w:rsidRPr="0095639C" w:rsidRDefault="0095639C" w:rsidP="0095639C">
            <w:pPr>
              <w:rPr>
                <w:rFonts w:cs="Arial"/>
                <w:b/>
                <w:szCs w:val="24"/>
                <w:lang w:val="en-US"/>
              </w:rPr>
            </w:pPr>
          </w:p>
        </w:tc>
        <w:tc>
          <w:tcPr>
            <w:tcW w:w="44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437941" w14:textId="0F6F1ED0" w:rsidR="0095639C" w:rsidRPr="0095639C" w:rsidRDefault="0095639C" w:rsidP="0095639C">
            <w:pPr>
              <w:ind w:left="656"/>
              <w:rPr>
                <w:rFonts w:cs="Arial"/>
                <w:szCs w:val="24"/>
              </w:rPr>
            </w:pPr>
          </w:p>
          <w:p w14:paraId="728FBA4E" w14:textId="77777777" w:rsidR="0095639C" w:rsidRPr="0095639C" w:rsidRDefault="0095639C" w:rsidP="0095639C">
            <w:pPr>
              <w:rPr>
                <w:rFonts w:cs="Arial"/>
                <w:szCs w:val="24"/>
              </w:rPr>
            </w:pPr>
            <w:r w:rsidRPr="0095639C">
              <w:rPr>
                <w:rFonts w:cs="Arial"/>
                <w:szCs w:val="24"/>
              </w:rPr>
              <w:t xml:space="preserve">6. Are a mixture of families shown in pictures? </w:t>
            </w:r>
          </w:p>
          <w:p w14:paraId="0EEB40BE" w14:textId="78FA1CDC" w:rsidR="0095639C" w:rsidRDefault="0095639C" w:rsidP="0095639C">
            <w:pPr>
              <w:rPr>
                <w:rFonts w:cs="Arial"/>
                <w:i/>
                <w:szCs w:val="24"/>
              </w:rPr>
            </w:pPr>
            <w:r w:rsidRPr="0095639C">
              <w:rPr>
                <w:rFonts w:cs="Arial"/>
                <w:i/>
                <w:szCs w:val="24"/>
              </w:rPr>
              <w:t>(i.e. those who have a mum and a dad OR 2 dads OR 2 mums OR just one mum OR just one dad)</w:t>
            </w:r>
          </w:p>
          <w:p w14:paraId="2E321823" w14:textId="52D4C610" w:rsidR="0095639C" w:rsidRDefault="0095639C" w:rsidP="0095639C">
            <w:pPr>
              <w:rPr>
                <w:rFonts w:cs="Arial"/>
                <w:i/>
                <w:szCs w:val="24"/>
              </w:rPr>
            </w:pPr>
          </w:p>
          <w:p w14:paraId="47BF3B5D" w14:textId="0E5539AD" w:rsidR="0095639C" w:rsidRDefault="0095639C" w:rsidP="0095639C">
            <w:pPr>
              <w:rPr>
                <w:rFonts w:cs="Arial"/>
                <w:i/>
                <w:szCs w:val="24"/>
              </w:rPr>
            </w:pPr>
          </w:p>
          <w:p w14:paraId="769261FC" w14:textId="77777777" w:rsidR="0095639C" w:rsidRPr="0095639C" w:rsidRDefault="0095639C" w:rsidP="0095639C">
            <w:pPr>
              <w:rPr>
                <w:rFonts w:cs="Arial"/>
                <w:i/>
                <w:szCs w:val="24"/>
              </w:rPr>
            </w:pPr>
          </w:p>
          <w:p w14:paraId="0F8B0511" w14:textId="6B2EA381" w:rsidR="0095639C" w:rsidRPr="0095639C" w:rsidRDefault="0095639C" w:rsidP="0095639C">
            <w:pPr>
              <w:rPr>
                <w:rFonts w:cs="Arial"/>
                <w:i/>
                <w:szCs w:val="24"/>
              </w:rPr>
            </w:pPr>
          </w:p>
        </w:tc>
        <w:tc>
          <w:tcPr>
            <w:tcW w:w="2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1F7CFB" w14:textId="77777777" w:rsidR="0095639C" w:rsidRPr="0095639C" w:rsidRDefault="0095639C" w:rsidP="0095639C">
            <w:pPr>
              <w:jc w:val="center"/>
              <w:rPr>
                <w:rFonts w:cs="Arial"/>
                <w:szCs w:val="24"/>
              </w:rPr>
            </w:pPr>
          </w:p>
          <w:p w14:paraId="43CAD4E2" w14:textId="3D0A9FB8" w:rsidR="0095639C" w:rsidRPr="0095639C" w:rsidRDefault="0095639C" w:rsidP="0095639C">
            <w:pPr>
              <w:jc w:val="center"/>
              <w:rPr>
                <w:rFonts w:cs="Arial"/>
                <w:szCs w:val="24"/>
              </w:rPr>
            </w:pPr>
            <w:r w:rsidRPr="0095639C">
              <w:rPr>
                <w:rFonts w:cs="Arial"/>
                <w:szCs w:val="24"/>
              </w:rPr>
              <w:t>Yes</w:t>
            </w:r>
          </w:p>
        </w:tc>
        <w:tc>
          <w:tcPr>
            <w:tcW w:w="2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9E3D78" w14:textId="77777777" w:rsidR="0095639C" w:rsidRPr="0095639C" w:rsidRDefault="0095639C" w:rsidP="0095639C">
            <w:pPr>
              <w:jc w:val="center"/>
              <w:rPr>
                <w:rFonts w:cs="Arial"/>
                <w:szCs w:val="24"/>
              </w:rPr>
            </w:pPr>
          </w:p>
          <w:p w14:paraId="1170A332" w14:textId="60A90673" w:rsidR="0095639C" w:rsidRPr="0095639C" w:rsidRDefault="0095639C" w:rsidP="0095639C">
            <w:pPr>
              <w:jc w:val="center"/>
              <w:rPr>
                <w:rFonts w:cs="Arial"/>
                <w:szCs w:val="24"/>
              </w:rPr>
            </w:pPr>
            <w:r w:rsidRPr="0095639C">
              <w:rPr>
                <w:rFonts w:cs="Arial"/>
                <w:szCs w:val="24"/>
              </w:rPr>
              <w:t>No</w:t>
            </w:r>
          </w:p>
        </w:tc>
        <w:tc>
          <w:tcPr>
            <w:tcW w:w="42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9B8754" w14:textId="77777777" w:rsidR="0095639C" w:rsidRPr="0095639C" w:rsidRDefault="0095639C" w:rsidP="0095639C">
            <w:pPr>
              <w:rPr>
                <w:rFonts w:cs="Arial"/>
                <w:szCs w:val="24"/>
              </w:rPr>
            </w:pPr>
          </w:p>
          <w:p w14:paraId="29317D3F" w14:textId="29933543" w:rsidR="0095639C" w:rsidRPr="0095639C" w:rsidRDefault="0095639C" w:rsidP="0095639C">
            <w:pPr>
              <w:rPr>
                <w:rFonts w:cs="Arial"/>
                <w:szCs w:val="24"/>
              </w:rPr>
            </w:pPr>
            <w:r w:rsidRPr="0095639C">
              <w:rPr>
                <w:rFonts w:cs="Arial"/>
                <w:szCs w:val="24"/>
              </w:rPr>
              <w:t>If no, what type of family is shown the most?</w:t>
            </w:r>
          </w:p>
        </w:tc>
      </w:tr>
      <w:tr w:rsidR="0095639C" w:rsidRPr="0095639C" w14:paraId="372FC4F2" w14:textId="77777777" w:rsidTr="00412881">
        <w:trPr>
          <w:trHeight w:val="427"/>
        </w:trPr>
        <w:tc>
          <w:tcPr>
            <w:tcW w:w="1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EA6AE3" w14:textId="2AF14028" w:rsidR="0095639C" w:rsidRPr="0095639C" w:rsidRDefault="0095639C" w:rsidP="0095639C">
            <w:pPr>
              <w:jc w:val="center"/>
              <w:rPr>
                <w:rFonts w:cs="Arial"/>
                <w:b/>
                <w:szCs w:val="24"/>
              </w:rPr>
            </w:pPr>
          </w:p>
        </w:tc>
        <w:tc>
          <w:tcPr>
            <w:tcW w:w="44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CA255B" w14:textId="20F5CAB7" w:rsidR="0095639C" w:rsidRPr="0095639C" w:rsidRDefault="0095639C" w:rsidP="0095639C">
            <w:pPr>
              <w:rPr>
                <w:rFonts w:cs="Arial"/>
                <w:szCs w:val="24"/>
              </w:rPr>
            </w:pPr>
            <w:r w:rsidRPr="0095639C">
              <w:rPr>
                <w:rFonts w:cs="Arial"/>
                <w:szCs w:val="24"/>
              </w:rPr>
              <w:t>7. a) Are pink colours used for displays showing cooking, textiles etc.?</w:t>
            </w:r>
          </w:p>
          <w:p w14:paraId="3C07EEB9" w14:textId="77777777" w:rsidR="0095639C" w:rsidRPr="0095639C" w:rsidRDefault="0095639C" w:rsidP="0095639C">
            <w:pPr>
              <w:ind w:left="656"/>
              <w:rPr>
                <w:rFonts w:cs="Arial"/>
                <w:szCs w:val="24"/>
              </w:rPr>
            </w:pPr>
          </w:p>
          <w:p w14:paraId="175E00CF" w14:textId="77777777" w:rsidR="0095639C" w:rsidRPr="0095639C" w:rsidRDefault="0095639C" w:rsidP="0095639C">
            <w:pPr>
              <w:rPr>
                <w:rFonts w:cs="Arial"/>
                <w:szCs w:val="24"/>
              </w:rPr>
            </w:pPr>
            <w:r w:rsidRPr="0095639C">
              <w:rPr>
                <w:rFonts w:cs="Arial"/>
                <w:szCs w:val="24"/>
              </w:rPr>
              <w:t>b) Are blue colours used for displays involving sports, science etc.?</w:t>
            </w:r>
          </w:p>
          <w:p w14:paraId="0C51B143" w14:textId="77777777" w:rsidR="0095639C" w:rsidRPr="0095639C" w:rsidRDefault="0095639C" w:rsidP="0095639C">
            <w:pPr>
              <w:ind w:left="656"/>
              <w:rPr>
                <w:rFonts w:cs="Arial"/>
                <w:szCs w:val="24"/>
              </w:rPr>
            </w:pPr>
          </w:p>
          <w:p w14:paraId="350A0353" w14:textId="77777777" w:rsidR="0095639C" w:rsidRPr="0095639C" w:rsidRDefault="0095639C" w:rsidP="0095639C">
            <w:pPr>
              <w:ind w:left="656"/>
              <w:rPr>
                <w:rFonts w:cs="Arial"/>
                <w:szCs w:val="24"/>
              </w:rPr>
            </w:pPr>
          </w:p>
          <w:p w14:paraId="5C2E5287" w14:textId="77777777" w:rsidR="0095639C" w:rsidRPr="0095639C" w:rsidRDefault="0095639C" w:rsidP="0095639C">
            <w:pPr>
              <w:ind w:left="656"/>
              <w:rPr>
                <w:rFonts w:cs="Arial"/>
                <w:szCs w:val="24"/>
              </w:rPr>
            </w:pPr>
          </w:p>
          <w:p w14:paraId="76DECE70" w14:textId="77777777" w:rsidR="0095639C" w:rsidRPr="0095639C" w:rsidRDefault="0095639C" w:rsidP="0095639C">
            <w:pPr>
              <w:rPr>
                <w:rFonts w:cs="Arial"/>
                <w:szCs w:val="24"/>
                <w:lang w:val="en-US"/>
              </w:rPr>
            </w:pPr>
          </w:p>
        </w:tc>
        <w:tc>
          <w:tcPr>
            <w:tcW w:w="2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466568" w14:textId="77777777" w:rsidR="0095639C" w:rsidRPr="0095639C" w:rsidRDefault="0095639C" w:rsidP="0095639C">
            <w:pPr>
              <w:jc w:val="center"/>
              <w:rPr>
                <w:rFonts w:cs="Arial"/>
                <w:szCs w:val="24"/>
              </w:rPr>
            </w:pPr>
          </w:p>
          <w:p w14:paraId="3BAD196E" w14:textId="77777777" w:rsidR="0095639C" w:rsidRPr="0095639C" w:rsidRDefault="0095639C" w:rsidP="0095639C">
            <w:pPr>
              <w:jc w:val="center"/>
              <w:rPr>
                <w:rFonts w:cs="Arial"/>
                <w:szCs w:val="24"/>
              </w:rPr>
            </w:pPr>
          </w:p>
          <w:p w14:paraId="7AB551D8" w14:textId="77777777" w:rsidR="0095639C" w:rsidRPr="0095639C" w:rsidRDefault="0095639C" w:rsidP="0095639C">
            <w:pPr>
              <w:jc w:val="center"/>
              <w:rPr>
                <w:rFonts w:cs="Arial"/>
                <w:szCs w:val="24"/>
              </w:rPr>
            </w:pPr>
          </w:p>
          <w:p w14:paraId="1911D736" w14:textId="77777777" w:rsidR="0095639C" w:rsidRPr="0095639C" w:rsidRDefault="0095639C" w:rsidP="0095639C">
            <w:pPr>
              <w:jc w:val="center"/>
              <w:rPr>
                <w:rFonts w:cs="Arial"/>
                <w:szCs w:val="24"/>
              </w:rPr>
            </w:pPr>
            <w:r w:rsidRPr="0095639C">
              <w:rPr>
                <w:rFonts w:cs="Arial"/>
                <w:szCs w:val="24"/>
              </w:rPr>
              <w:t>Yes</w:t>
            </w:r>
          </w:p>
          <w:p w14:paraId="5C7A0350" w14:textId="77777777" w:rsidR="0095639C" w:rsidRPr="0095639C" w:rsidRDefault="0095639C" w:rsidP="0095639C">
            <w:pPr>
              <w:jc w:val="center"/>
              <w:rPr>
                <w:rFonts w:cs="Arial"/>
                <w:szCs w:val="24"/>
              </w:rPr>
            </w:pPr>
          </w:p>
          <w:p w14:paraId="4FDE05F4" w14:textId="77777777" w:rsidR="0095639C" w:rsidRPr="0095639C" w:rsidRDefault="0095639C" w:rsidP="0095639C">
            <w:pPr>
              <w:jc w:val="center"/>
              <w:rPr>
                <w:rFonts w:cs="Arial"/>
                <w:szCs w:val="24"/>
              </w:rPr>
            </w:pPr>
          </w:p>
          <w:p w14:paraId="13973F14" w14:textId="77777777" w:rsidR="0095639C" w:rsidRPr="0095639C" w:rsidRDefault="0095639C" w:rsidP="0095639C">
            <w:pPr>
              <w:jc w:val="center"/>
              <w:rPr>
                <w:rFonts w:cs="Arial"/>
                <w:szCs w:val="24"/>
              </w:rPr>
            </w:pPr>
          </w:p>
          <w:p w14:paraId="61B150DF" w14:textId="2C5BA926" w:rsidR="0095639C" w:rsidRPr="0095639C" w:rsidRDefault="0095639C" w:rsidP="0095639C">
            <w:pPr>
              <w:jc w:val="center"/>
              <w:rPr>
                <w:rFonts w:cs="Arial"/>
                <w:szCs w:val="24"/>
              </w:rPr>
            </w:pPr>
            <w:r w:rsidRPr="0095639C">
              <w:rPr>
                <w:rFonts w:cs="Arial"/>
                <w:szCs w:val="24"/>
              </w:rPr>
              <w:t>Yes</w:t>
            </w:r>
          </w:p>
        </w:tc>
        <w:tc>
          <w:tcPr>
            <w:tcW w:w="2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4986BC" w14:textId="77777777" w:rsidR="0095639C" w:rsidRPr="0095639C" w:rsidRDefault="0095639C" w:rsidP="0095639C">
            <w:pPr>
              <w:jc w:val="center"/>
              <w:rPr>
                <w:rFonts w:cs="Arial"/>
                <w:szCs w:val="24"/>
              </w:rPr>
            </w:pPr>
          </w:p>
          <w:p w14:paraId="6AC2BCD3" w14:textId="77777777" w:rsidR="0095639C" w:rsidRPr="0095639C" w:rsidRDefault="0095639C" w:rsidP="0095639C">
            <w:pPr>
              <w:jc w:val="center"/>
              <w:rPr>
                <w:rFonts w:cs="Arial"/>
                <w:szCs w:val="24"/>
              </w:rPr>
            </w:pPr>
          </w:p>
          <w:p w14:paraId="4BD2E562" w14:textId="77777777" w:rsidR="0095639C" w:rsidRPr="0095639C" w:rsidRDefault="0095639C" w:rsidP="0095639C">
            <w:pPr>
              <w:jc w:val="center"/>
              <w:rPr>
                <w:rFonts w:cs="Arial"/>
                <w:szCs w:val="24"/>
              </w:rPr>
            </w:pPr>
          </w:p>
          <w:p w14:paraId="74B6CEAB" w14:textId="77777777" w:rsidR="0095639C" w:rsidRPr="0095639C" w:rsidRDefault="0095639C" w:rsidP="0095639C">
            <w:pPr>
              <w:jc w:val="center"/>
              <w:rPr>
                <w:rFonts w:cs="Arial"/>
                <w:szCs w:val="24"/>
              </w:rPr>
            </w:pPr>
            <w:r w:rsidRPr="0095639C">
              <w:rPr>
                <w:rFonts w:cs="Arial"/>
                <w:szCs w:val="24"/>
              </w:rPr>
              <w:t>No</w:t>
            </w:r>
          </w:p>
          <w:p w14:paraId="24236FCF" w14:textId="77777777" w:rsidR="0095639C" w:rsidRPr="0095639C" w:rsidRDefault="0095639C" w:rsidP="0095639C">
            <w:pPr>
              <w:jc w:val="center"/>
              <w:rPr>
                <w:rFonts w:cs="Arial"/>
                <w:szCs w:val="24"/>
              </w:rPr>
            </w:pPr>
          </w:p>
          <w:p w14:paraId="7E850B12" w14:textId="77777777" w:rsidR="0095639C" w:rsidRPr="0095639C" w:rsidRDefault="0095639C" w:rsidP="0095639C">
            <w:pPr>
              <w:jc w:val="center"/>
              <w:rPr>
                <w:rFonts w:cs="Arial"/>
                <w:szCs w:val="24"/>
              </w:rPr>
            </w:pPr>
          </w:p>
          <w:p w14:paraId="5106BE8E" w14:textId="77777777" w:rsidR="0095639C" w:rsidRPr="0095639C" w:rsidRDefault="0095639C" w:rsidP="0095639C">
            <w:pPr>
              <w:jc w:val="center"/>
              <w:rPr>
                <w:rFonts w:cs="Arial"/>
                <w:szCs w:val="24"/>
              </w:rPr>
            </w:pPr>
          </w:p>
          <w:p w14:paraId="28F6B75B" w14:textId="0AC921BC" w:rsidR="0095639C" w:rsidRPr="0095639C" w:rsidRDefault="0095639C" w:rsidP="0095639C">
            <w:pPr>
              <w:jc w:val="center"/>
              <w:rPr>
                <w:rFonts w:cs="Arial"/>
                <w:szCs w:val="24"/>
              </w:rPr>
            </w:pPr>
            <w:r w:rsidRPr="0095639C">
              <w:rPr>
                <w:rFonts w:cs="Arial"/>
                <w:szCs w:val="24"/>
              </w:rPr>
              <w:t>No</w:t>
            </w:r>
          </w:p>
        </w:tc>
        <w:tc>
          <w:tcPr>
            <w:tcW w:w="42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E4E4F1" w14:textId="3B8EA913" w:rsidR="0095639C" w:rsidRPr="0095639C" w:rsidRDefault="0095639C" w:rsidP="0095639C">
            <w:pPr>
              <w:rPr>
                <w:rFonts w:cs="Arial"/>
                <w:szCs w:val="24"/>
                <w:lang w:val="en-US"/>
              </w:rPr>
            </w:pPr>
          </w:p>
        </w:tc>
      </w:tr>
      <w:tr w:rsidR="0095639C" w:rsidRPr="0095639C" w14:paraId="14F353AD" w14:textId="77777777" w:rsidTr="00121239">
        <w:trPr>
          <w:trHeight w:val="427"/>
        </w:trPr>
        <w:tc>
          <w:tcPr>
            <w:tcW w:w="169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70372E" w14:textId="77777777" w:rsidR="0095639C" w:rsidRPr="0095639C" w:rsidRDefault="0095639C" w:rsidP="0095639C">
            <w:pPr>
              <w:jc w:val="center"/>
              <w:rPr>
                <w:rFonts w:cs="Arial"/>
                <w:b/>
                <w:szCs w:val="24"/>
              </w:rPr>
            </w:pPr>
            <w:r w:rsidRPr="0095639C">
              <w:rPr>
                <w:rFonts w:cs="Arial"/>
                <w:b/>
                <w:color w:val="4DB7B3"/>
                <w:szCs w:val="24"/>
              </w:rPr>
              <w:t>Resources</w:t>
            </w:r>
          </w:p>
          <w:p w14:paraId="3EA3581F" w14:textId="77777777" w:rsidR="0095639C" w:rsidRPr="0095639C" w:rsidRDefault="0095639C" w:rsidP="0095639C">
            <w:pPr>
              <w:rPr>
                <w:rFonts w:cs="Arial"/>
                <w:b/>
                <w:szCs w:val="24"/>
                <w:lang w:val="en-US"/>
              </w:rPr>
            </w:pPr>
          </w:p>
        </w:tc>
        <w:tc>
          <w:tcPr>
            <w:tcW w:w="44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CA69A5" w14:textId="184C20AF" w:rsidR="0095639C" w:rsidRPr="0095639C" w:rsidRDefault="0095639C" w:rsidP="0095639C">
            <w:pPr>
              <w:rPr>
                <w:rFonts w:cs="Arial"/>
                <w:szCs w:val="24"/>
              </w:rPr>
            </w:pPr>
          </w:p>
          <w:p w14:paraId="0D43A407" w14:textId="77777777" w:rsidR="0095639C" w:rsidRPr="0095639C" w:rsidRDefault="0095639C" w:rsidP="0095639C">
            <w:pPr>
              <w:rPr>
                <w:rFonts w:cs="Arial"/>
                <w:szCs w:val="24"/>
              </w:rPr>
            </w:pPr>
            <w:r w:rsidRPr="0095639C">
              <w:rPr>
                <w:rFonts w:cs="Arial"/>
                <w:szCs w:val="24"/>
              </w:rPr>
              <w:t>8. Are things in the classroom organised into boys trays and girls trays or are they mixed?</w:t>
            </w:r>
          </w:p>
          <w:p w14:paraId="0DA20B1E" w14:textId="77777777" w:rsidR="0095639C" w:rsidRPr="0095639C" w:rsidRDefault="0095639C" w:rsidP="0095639C">
            <w:pPr>
              <w:rPr>
                <w:rFonts w:cs="Arial"/>
                <w:szCs w:val="24"/>
                <w:lang w:val="en-US"/>
              </w:rPr>
            </w:pPr>
          </w:p>
        </w:tc>
        <w:tc>
          <w:tcPr>
            <w:tcW w:w="2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73B631" w14:textId="77777777" w:rsidR="0095639C" w:rsidRPr="0095639C" w:rsidRDefault="0095639C" w:rsidP="0095639C">
            <w:pPr>
              <w:jc w:val="center"/>
              <w:rPr>
                <w:rFonts w:cs="Arial"/>
                <w:szCs w:val="24"/>
              </w:rPr>
            </w:pPr>
          </w:p>
          <w:p w14:paraId="1C912BE8" w14:textId="1C214F58" w:rsidR="0095639C" w:rsidRPr="0095639C" w:rsidRDefault="0095639C" w:rsidP="0095639C">
            <w:pPr>
              <w:jc w:val="center"/>
              <w:rPr>
                <w:rFonts w:cs="Arial"/>
                <w:szCs w:val="24"/>
              </w:rPr>
            </w:pPr>
            <w:r w:rsidRPr="0095639C">
              <w:rPr>
                <w:rFonts w:cs="Arial"/>
                <w:szCs w:val="24"/>
              </w:rPr>
              <w:t>Mixed</w:t>
            </w:r>
          </w:p>
        </w:tc>
        <w:tc>
          <w:tcPr>
            <w:tcW w:w="2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0A8113" w14:textId="77777777" w:rsidR="0095639C" w:rsidRPr="0095639C" w:rsidRDefault="0095639C" w:rsidP="0095639C">
            <w:pPr>
              <w:jc w:val="center"/>
              <w:rPr>
                <w:rFonts w:cs="Arial"/>
                <w:szCs w:val="24"/>
              </w:rPr>
            </w:pPr>
          </w:p>
          <w:p w14:paraId="084E2AFE" w14:textId="3006A8FE" w:rsidR="0095639C" w:rsidRPr="0095639C" w:rsidRDefault="0095639C" w:rsidP="0095639C">
            <w:pPr>
              <w:jc w:val="center"/>
              <w:rPr>
                <w:rFonts w:cs="Arial"/>
                <w:szCs w:val="24"/>
              </w:rPr>
            </w:pPr>
            <w:r w:rsidRPr="0095639C">
              <w:rPr>
                <w:rFonts w:cs="Arial"/>
                <w:szCs w:val="24"/>
              </w:rPr>
              <w:t>Girls trays/boys trays</w:t>
            </w:r>
          </w:p>
        </w:tc>
        <w:tc>
          <w:tcPr>
            <w:tcW w:w="42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D3FF3B" w14:textId="4DCEF9A5" w:rsidR="0095639C" w:rsidRPr="0095639C" w:rsidRDefault="0095639C" w:rsidP="0095639C">
            <w:pPr>
              <w:rPr>
                <w:rFonts w:cs="Arial"/>
                <w:szCs w:val="24"/>
                <w:lang w:val="en-US"/>
              </w:rPr>
            </w:pPr>
          </w:p>
        </w:tc>
      </w:tr>
      <w:tr w:rsidR="0095639C" w:rsidRPr="0095639C" w14:paraId="0FCAC87C" w14:textId="77777777" w:rsidTr="00121239">
        <w:trPr>
          <w:trHeight w:val="409"/>
        </w:trPr>
        <w:tc>
          <w:tcPr>
            <w:tcW w:w="169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DDD423" w14:textId="77777777" w:rsidR="0095639C" w:rsidRPr="0095639C" w:rsidRDefault="0095639C" w:rsidP="0095639C">
            <w:pPr>
              <w:rPr>
                <w:rFonts w:cs="Arial"/>
                <w:b/>
                <w:szCs w:val="24"/>
                <w:lang w:val="en-US"/>
              </w:rPr>
            </w:pPr>
          </w:p>
        </w:tc>
        <w:tc>
          <w:tcPr>
            <w:tcW w:w="44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8E1436" w14:textId="316A15B1" w:rsidR="0095639C" w:rsidRPr="0095639C" w:rsidRDefault="0095639C" w:rsidP="0095639C">
            <w:pPr>
              <w:rPr>
                <w:rFonts w:cs="Arial"/>
                <w:szCs w:val="24"/>
              </w:rPr>
            </w:pPr>
          </w:p>
          <w:p w14:paraId="1FAA0EA5" w14:textId="77777777" w:rsidR="0095639C" w:rsidRPr="0095639C" w:rsidRDefault="0095639C" w:rsidP="0095639C">
            <w:pPr>
              <w:rPr>
                <w:rFonts w:cs="Arial"/>
                <w:szCs w:val="24"/>
              </w:rPr>
            </w:pPr>
            <w:r w:rsidRPr="0095639C">
              <w:rPr>
                <w:rFonts w:cs="Arial"/>
                <w:szCs w:val="24"/>
              </w:rPr>
              <w:t>9. Are any of the resources the teachers/school provides pink for girls and blue for boys?</w:t>
            </w:r>
          </w:p>
          <w:p w14:paraId="289D8AE5" w14:textId="0A8DF21E" w:rsidR="0095639C" w:rsidRPr="0095639C" w:rsidRDefault="0095639C" w:rsidP="0095639C">
            <w:pPr>
              <w:rPr>
                <w:rFonts w:cs="Arial"/>
                <w:szCs w:val="24"/>
                <w:lang w:val="en-US"/>
              </w:rPr>
            </w:pPr>
          </w:p>
        </w:tc>
        <w:tc>
          <w:tcPr>
            <w:tcW w:w="2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CA01B8" w14:textId="64C0BA60" w:rsidR="0095639C" w:rsidRPr="0095639C" w:rsidRDefault="0095639C" w:rsidP="0095639C">
            <w:pPr>
              <w:jc w:val="center"/>
              <w:rPr>
                <w:rFonts w:cs="Arial"/>
                <w:szCs w:val="24"/>
              </w:rPr>
            </w:pPr>
            <w:r w:rsidRPr="0095639C">
              <w:rPr>
                <w:rFonts w:cs="Arial"/>
                <w:szCs w:val="24"/>
              </w:rPr>
              <w:t>Yes</w:t>
            </w:r>
          </w:p>
        </w:tc>
        <w:tc>
          <w:tcPr>
            <w:tcW w:w="2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E8F644" w14:textId="2BE93983" w:rsidR="0095639C" w:rsidRPr="0095639C" w:rsidRDefault="0095639C" w:rsidP="0095639C">
            <w:pPr>
              <w:jc w:val="center"/>
              <w:rPr>
                <w:rFonts w:cs="Arial"/>
                <w:szCs w:val="24"/>
              </w:rPr>
            </w:pPr>
            <w:r w:rsidRPr="0095639C">
              <w:rPr>
                <w:rFonts w:cs="Arial"/>
                <w:szCs w:val="24"/>
              </w:rPr>
              <w:t>No</w:t>
            </w:r>
          </w:p>
        </w:tc>
        <w:tc>
          <w:tcPr>
            <w:tcW w:w="42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3C7E6C" w14:textId="68F8F208" w:rsidR="0095639C" w:rsidRPr="0095639C" w:rsidRDefault="0095639C" w:rsidP="0095639C">
            <w:pPr>
              <w:rPr>
                <w:rFonts w:cs="Arial"/>
                <w:szCs w:val="24"/>
                <w:lang w:val="en-US"/>
              </w:rPr>
            </w:pPr>
          </w:p>
        </w:tc>
      </w:tr>
      <w:tr w:rsidR="0095639C" w:rsidRPr="0095639C" w14:paraId="5FAD7F50" w14:textId="77777777" w:rsidTr="00121239">
        <w:trPr>
          <w:trHeight w:val="409"/>
        </w:trPr>
        <w:tc>
          <w:tcPr>
            <w:tcW w:w="169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79E8F4" w14:textId="77777777" w:rsidR="0095639C" w:rsidRPr="0095639C" w:rsidRDefault="0095639C" w:rsidP="0095639C">
            <w:pPr>
              <w:rPr>
                <w:rFonts w:cs="Arial"/>
                <w:b/>
                <w:szCs w:val="24"/>
                <w:lang w:val="en-US"/>
              </w:rPr>
            </w:pPr>
          </w:p>
        </w:tc>
        <w:tc>
          <w:tcPr>
            <w:tcW w:w="44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502B09" w14:textId="3D6BBB30" w:rsidR="0095639C" w:rsidRPr="0095639C" w:rsidRDefault="0095639C" w:rsidP="0095639C">
            <w:pPr>
              <w:rPr>
                <w:rFonts w:cs="Arial"/>
                <w:szCs w:val="24"/>
              </w:rPr>
            </w:pPr>
          </w:p>
          <w:p w14:paraId="7F7C595C" w14:textId="5A6834B5" w:rsidR="0095639C" w:rsidRPr="0095639C" w:rsidRDefault="0095639C" w:rsidP="0095639C">
            <w:pPr>
              <w:rPr>
                <w:rFonts w:cs="Arial"/>
                <w:szCs w:val="24"/>
              </w:rPr>
            </w:pPr>
            <w:r w:rsidRPr="0095639C">
              <w:rPr>
                <w:rFonts w:cs="Arial"/>
                <w:szCs w:val="24"/>
              </w:rPr>
              <w:t>10. In drama lessons, do you see people being whatever character they want or do they tend to play character of the same gender?</w:t>
            </w:r>
          </w:p>
          <w:p w14:paraId="0AD0D9B0" w14:textId="77777777" w:rsidR="0095639C" w:rsidRPr="0095639C" w:rsidRDefault="0095639C" w:rsidP="0095639C">
            <w:pPr>
              <w:rPr>
                <w:rFonts w:cs="Arial"/>
                <w:szCs w:val="24"/>
                <w:lang w:val="en-US"/>
              </w:rPr>
            </w:pPr>
          </w:p>
        </w:tc>
        <w:tc>
          <w:tcPr>
            <w:tcW w:w="2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9D6811" w14:textId="77777777" w:rsidR="0095639C" w:rsidRPr="0095639C" w:rsidRDefault="0095639C" w:rsidP="0095639C">
            <w:pPr>
              <w:jc w:val="center"/>
              <w:rPr>
                <w:rFonts w:cs="Arial"/>
                <w:szCs w:val="24"/>
              </w:rPr>
            </w:pPr>
          </w:p>
          <w:p w14:paraId="0C83BD4E" w14:textId="0FAE4D57" w:rsidR="0095639C" w:rsidRPr="0095639C" w:rsidRDefault="0095639C" w:rsidP="0095639C">
            <w:pPr>
              <w:jc w:val="center"/>
              <w:rPr>
                <w:rFonts w:cs="Arial"/>
                <w:szCs w:val="24"/>
              </w:rPr>
            </w:pPr>
            <w:r w:rsidRPr="0095639C">
              <w:rPr>
                <w:rFonts w:cs="Arial"/>
                <w:szCs w:val="24"/>
              </w:rPr>
              <w:t>Whatever character</w:t>
            </w:r>
          </w:p>
        </w:tc>
        <w:tc>
          <w:tcPr>
            <w:tcW w:w="2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87682F" w14:textId="77777777" w:rsidR="0095639C" w:rsidRPr="0095639C" w:rsidRDefault="0095639C" w:rsidP="0095639C">
            <w:pPr>
              <w:jc w:val="center"/>
              <w:rPr>
                <w:rFonts w:cs="Arial"/>
                <w:szCs w:val="24"/>
              </w:rPr>
            </w:pPr>
          </w:p>
          <w:p w14:paraId="2E16722E" w14:textId="26B4A054" w:rsidR="0095639C" w:rsidRPr="0095639C" w:rsidRDefault="0095639C" w:rsidP="0095639C">
            <w:pPr>
              <w:jc w:val="center"/>
              <w:rPr>
                <w:rFonts w:cs="Arial"/>
                <w:szCs w:val="24"/>
              </w:rPr>
            </w:pPr>
            <w:r w:rsidRPr="0095639C">
              <w:rPr>
                <w:rFonts w:cs="Arial"/>
                <w:szCs w:val="24"/>
              </w:rPr>
              <w:t>Same gender</w:t>
            </w:r>
          </w:p>
        </w:tc>
        <w:tc>
          <w:tcPr>
            <w:tcW w:w="42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E685F3" w14:textId="713C9D4E" w:rsidR="0095639C" w:rsidRPr="0095639C" w:rsidRDefault="0095639C" w:rsidP="0095639C">
            <w:pPr>
              <w:rPr>
                <w:rFonts w:cs="Arial"/>
                <w:szCs w:val="24"/>
              </w:rPr>
            </w:pPr>
          </w:p>
        </w:tc>
      </w:tr>
      <w:tr w:rsidR="0095639C" w:rsidRPr="0095639C" w14:paraId="6F508B5C" w14:textId="77777777" w:rsidTr="00121239">
        <w:trPr>
          <w:trHeight w:val="409"/>
        </w:trPr>
        <w:tc>
          <w:tcPr>
            <w:tcW w:w="169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F9F735" w14:textId="77777777" w:rsidR="0095639C" w:rsidRPr="0095639C" w:rsidRDefault="0095639C" w:rsidP="0095639C">
            <w:pPr>
              <w:rPr>
                <w:rFonts w:cs="Arial"/>
                <w:b/>
                <w:szCs w:val="24"/>
                <w:lang w:val="en-US"/>
              </w:rPr>
            </w:pPr>
          </w:p>
        </w:tc>
        <w:tc>
          <w:tcPr>
            <w:tcW w:w="44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B994F8" w14:textId="6A62F422" w:rsidR="0095639C" w:rsidRPr="0095639C" w:rsidRDefault="0095639C" w:rsidP="0095639C">
            <w:pPr>
              <w:rPr>
                <w:rFonts w:cs="Arial"/>
                <w:szCs w:val="24"/>
              </w:rPr>
            </w:pPr>
          </w:p>
          <w:p w14:paraId="1194CA2F" w14:textId="77777777" w:rsidR="0095639C" w:rsidRPr="0095639C" w:rsidRDefault="0095639C" w:rsidP="0095639C">
            <w:pPr>
              <w:rPr>
                <w:rFonts w:cs="Arial"/>
                <w:szCs w:val="24"/>
              </w:rPr>
            </w:pPr>
            <w:r w:rsidRPr="0095639C">
              <w:rPr>
                <w:rFonts w:cs="Arial"/>
                <w:szCs w:val="24"/>
              </w:rPr>
              <w:t>11. In drama do the costumes have outfits that only boys choose to wear or only girls choose to wear or is it mixed?</w:t>
            </w:r>
          </w:p>
          <w:p w14:paraId="16B6FC02" w14:textId="7A777467" w:rsidR="0095639C" w:rsidRPr="0095639C" w:rsidRDefault="0095639C" w:rsidP="0095639C">
            <w:pPr>
              <w:rPr>
                <w:rFonts w:cs="Arial"/>
                <w:szCs w:val="24"/>
              </w:rPr>
            </w:pPr>
          </w:p>
        </w:tc>
        <w:tc>
          <w:tcPr>
            <w:tcW w:w="2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D2633F" w14:textId="77777777" w:rsidR="0095639C" w:rsidRPr="0095639C" w:rsidRDefault="0095639C" w:rsidP="0095639C">
            <w:pPr>
              <w:jc w:val="center"/>
              <w:rPr>
                <w:rFonts w:cs="Arial"/>
                <w:szCs w:val="24"/>
              </w:rPr>
            </w:pPr>
          </w:p>
          <w:p w14:paraId="4B36415A" w14:textId="77777777" w:rsidR="0095639C" w:rsidRPr="0095639C" w:rsidRDefault="0095639C" w:rsidP="0095639C">
            <w:pPr>
              <w:jc w:val="center"/>
              <w:rPr>
                <w:rFonts w:cs="Arial"/>
                <w:szCs w:val="24"/>
              </w:rPr>
            </w:pPr>
            <w:r w:rsidRPr="0095639C">
              <w:rPr>
                <w:rFonts w:cs="Arial"/>
                <w:szCs w:val="24"/>
              </w:rPr>
              <w:t>Only boys choose to wear it/only girls choose to wear it</w:t>
            </w:r>
          </w:p>
          <w:p w14:paraId="4E601A3E" w14:textId="141D299F" w:rsidR="0095639C" w:rsidRPr="0095639C" w:rsidRDefault="0095639C" w:rsidP="0095639C">
            <w:pPr>
              <w:jc w:val="center"/>
              <w:rPr>
                <w:rFonts w:cs="Arial"/>
                <w:szCs w:val="24"/>
              </w:rPr>
            </w:pPr>
          </w:p>
        </w:tc>
        <w:tc>
          <w:tcPr>
            <w:tcW w:w="2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5A6875" w14:textId="77777777" w:rsidR="0095639C" w:rsidRPr="0095639C" w:rsidRDefault="0095639C" w:rsidP="0095639C">
            <w:pPr>
              <w:jc w:val="center"/>
              <w:rPr>
                <w:rFonts w:cs="Arial"/>
                <w:szCs w:val="24"/>
              </w:rPr>
            </w:pPr>
          </w:p>
          <w:p w14:paraId="205A85FB" w14:textId="05664339" w:rsidR="0095639C" w:rsidRPr="0095639C" w:rsidRDefault="0095639C" w:rsidP="0095639C">
            <w:pPr>
              <w:jc w:val="center"/>
              <w:rPr>
                <w:rFonts w:cs="Arial"/>
                <w:szCs w:val="24"/>
              </w:rPr>
            </w:pPr>
            <w:r w:rsidRPr="0095639C">
              <w:rPr>
                <w:rFonts w:cs="Arial"/>
                <w:szCs w:val="24"/>
              </w:rPr>
              <w:t>Mixed</w:t>
            </w:r>
          </w:p>
        </w:tc>
        <w:tc>
          <w:tcPr>
            <w:tcW w:w="42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4AF78A" w14:textId="77777777" w:rsidR="0095639C" w:rsidRPr="0095639C" w:rsidRDefault="0095639C" w:rsidP="0095639C">
            <w:pPr>
              <w:rPr>
                <w:rFonts w:cs="Arial"/>
                <w:szCs w:val="24"/>
              </w:rPr>
            </w:pPr>
          </w:p>
          <w:p w14:paraId="7E073C86" w14:textId="77777777" w:rsidR="0095639C" w:rsidRPr="0095639C" w:rsidRDefault="0095639C" w:rsidP="0095639C">
            <w:pPr>
              <w:rPr>
                <w:rFonts w:cs="Arial"/>
                <w:szCs w:val="24"/>
              </w:rPr>
            </w:pPr>
            <w:r w:rsidRPr="0095639C">
              <w:rPr>
                <w:rFonts w:cs="Arial"/>
                <w:szCs w:val="24"/>
              </w:rPr>
              <w:t>What are the costumes that only boys choose to wear?</w:t>
            </w:r>
          </w:p>
          <w:p w14:paraId="76A9E73F" w14:textId="77777777" w:rsidR="0095639C" w:rsidRPr="0095639C" w:rsidRDefault="0095639C" w:rsidP="0095639C">
            <w:pPr>
              <w:rPr>
                <w:rFonts w:cs="Arial"/>
                <w:szCs w:val="24"/>
              </w:rPr>
            </w:pPr>
          </w:p>
          <w:p w14:paraId="4BD2C15B" w14:textId="3470E737" w:rsidR="0095639C" w:rsidRPr="0095639C" w:rsidRDefault="0095639C" w:rsidP="0095639C">
            <w:pPr>
              <w:rPr>
                <w:rFonts w:cs="Arial"/>
                <w:szCs w:val="24"/>
              </w:rPr>
            </w:pPr>
            <w:r w:rsidRPr="0095639C">
              <w:rPr>
                <w:rFonts w:cs="Arial"/>
                <w:szCs w:val="24"/>
              </w:rPr>
              <w:t>What are the costumes that only girls choose to wear?</w:t>
            </w:r>
          </w:p>
        </w:tc>
      </w:tr>
      <w:tr w:rsidR="0095639C" w:rsidRPr="0095639C" w14:paraId="6292B60F" w14:textId="77777777" w:rsidTr="00124496">
        <w:trPr>
          <w:trHeight w:val="409"/>
        </w:trPr>
        <w:tc>
          <w:tcPr>
            <w:tcW w:w="169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3B513A95" w14:textId="77777777" w:rsidR="0095639C" w:rsidRPr="0095639C" w:rsidRDefault="0095639C" w:rsidP="0095639C">
            <w:pPr>
              <w:rPr>
                <w:rFonts w:cs="Arial"/>
                <w:b/>
                <w:szCs w:val="24"/>
              </w:rPr>
            </w:pPr>
          </w:p>
          <w:p w14:paraId="7FFF3750" w14:textId="57E0802F" w:rsidR="0095639C" w:rsidRPr="0095639C" w:rsidRDefault="0095639C" w:rsidP="0095639C">
            <w:pPr>
              <w:rPr>
                <w:rFonts w:cs="Arial"/>
                <w:b/>
                <w:szCs w:val="24"/>
              </w:rPr>
            </w:pPr>
          </w:p>
        </w:tc>
        <w:tc>
          <w:tcPr>
            <w:tcW w:w="44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CEB131" w14:textId="77777777" w:rsidR="0095639C" w:rsidRPr="0095639C" w:rsidRDefault="0095639C" w:rsidP="0095639C">
            <w:pPr>
              <w:rPr>
                <w:rFonts w:cs="Arial"/>
                <w:szCs w:val="24"/>
              </w:rPr>
            </w:pPr>
          </w:p>
          <w:p w14:paraId="3970A155" w14:textId="77777777" w:rsidR="0095639C" w:rsidRPr="0095639C" w:rsidRDefault="0095639C" w:rsidP="0095639C">
            <w:pPr>
              <w:rPr>
                <w:rFonts w:cs="Arial"/>
                <w:szCs w:val="24"/>
              </w:rPr>
            </w:pPr>
            <w:r w:rsidRPr="0095639C">
              <w:rPr>
                <w:rFonts w:cs="Arial"/>
                <w:szCs w:val="24"/>
              </w:rPr>
              <w:t xml:space="preserve">12. Do the textbooks you use in class have people from different backgrounds and people of different genders? </w:t>
            </w:r>
          </w:p>
          <w:p w14:paraId="28ED27D5" w14:textId="3C3C211A" w:rsidR="0095639C" w:rsidRPr="0095639C" w:rsidRDefault="0095639C" w:rsidP="0095639C">
            <w:pPr>
              <w:rPr>
                <w:rFonts w:cs="Arial"/>
                <w:szCs w:val="24"/>
              </w:rPr>
            </w:pPr>
          </w:p>
        </w:tc>
        <w:tc>
          <w:tcPr>
            <w:tcW w:w="2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5C9305" w14:textId="77777777" w:rsidR="0095639C" w:rsidRPr="0095639C" w:rsidRDefault="0095639C" w:rsidP="0095639C">
            <w:pPr>
              <w:jc w:val="center"/>
              <w:rPr>
                <w:rFonts w:cs="Arial"/>
                <w:szCs w:val="24"/>
              </w:rPr>
            </w:pPr>
          </w:p>
          <w:p w14:paraId="70140BD5" w14:textId="6080E2AF" w:rsidR="0095639C" w:rsidRPr="0095639C" w:rsidRDefault="0095639C" w:rsidP="0095639C">
            <w:pPr>
              <w:jc w:val="center"/>
              <w:rPr>
                <w:rFonts w:cs="Arial"/>
                <w:szCs w:val="24"/>
              </w:rPr>
            </w:pPr>
            <w:r w:rsidRPr="0095639C">
              <w:rPr>
                <w:rFonts w:cs="Arial"/>
                <w:szCs w:val="24"/>
              </w:rPr>
              <w:t>Yes</w:t>
            </w:r>
          </w:p>
        </w:tc>
        <w:tc>
          <w:tcPr>
            <w:tcW w:w="2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ECA484" w14:textId="77777777" w:rsidR="0095639C" w:rsidRPr="0095639C" w:rsidRDefault="0095639C" w:rsidP="0095639C">
            <w:pPr>
              <w:jc w:val="center"/>
              <w:rPr>
                <w:rFonts w:cs="Arial"/>
                <w:szCs w:val="24"/>
              </w:rPr>
            </w:pPr>
          </w:p>
          <w:p w14:paraId="252C9392" w14:textId="44702DC6" w:rsidR="0095639C" w:rsidRPr="0095639C" w:rsidRDefault="0095639C" w:rsidP="0095639C">
            <w:pPr>
              <w:jc w:val="center"/>
              <w:rPr>
                <w:rFonts w:cs="Arial"/>
                <w:szCs w:val="24"/>
              </w:rPr>
            </w:pPr>
            <w:r w:rsidRPr="0095639C">
              <w:rPr>
                <w:rFonts w:cs="Arial"/>
                <w:szCs w:val="24"/>
              </w:rPr>
              <w:t>No</w:t>
            </w:r>
          </w:p>
        </w:tc>
        <w:tc>
          <w:tcPr>
            <w:tcW w:w="42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98EC42" w14:textId="77777777" w:rsidR="0095639C" w:rsidRPr="0095639C" w:rsidRDefault="0095639C" w:rsidP="0095639C">
            <w:pPr>
              <w:rPr>
                <w:rFonts w:cs="Arial"/>
                <w:szCs w:val="24"/>
              </w:rPr>
            </w:pPr>
          </w:p>
          <w:p w14:paraId="3A2618D0" w14:textId="01B09A66" w:rsidR="0095639C" w:rsidRPr="0095639C" w:rsidRDefault="0095639C" w:rsidP="0095639C">
            <w:pPr>
              <w:rPr>
                <w:rFonts w:cs="Arial"/>
                <w:szCs w:val="24"/>
                <w:lang w:val="en-US"/>
              </w:rPr>
            </w:pPr>
            <w:r w:rsidRPr="0095639C">
              <w:rPr>
                <w:rFonts w:cs="Arial"/>
                <w:szCs w:val="24"/>
              </w:rPr>
              <w:t>If they mostly show one type of person- can you describe what they are like?</w:t>
            </w:r>
          </w:p>
        </w:tc>
      </w:tr>
      <w:tr w:rsidR="0095639C" w:rsidRPr="0095639C" w14:paraId="291BAC7C" w14:textId="77777777" w:rsidTr="00124496">
        <w:trPr>
          <w:trHeight w:val="409"/>
        </w:trPr>
        <w:tc>
          <w:tcPr>
            <w:tcW w:w="169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315F36C4" w14:textId="60625A99" w:rsidR="0095639C" w:rsidRPr="0095639C" w:rsidRDefault="0095639C" w:rsidP="0095639C">
            <w:pPr>
              <w:rPr>
                <w:rFonts w:cs="Arial"/>
                <w:b/>
                <w:szCs w:val="24"/>
                <w:lang w:val="en-US"/>
              </w:rPr>
            </w:pPr>
          </w:p>
        </w:tc>
        <w:tc>
          <w:tcPr>
            <w:tcW w:w="44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8E526F" w14:textId="566F2A24" w:rsidR="0095639C" w:rsidRPr="0095639C" w:rsidRDefault="0095639C" w:rsidP="0095639C">
            <w:pPr>
              <w:rPr>
                <w:rFonts w:cs="Arial"/>
                <w:szCs w:val="24"/>
              </w:rPr>
            </w:pPr>
          </w:p>
          <w:p w14:paraId="23FD4591" w14:textId="77777777" w:rsidR="0095639C" w:rsidRPr="0095639C" w:rsidRDefault="0095639C" w:rsidP="0095639C">
            <w:pPr>
              <w:rPr>
                <w:rFonts w:cs="Arial"/>
                <w:szCs w:val="24"/>
              </w:rPr>
            </w:pPr>
            <w:r w:rsidRPr="0095639C">
              <w:rPr>
                <w:rFonts w:cs="Arial"/>
                <w:szCs w:val="24"/>
              </w:rPr>
              <w:t>13. In English – do the books you read have people from different backgrounds and people of different genders?</w:t>
            </w:r>
          </w:p>
          <w:p w14:paraId="46628BF7" w14:textId="77777777" w:rsidR="0095639C" w:rsidRPr="0095639C" w:rsidRDefault="0095639C" w:rsidP="0095639C">
            <w:pPr>
              <w:rPr>
                <w:rFonts w:cs="Arial"/>
                <w:szCs w:val="24"/>
              </w:rPr>
            </w:pPr>
          </w:p>
          <w:p w14:paraId="4DA056B9" w14:textId="77777777" w:rsidR="0095639C" w:rsidRPr="0095639C" w:rsidRDefault="0095639C" w:rsidP="0095639C">
            <w:pPr>
              <w:rPr>
                <w:rFonts w:cs="Arial"/>
                <w:szCs w:val="24"/>
              </w:rPr>
            </w:pPr>
          </w:p>
          <w:p w14:paraId="2322EEA1" w14:textId="78FDBED1" w:rsidR="0095639C" w:rsidRPr="0095639C" w:rsidRDefault="0095639C" w:rsidP="0095639C">
            <w:pPr>
              <w:rPr>
                <w:rFonts w:cs="Arial"/>
                <w:szCs w:val="24"/>
              </w:rPr>
            </w:pPr>
          </w:p>
        </w:tc>
        <w:tc>
          <w:tcPr>
            <w:tcW w:w="2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8EC208" w14:textId="77777777" w:rsidR="0095639C" w:rsidRPr="0095639C" w:rsidRDefault="0095639C" w:rsidP="0095639C">
            <w:pPr>
              <w:jc w:val="center"/>
              <w:rPr>
                <w:rFonts w:cs="Arial"/>
                <w:szCs w:val="24"/>
              </w:rPr>
            </w:pPr>
          </w:p>
          <w:p w14:paraId="629CA82A" w14:textId="45B6AAA3" w:rsidR="0095639C" w:rsidRPr="0095639C" w:rsidRDefault="0095639C" w:rsidP="0095639C">
            <w:pPr>
              <w:jc w:val="center"/>
              <w:rPr>
                <w:rFonts w:cs="Arial"/>
                <w:szCs w:val="24"/>
              </w:rPr>
            </w:pPr>
            <w:r w:rsidRPr="0095639C">
              <w:rPr>
                <w:rFonts w:cs="Arial"/>
                <w:szCs w:val="24"/>
              </w:rPr>
              <w:t>Yes</w:t>
            </w:r>
          </w:p>
        </w:tc>
        <w:tc>
          <w:tcPr>
            <w:tcW w:w="2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E63D35" w14:textId="77777777" w:rsidR="0095639C" w:rsidRPr="0095639C" w:rsidRDefault="0095639C" w:rsidP="0095639C">
            <w:pPr>
              <w:jc w:val="center"/>
              <w:rPr>
                <w:rFonts w:cs="Arial"/>
                <w:szCs w:val="24"/>
              </w:rPr>
            </w:pPr>
          </w:p>
          <w:p w14:paraId="3A61D204" w14:textId="57C6FA3C" w:rsidR="0095639C" w:rsidRPr="0095639C" w:rsidRDefault="0095639C" w:rsidP="0095639C">
            <w:pPr>
              <w:jc w:val="center"/>
              <w:rPr>
                <w:rFonts w:cs="Arial"/>
                <w:szCs w:val="24"/>
              </w:rPr>
            </w:pPr>
            <w:r w:rsidRPr="0095639C">
              <w:rPr>
                <w:rFonts w:cs="Arial"/>
                <w:szCs w:val="24"/>
              </w:rPr>
              <w:t>No</w:t>
            </w:r>
          </w:p>
        </w:tc>
        <w:tc>
          <w:tcPr>
            <w:tcW w:w="42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7AC3DD" w14:textId="77777777" w:rsidR="0095639C" w:rsidRPr="0095639C" w:rsidRDefault="0095639C" w:rsidP="0095639C">
            <w:pPr>
              <w:rPr>
                <w:rFonts w:cs="Arial"/>
                <w:szCs w:val="24"/>
              </w:rPr>
            </w:pPr>
          </w:p>
          <w:p w14:paraId="55C2B161" w14:textId="6BA5E5D6" w:rsidR="0095639C" w:rsidRPr="0095639C" w:rsidRDefault="0095639C" w:rsidP="0095639C">
            <w:pPr>
              <w:rPr>
                <w:rFonts w:cs="Arial"/>
                <w:szCs w:val="24"/>
                <w:lang w:val="en-US"/>
              </w:rPr>
            </w:pPr>
            <w:r w:rsidRPr="0095639C">
              <w:rPr>
                <w:rFonts w:cs="Arial"/>
                <w:szCs w:val="24"/>
              </w:rPr>
              <w:t>If they mostly show one type of person- can you describe what they are like?</w:t>
            </w:r>
          </w:p>
        </w:tc>
      </w:tr>
      <w:tr w:rsidR="0095639C" w:rsidRPr="0095639C" w14:paraId="4A45D434" w14:textId="77777777" w:rsidTr="00124496">
        <w:trPr>
          <w:trHeight w:val="409"/>
        </w:trPr>
        <w:tc>
          <w:tcPr>
            <w:tcW w:w="169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25B4C726" w14:textId="05E9621C" w:rsidR="0095639C" w:rsidRPr="0095639C" w:rsidRDefault="0095639C" w:rsidP="0095639C">
            <w:pPr>
              <w:rPr>
                <w:rFonts w:cs="Arial"/>
                <w:b/>
                <w:szCs w:val="24"/>
                <w:lang w:val="en-US"/>
              </w:rPr>
            </w:pPr>
          </w:p>
        </w:tc>
        <w:tc>
          <w:tcPr>
            <w:tcW w:w="44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C88AC0" w14:textId="4F758CC3" w:rsidR="0095639C" w:rsidRPr="0095639C" w:rsidRDefault="0095639C" w:rsidP="0095639C">
            <w:pPr>
              <w:rPr>
                <w:rFonts w:cs="Arial"/>
                <w:szCs w:val="24"/>
              </w:rPr>
            </w:pPr>
          </w:p>
          <w:p w14:paraId="737FD4EB" w14:textId="77777777" w:rsidR="0095639C" w:rsidRPr="0095639C" w:rsidRDefault="0095639C" w:rsidP="0095639C">
            <w:pPr>
              <w:rPr>
                <w:rFonts w:cs="Arial"/>
                <w:szCs w:val="24"/>
              </w:rPr>
            </w:pPr>
            <w:r w:rsidRPr="0095639C">
              <w:rPr>
                <w:rFonts w:cs="Arial"/>
                <w:szCs w:val="24"/>
              </w:rPr>
              <w:t>14. In English, are the books you read written by a diverse range of authors (i.e. different genders, ethnicity, socio-economic backgrounds)?</w:t>
            </w:r>
          </w:p>
          <w:p w14:paraId="37744242" w14:textId="4842DA96" w:rsidR="0095639C" w:rsidRPr="0095639C" w:rsidRDefault="0095639C" w:rsidP="0095639C">
            <w:pPr>
              <w:rPr>
                <w:rFonts w:cs="Arial"/>
                <w:szCs w:val="24"/>
              </w:rPr>
            </w:pPr>
          </w:p>
        </w:tc>
        <w:tc>
          <w:tcPr>
            <w:tcW w:w="2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AFBF39" w14:textId="77777777" w:rsidR="0095639C" w:rsidRPr="0095639C" w:rsidRDefault="0095639C" w:rsidP="0095639C">
            <w:pPr>
              <w:jc w:val="center"/>
              <w:rPr>
                <w:rFonts w:cs="Arial"/>
                <w:szCs w:val="24"/>
              </w:rPr>
            </w:pPr>
          </w:p>
          <w:p w14:paraId="6FB81C02" w14:textId="5D47CFDD" w:rsidR="0095639C" w:rsidRPr="0095639C" w:rsidRDefault="0095639C" w:rsidP="0095639C">
            <w:pPr>
              <w:jc w:val="center"/>
              <w:rPr>
                <w:rFonts w:cs="Arial"/>
                <w:szCs w:val="24"/>
              </w:rPr>
            </w:pPr>
            <w:r w:rsidRPr="0095639C">
              <w:rPr>
                <w:rFonts w:cs="Arial"/>
                <w:szCs w:val="24"/>
              </w:rPr>
              <w:t xml:space="preserve">Yes </w:t>
            </w:r>
          </w:p>
        </w:tc>
        <w:tc>
          <w:tcPr>
            <w:tcW w:w="2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7E7FA8" w14:textId="77777777" w:rsidR="0095639C" w:rsidRPr="0095639C" w:rsidRDefault="0095639C" w:rsidP="0095639C">
            <w:pPr>
              <w:jc w:val="center"/>
              <w:rPr>
                <w:rFonts w:cs="Arial"/>
                <w:szCs w:val="24"/>
              </w:rPr>
            </w:pPr>
          </w:p>
          <w:p w14:paraId="6F9B75BD" w14:textId="32F447D8" w:rsidR="0095639C" w:rsidRPr="0095639C" w:rsidRDefault="0095639C" w:rsidP="0095639C">
            <w:pPr>
              <w:jc w:val="center"/>
              <w:rPr>
                <w:rFonts w:cs="Arial"/>
                <w:szCs w:val="24"/>
              </w:rPr>
            </w:pPr>
            <w:r w:rsidRPr="0095639C">
              <w:rPr>
                <w:rFonts w:cs="Arial"/>
                <w:szCs w:val="24"/>
              </w:rPr>
              <w:t>No</w:t>
            </w:r>
          </w:p>
        </w:tc>
        <w:tc>
          <w:tcPr>
            <w:tcW w:w="42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74EE07" w14:textId="77777777" w:rsidR="0095639C" w:rsidRPr="0095639C" w:rsidRDefault="0095639C" w:rsidP="0095639C">
            <w:pPr>
              <w:rPr>
                <w:rFonts w:cs="Arial"/>
                <w:szCs w:val="24"/>
              </w:rPr>
            </w:pPr>
          </w:p>
          <w:p w14:paraId="3A00C301" w14:textId="139B7F76" w:rsidR="0095639C" w:rsidRPr="0095639C" w:rsidRDefault="0095639C" w:rsidP="0095639C">
            <w:pPr>
              <w:rPr>
                <w:rFonts w:cs="Arial"/>
                <w:szCs w:val="24"/>
                <w:lang w:val="en-US"/>
              </w:rPr>
            </w:pPr>
            <w:r w:rsidRPr="0095639C">
              <w:rPr>
                <w:rFonts w:cs="Arial"/>
                <w:szCs w:val="24"/>
              </w:rPr>
              <w:t>If they are mostly written by one type of person- can you describe what they are like?</w:t>
            </w:r>
          </w:p>
        </w:tc>
      </w:tr>
      <w:tr w:rsidR="0095639C" w:rsidRPr="0095639C" w14:paraId="5AEE6B9F" w14:textId="77777777" w:rsidTr="00124496">
        <w:trPr>
          <w:trHeight w:val="409"/>
        </w:trPr>
        <w:tc>
          <w:tcPr>
            <w:tcW w:w="169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1049CB" w14:textId="6D97B71E" w:rsidR="0095639C" w:rsidRPr="0095639C" w:rsidRDefault="0095639C" w:rsidP="0095639C">
            <w:pPr>
              <w:rPr>
                <w:rFonts w:cs="Arial"/>
                <w:b/>
                <w:szCs w:val="24"/>
                <w:lang w:val="en-US"/>
              </w:rPr>
            </w:pPr>
          </w:p>
        </w:tc>
        <w:tc>
          <w:tcPr>
            <w:tcW w:w="44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A391ED" w14:textId="77777777" w:rsidR="0095639C" w:rsidRPr="0095639C" w:rsidRDefault="0095639C" w:rsidP="0095639C">
            <w:pPr>
              <w:rPr>
                <w:rFonts w:cs="Arial"/>
                <w:szCs w:val="24"/>
              </w:rPr>
            </w:pPr>
          </w:p>
          <w:p w14:paraId="2921D870" w14:textId="77777777" w:rsidR="0095639C" w:rsidRPr="0095639C" w:rsidRDefault="0095639C" w:rsidP="0095639C">
            <w:pPr>
              <w:rPr>
                <w:rFonts w:cs="Arial"/>
                <w:szCs w:val="24"/>
              </w:rPr>
            </w:pPr>
            <w:r w:rsidRPr="0095639C">
              <w:rPr>
                <w:rFonts w:cs="Arial"/>
                <w:szCs w:val="24"/>
              </w:rPr>
              <w:t>15. In the school library are there a variety of types of books (including graphic novels and comics)?</w:t>
            </w:r>
          </w:p>
          <w:p w14:paraId="3DEBDDC4" w14:textId="77777777" w:rsidR="0095639C" w:rsidRPr="0095639C" w:rsidRDefault="0095639C" w:rsidP="0095639C">
            <w:pPr>
              <w:rPr>
                <w:rFonts w:cs="Arial"/>
                <w:szCs w:val="24"/>
              </w:rPr>
            </w:pPr>
          </w:p>
        </w:tc>
        <w:tc>
          <w:tcPr>
            <w:tcW w:w="2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790207" w14:textId="77777777" w:rsidR="0095639C" w:rsidRPr="0095639C" w:rsidRDefault="0095639C" w:rsidP="0095639C">
            <w:pPr>
              <w:jc w:val="center"/>
              <w:rPr>
                <w:rFonts w:cs="Arial"/>
                <w:szCs w:val="24"/>
              </w:rPr>
            </w:pPr>
          </w:p>
          <w:p w14:paraId="1CA78D0F" w14:textId="474F8901" w:rsidR="0095639C" w:rsidRPr="0095639C" w:rsidRDefault="0095639C" w:rsidP="0095639C">
            <w:pPr>
              <w:jc w:val="center"/>
              <w:rPr>
                <w:rFonts w:cs="Arial"/>
                <w:szCs w:val="24"/>
              </w:rPr>
            </w:pPr>
            <w:r w:rsidRPr="0095639C">
              <w:rPr>
                <w:rFonts w:cs="Arial"/>
                <w:szCs w:val="24"/>
              </w:rPr>
              <w:t>Yes</w:t>
            </w:r>
          </w:p>
        </w:tc>
        <w:tc>
          <w:tcPr>
            <w:tcW w:w="2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47C99F" w14:textId="77777777" w:rsidR="0095639C" w:rsidRPr="0095639C" w:rsidRDefault="0095639C" w:rsidP="0095639C">
            <w:pPr>
              <w:jc w:val="center"/>
              <w:rPr>
                <w:rFonts w:cs="Arial"/>
                <w:szCs w:val="24"/>
              </w:rPr>
            </w:pPr>
          </w:p>
          <w:p w14:paraId="62DB3EA8" w14:textId="4A0EC5EF" w:rsidR="0095639C" w:rsidRPr="0095639C" w:rsidRDefault="0095639C" w:rsidP="0095639C">
            <w:pPr>
              <w:jc w:val="center"/>
              <w:rPr>
                <w:rFonts w:cs="Arial"/>
                <w:szCs w:val="24"/>
              </w:rPr>
            </w:pPr>
            <w:r w:rsidRPr="0095639C">
              <w:rPr>
                <w:rFonts w:cs="Arial"/>
                <w:szCs w:val="24"/>
              </w:rPr>
              <w:t>No</w:t>
            </w:r>
          </w:p>
        </w:tc>
        <w:tc>
          <w:tcPr>
            <w:tcW w:w="42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CC2E41" w14:textId="77777777" w:rsidR="0095639C" w:rsidRPr="0095639C" w:rsidRDefault="0095639C" w:rsidP="0095639C">
            <w:pPr>
              <w:rPr>
                <w:rFonts w:cs="Arial"/>
                <w:szCs w:val="24"/>
              </w:rPr>
            </w:pPr>
          </w:p>
          <w:p w14:paraId="0FFF9471" w14:textId="7D3E7DDE" w:rsidR="0095639C" w:rsidRPr="0095639C" w:rsidRDefault="0095639C" w:rsidP="0095639C">
            <w:pPr>
              <w:rPr>
                <w:rFonts w:cs="Arial"/>
                <w:szCs w:val="24"/>
              </w:rPr>
            </w:pPr>
            <w:r w:rsidRPr="0095639C">
              <w:rPr>
                <w:rFonts w:cs="Arial"/>
                <w:szCs w:val="24"/>
              </w:rPr>
              <w:t>If no – what kinds of books are mainly available? (e.g. fiction, non-fiction, picture books, science books etc.)</w:t>
            </w:r>
          </w:p>
        </w:tc>
      </w:tr>
      <w:tr w:rsidR="0095639C" w:rsidRPr="0095639C" w14:paraId="70723718" w14:textId="77777777" w:rsidTr="00121239">
        <w:trPr>
          <w:trHeight w:val="409"/>
        </w:trPr>
        <w:tc>
          <w:tcPr>
            <w:tcW w:w="1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8F6D48" w14:textId="77777777" w:rsidR="0095639C" w:rsidRPr="0095639C" w:rsidRDefault="0095639C" w:rsidP="0095639C">
            <w:pPr>
              <w:rPr>
                <w:rFonts w:cs="Arial"/>
                <w:b/>
                <w:szCs w:val="24"/>
              </w:rPr>
            </w:pPr>
            <w:r w:rsidRPr="0095639C">
              <w:rPr>
                <w:rFonts w:cs="Arial"/>
                <w:b/>
                <w:color w:val="4DB7B3"/>
                <w:szCs w:val="24"/>
              </w:rPr>
              <w:t>In lessons</w:t>
            </w:r>
          </w:p>
          <w:p w14:paraId="33249F1E" w14:textId="53056F66" w:rsidR="0095639C" w:rsidRPr="0095639C" w:rsidRDefault="0095639C" w:rsidP="0095639C">
            <w:pPr>
              <w:rPr>
                <w:rFonts w:cs="Arial"/>
                <w:b/>
                <w:szCs w:val="24"/>
                <w:lang w:val="en-US"/>
              </w:rPr>
            </w:pPr>
          </w:p>
        </w:tc>
        <w:tc>
          <w:tcPr>
            <w:tcW w:w="44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DF66CC" w14:textId="77777777" w:rsidR="0095639C" w:rsidRPr="0095639C" w:rsidRDefault="0095639C" w:rsidP="0095639C">
            <w:pPr>
              <w:rPr>
                <w:rFonts w:cs="Arial"/>
                <w:szCs w:val="24"/>
              </w:rPr>
            </w:pPr>
          </w:p>
          <w:p w14:paraId="207763B2" w14:textId="77777777" w:rsidR="0095639C" w:rsidRPr="0095639C" w:rsidRDefault="0095639C" w:rsidP="0095639C">
            <w:pPr>
              <w:rPr>
                <w:rFonts w:cs="Arial"/>
                <w:szCs w:val="24"/>
              </w:rPr>
            </w:pPr>
            <w:r w:rsidRPr="0095639C">
              <w:rPr>
                <w:rFonts w:cs="Arial"/>
                <w:szCs w:val="24"/>
              </w:rPr>
              <w:t xml:space="preserve">16. Are you given the chance to talk about your ideas about gender and gender stereotypes? </w:t>
            </w:r>
          </w:p>
          <w:p w14:paraId="1F38775C" w14:textId="77777777" w:rsidR="0095639C" w:rsidRPr="0095639C" w:rsidRDefault="0095639C" w:rsidP="0095639C">
            <w:pPr>
              <w:rPr>
                <w:rFonts w:cs="Arial"/>
                <w:szCs w:val="24"/>
              </w:rPr>
            </w:pPr>
          </w:p>
          <w:p w14:paraId="5447DA24" w14:textId="77777777" w:rsidR="0095639C" w:rsidRPr="0095639C" w:rsidRDefault="0095639C" w:rsidP="0095639C">
            <w:pPr>
              <w:rPr>
                <w:rFonts w:cs="Arial"/>
                <w:szCs w:val="24"/>
              </w:rPr>
            </w:pPr>
          </w:p>
          <w:p w14:paraId="1EF90C88" w14:textId="77777777" w:rsidR="0095639C" w:rsidRPr="0095639C" w:rsidRDefault="0095639C" w:rsidP="0095639C">
            <w:pPr>
              <w:rPr>
                <w:rFonts w:cs="Arial"/>
                <w:szCs w:val="24"/>
              </w:rPr>
            </w:pPr>
          </w:p>
        </w:tc>
        <w:tc>
          <w:tcPr>
            <w:tcW w:w="2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88691F" w14:textId="77777777" w:rsidR="0095639C" w:rsidRPr="0095639C" w:rsidRDefault="0095639C" w:rsidP="0095639C">
            <w:pPr>
              <w:jc w:val="center"/>
              <w:rPr>
                <w:rFonts w:cs="Arial"/>
                <w:szCs w:val="24"/>
              </w:rPr>
            </w:pPr>
          </w:p>
          <w:p w14:paraId="53626D96" w14:textId="0335C67F" w:rsidR="0095639C" w:rsidRPr="0095639C" w:rsidRDefault="0095639C" w:rsidP="0095639C">
            <w:pPr>
              <w:jc w:val="center"/>
              <w:rPr>
                <w:rFonts w:cs="Arial"/>
                <w:szCs w:val="24"/>
              </w:rPr>
            </w:pPr>
            <w:r w:rsidRPr="0095639C">
              <w:rPr>
                <w:rFonts w:cs="Arial"/>
                <w:szCs w:val="24"/>
              </w:rPr>
              <w:t>Yes</w:t>
            </w:r>
          </w:p>
        </w:tc>
        <w:tc>
          <w:tcPr>
            <w:tcW w:w="2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0CAFC2" w14:textId="77777777" w:rsidR="0095639C" w:rsidRPr="0095639C" w:rsidRDefault="0095639C" w:rsidP="0095639C">
            <w:pPr>
              <w:jc w:val="center"/>
              <w:rPr>
                <w:rFonts w:cs="Arial"/>
                <w:szCs w:val="24"/>
              </w:rPr>
            </w:pPr>
          </w:p>
          <w:p w14:paraId="0212E578" w14:textId="1EBF731B" w:rsidR="0095639C" w:rsidRPr="0095639C" w:rsidRDefault="0095639C" w:rsidP="0095639C">
            <w:pPr>
              <w:jc w:val="center"/>
              <w:rPr>
                <w:rFonts w:cs="Arial"/>
                <w:szCs w:val="24"/>
              </w:rPr>
            </w:pPr>
            <w:r w:rsidRPr="0095639C">
              <w:rPr>
                <w:rFonts w:cs="Arial"/>
                <w:szCs w:val="24"/>
              </w:rPr>
              <w:t>No</w:t>
            </w:r>
          </w:p>
        </w:tc>
        <w:tc>
          <w:tcPr>
            <w:tcW w:w="42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F9D522" w14:textId="4E074C66" w:rsidR="0095639C" w:rsidRPr="0095639C" w:rsidRDefault="0095639C" w:rsidP="0095639C">
            <w:pPr>
              <w:rPr>
                <w:rFonts w:cs="Arial"/>
                <w:szCs w:val="24"/>
              </w:rPr>
            </w:pPr>
          </w:p>
        </w:tc>
      </w:tr>
      <w:tr w:rsidR="0095639C" w:rsidRPr="0095639C" w14:paraId="58900341" w14:textId="77777777" w:rsidTr="00121239">
        <w:trPr>
          <w:trHeight w:val="409"/>
        </w:trPr>
        <w:tc>
          <w:tcPr>
            <w:tcW w:w="1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7C0A20" w14:textId="310CAAF5" w:rsidR="0095639C" w:rsidRPr="0095639C" w:rsidRDefault="0095639C" w:rsidP="0095639C">
            <w:pPr>
              <w:rPr>
                <w:rFonts w:cs="Arial"/>
                <w:b/>
                <w:szCs w:val="24"/>
              </w:rPr>
            </w:pPr>
          </w:p>
        </w:tc>
        <w:tc>
          <w:tcPr>
            <w:tcW w:w="44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D9AB4F" w14:textId="77777777" w:rsidR="0095639C" w:rsidRPr="0095639C" w:rsidRDefault="0095639C" w:rsidP="0095639C">
            <w:pPr>
              <w:rPr>
                <w:rFonts w:cs="Arial"/>
                <w:szCs w:val="24"/>
              </w:rPr>
            </w:pPr>
          </w:p>
          <w:p w14:paraId="648DAF3E" w14:textId="77777777" w:rsidR="0095639C" w:rsidRPr="0095639C" w:rsidRDefault="0095639C" w:rsidP="0095639C">
            <w:pPr>
              <w:rPr>
                <w:rFonts w:cs="Arial"/>
                <w:szCs w:val="24"/>
              </w:rPr>
            </w:pPr>
            <w:r w:rsidRPr="0095639C">
              <w:rPr>
                <w:rFonts w:cs="Arial"/>
                <w:szCs w:val="24"/>
              </w:rPr>
              <w:t>17. When you talk about role models for jobs, are all genders spoken about for each job?</w:t>
            </w:r>
          </w:p>
          <w:p w14:paraId="2A88CA8C" w14:textId="77777777" w:rsidR="0095639C" w:rsidRPr="0095639C" w:rsidRDefault="0095639C" w:rsidP="0095639C">
            <w:pPr>
              <w:rPr>
                <w:rFonts w:cs="Arial"/>
                <w:szCs w:val="24"/>
              </w:rPr>
            </w:pPr>
          </w:p>
          <w:p w14:paraId="5CCF1B59" w14:textId="77777777" w:rsidR="0095639C" w:rsidRPr="0095639C" w:rsidRDefault="0095639C" w:rsidP="0095639C">
            <w:pPr>
              <w:rPr>
                <w:rFonts w:cs="Arial"/>
                <w:szCs w:val="24"/>
              </w:rPr>
            </w:pPr>
          </w:p>
          <w:p w14:paraId="105911E8" w14:textId="77777777" w:rsidR="0095639C" w:rsidRPr="0095639C" w:rsidRDefault="0095639C" w:rsidP="0095639C">
            <w:pPr>
              <w:rPr>
                <w:rFonts w:cs="Arial"/>
                <w:szCs w:val="24"/>
              </w:rPr>
            </w:pPr>
          </w:p>
          <w:p w14:paraId="569D5CE4" w14:textId="77777777" w:rsidR="0095639C" w:rsidRPr="0095639C" w:rsidRDefault="0095639C" w:rsidP="0095639C">
            <w:pPr>
              <w:rPr>
                <w:rFonts w:cs="Arial"/>
                <w:szCs w:val="24"/>
              </w:rPr>
            </w:pPr>
          </w:p>
        </w:tc>
        <w:tc>
          <w:tcPr>
            <w:tcW w:w="2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10AC53" w14:textId="77777777" w:rsidR="0095639C" w:rsidRPr="0095639C" w:rsidRDefault="0095639C" w:rsidP="0095639C">
            <w:pPr>
              <w:jc w:val="center"/>
              <w:rPr>
                <w:rFonts w:cs="Arial"/>
                <w:szCs w:val="24"/>
              </w:rPr>
            </w:pPr>
          </w:p>
          <w:p w14:paraId="6E018CEA" w14:textId="4EAFCB16" w:rsidR="0095639C" w:rsidRPr="0095639C" w:rsidRDefault="0095639C" w:rsidP="0095639C">
            <w:pPr>
              <w:jc w:val="center"/>
              <w:rPr>
                <w:rFonts w:cs="Arial"/>
                <w:szCs w:val="24"/>
              </w:rPr>
            </w:pPr>
            <w:r w:rsidRPr="0095639C">
              <w:rPr>
                <w:rFonts w:cs="Arial"/>
                <w:szCs w:val="24"/>
              </w:rPr>
              <w:t>More women/ more men</w:t>
            </w:r>
          </w:p>
        </w:tc>
        <w:tc>
          <w:tcPr>
            <w:tcW w:w="2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0EEA27" w14:textId="77777777" w:rsidR="0095639C" w:rsidRPr="0095639C" w:rsidRDefault="0095639C" w:rsidP="0095639C">
            <w:pPr>
              <w:jc w:val="center"/>
              <w:rPr>
                <w:rFonts w:cs="Arial"/>
                <w:szCs w:val="24"/>
              </w:rPr>
            </w:pPr>
          </w:p>
          <w:p w14:paraId="4C87D109" w14:textId="5C39A7DE" w:rsidR="0095639C" w:rsidRPr="0095639C" w:rsidRDefault="0095639C" w:rsidP="0095639C">
            <w:pPr>
              <w:jc w:val="center"/>
              <w:rPr>
                <w:rFonts w:cs="Arial"/>
                <w:szCs w:val="24"/>
              </w:rPr>
            </w:pPr>
            <w:r w:rsidRPr="0095639C">
              <w:rPr>
                <w:rFonts w:cs="Arial"/>
                <w:szCs w:val="24"/>
              </w:rPr>
              <w:t>Equal mixture</w:t>
            </w:r>
          </w:p>
        </w:tc>
        <w:tc>
          <w:tcPr>
            <w:tcW w:w="42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6B32FE" w14:textId="137CAD2F" w:rsidR="0095639C" w:rsidRPr="0095639C" w:rsidRDefault="0095639C" w:rsidP="0095639C">
            <w:pPr>
              <w:rPr>
                <w:rFonts w:cs="Arial"/>
                <w:szCs w:val="24"/>
              </w:rPr>
            </w:pPr>
          </w:p>
        </w:tc>
      </w:tr>
      <w:tr w:rsidR="0095639C" w:rsidRPr="0095639C" w14:paraId="321BE852" w14:textId="77777777" w:rsidTr="00121239">
        <w:trPr>
          <w:trHeight w:val="409"/>
        </w:trPr>
        <w:tc>
          <w:tcPr>
            <w:tcW w:w="1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9FA36B" w14:textId="4D38B4CB" w:rsidR="0095639C" w:rsidRPr="0095639C" w:rsidRDefault="0095639C" w:rsidP="0095639C">
            <w:pPr>
              <w:rPr>
                <w:rFonts w:cs="Arial"/>
                <w:b/>
                <w:szCs w:val="24"/>
              </w:rPr>
            </w:pPr>
          </w:p>
        </w:tc>
        <w:tc>
          <w:tcPr>
            <w:tcW w:w="44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AC4D0E" w14:textId="77777777" w:rsidR="0095639C" w:rsidRPr="0095639C" w:rsidRDefault="0095639C" w:rsidP="0095639C">
            <w:pPr>
              <w:rPr>
                <w:rFonts w:cs="Arial"/>
                <w:szCs w:val="24"/>
              </w:rPr>
            </w:pPr>
          </w:p>
          <w:p w14:paraId="341505ED" w14:textId="77777777" w:rsidR="0095639C" w:rsidRPr="0095639C" w:rsidRDefault="0095639C" w:rsidP="0095639C">
            <w:pPr>
              <w:rPr>
                <w:rFonts w:cs="Arial"/>
                <w:szCs w:val="24"/>
              </w:rPr>
            </w:pPr>
            <w:r w:rsidRPr="0095639C">
              <w:rPr>
                <w:rFonts w:cs="Arial"/>
                <w:szCs w:val="24"/>
              </w:rPr>
              <w:t>18. If someone says something mean about you because of your gender, do you feel comfortable telling your teacher or another trusted adult in the school?</w:t>
            </w:r>
          </w:p>
          <w:p w14:paraId="0C4D2208" w14:textId="77777777" w:rsidR="0095639C" w:rsidRPr="0095639C" w:rsidRDefault="0095639C" w:rsidP="0095639C">
            <w:pPr>
              <w:rPr>
                <w:rFonts w:cs="Arial"/>
                <w:szCs w:val="24"/>
              </w:rPr>
            </w:pPr>
          </w:p>
        </w:tc>
        <w:tc>
          <w:tcPr>
            <w:tcW w:w="2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91280C" w14:textId="77777777" w:rsidR="0095639C" w:rsidRPr="0095639C" w:rsidRDefault="0095639C" w:rsidP="0095639C">
            <w:pPr>
              <w:jc w:val="center"/>
              <w:rPr>
                <w:rFonts w:cs="Arial"/>
                <w:szCs w:val="24"/>
              </w:rPr>
            </w:pPr>
          </w:p>
          <w:p w14:paraId="061F3E70" w14:textId="4CBA0AC2" w:rsidR="0095639C" w:rsidRPr="0095639C" w:rsidRDefault="0095639C" w:rsidP="0095639C">
            <w:pPr>
              <w:jc w:val="center"/>
              <w:rPr>
                <w:rFonts w:cs="Arial"/>
                <w:szCs w:val="24"/>
              </w:rPr>
            </w:pPr>
            <w:r w:rsidRPr="0095639C">
              <w:rPr>
                <w:rFonts w:cs="Arial"/>
                <w:szCs w:val="24"/>
              </w:rPr>
              <w:t>Yes</w:t>
            </w:r>
          </w:p>
        </w:tc>
        <w:tc>
          <w:tcPr>
            <w:tcW w:w="2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3B8960" w14:textId="77777777" w:rsidR="0095639C" w:rsidRPr="0095639C" w:rsidRDefault="0095639C" w:rsidP="0095639C">
            <w:pPr>
              <w:jc w:val="center"/>
              <w:rPr>
                <w:rFonts w:cs="Arial"/>
                <w:szCs w:val="24"/>
              </w:rPr>
            </w:pPr>
          </w:p>
          <w:p w14:paraId="77AB04A2" w14:textId="3F11D3A2" w:rsidR="0095639C" w:rsidRPr="0095639C" w:rsidRDefault="0095639C" w:rsidP="0095639C">
            <w:pPr>
              <w:jc w:val="center"/>
              <w:rPr>
                <w:rFonts w:cs="Arial"/>
                <w:szCs w:val="24"/>
              </w:rPr>
            </w:pPr>
            <w:r w:rsidRPr="0095639C">
              <w:rPr>
                <w:rFonts w:cs="Arial"/>
                <w:szCs w:val="24"/>
              </w:rPr>
              <w:t>No</w:t>
            </w:r>
          </w:p>
        </w:tc>
        <w:tc>
          <w:tcPr>
            <w:tcW w:w="42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F0CAB0" w14:textId="77777777" w:rsidR="0095639C" w:rsidRPr="0095639C" w:rsidRDefault="0095639C" w:rsidP="0095639C">
            <w:pPr>
              <w:rPr>
                <w:rFonts w:cs="Arial"/>
                <w:szCs w:val="24"/>
              </w:rPr>
            </w:pPr>
          </w:p>
          <w:p w14:paraId="76DDB2A9" w14:textId="7D29F213" w:rsidR="0095639C" w:rsidRPr="0095639C" w:rsidRDefault="0095639C" w:rsidP="0095639C">
            <w:pPr>
              <w:rPr>
                <w:rFonts w:cs="Arial"/>
                <w:szCs w:val="24"/>
              </w:rPr>
            </w:pPr>
            <w:r w:rsidRPr="0095639C">
              <w:rPr>
                <w:rFonts w:cs="Arial"/>
                <w:szCs w:val="24"/>
              </w:rPr>
              <w:t>If no – what would your reasons for not telling a teacher or another trusted adult?</w:t>
            </w:r>
          </w:p>
        </w:tc>
      </w:tr>
      <w:tr w:rsidR="0095639C" w:rsidRPr="0095639C" w14:paraId="29B419F5" w14:textId="77777777" w:rsidTr="00121239">
        <w:trPr>
          <w:trHeight w:val="409"/>
        </w:trPr>
        <w:tc>
          <w:tcPr>
            <w:tcW w:w="1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4332EE" w14:textId="3514C12B" w:rsidR="0095639C" w:rsidRPr="0095639C" w:rsidRDefault="0095639C" w:rsidP="0095639C">
            <w:pPr>
              <w:rPr>
                <w:rFonts w:cs="Arial"/>
                <w:b/>
                <w:szCs w:val="24"/>
              </w:rPr>
            </w:pPr>
            <w:bookmarkStart w:id="0" w:name="_GoBack"/>
            <w:bookmarkEnd w:id="0"/>
            <w:r>
              <w:rPr>
                <w:rFonts w:cs="Arial"/>
                <w:b/>
                <w:color w:val="4DB7B3"/>
                <w:szCs w:val="24"/>
              </w:rPr>
              <w:t xml:space="preserve">Careers guidance room </w:t>
            </w:r>
          </w:p>
        </w:tc>
        <w:tc>
          <w:tcPr>
            <w:tcW w:w="44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12B331" w14:textId="77777777" w:rsidR="0095639C" w:rsidRPr="0095639C" w:rsidRDefault="0095639C" w:rsidP="0095639C">
            <w:pPr>
              <w:rPr>
                <w:rFonts w:cs="Arial"/>
                <w:szCs w:val="24"/>
              </w:rPr>
            </w:pPr>
          </w:p>
          <w:p w14:paraId="7B7127DA" w14:textId="77777777" w:rsidR="0095639C" w:rsidRPr="0095639C" w:rsidRDefault="0095639C" w:rsidP="0095639C">
            <w:pPr>
              <w:rPr>
                <w:rFonts w:cs="Arial"/>
                <w:szCs w:val="24"/>
              </w:rPr>
            </w:pPr>
            <w:r w:rsidRPr="0095639C">
              <w:rPr>
                <w:rFonts w:cs="Arial"/>
                <w:szCs w:val="24"/>
              </w:rPr>
              <w:t>19. a) In individual advice booklets, is there equal representation of men and women in pictures or case studies?</w:t>
            </w:r>
          </w:p>
          <w:p w14:paraId="3F12DA38" w14:textId="77777777" w:rsidR="0095639C" w:rsidRPr="0095639C" w:rsidRDefault="0095639C" w:rsidP="0095639C">
            <w:pPr>
              <w:rPr>
                <w:rFonts w:cs="Arial"/>
                <w:szCs w:val="24"/>
              </w:rPr>
            </w:pPr>
          </w:p>
          <w:p w14:paraId="514A7248" w14:textId="77777777" w:rsidR="0095639C" w:rsidRPr="0095639C" w:rsidRDefault="0095639C" w:rsidP="0095639C">
            <w:pPr>
              <w:rPr>
                <w:rFonts w:cs="Arial"/>
                <w:szCs w:val="24"/>
              </w:rPr>
            </w:pPr>
            <w:r w:rsidRPr="0095639C">
              <w:rPr>
                <w:rFonts w:cs="Arial"/>
                <w:szCs w:val="24"/>
              </w:rPr>
              <w:t>b) Do advice booklets show women and men doing all careers?</w:t>
            </w:r>
          </w:p>
          <w:p w14:paraId="21057A9A" w14:textId="77777777" w:rsidR="0095639C" w:rsidRPr="0095639C" w:rsidRDefault="0095639C" w:rsidP="0095639C">
            <w:pPr>
              <w:rPr>
                <w:rFonts w:cs="Arial"/>
                <w:szCs w:val="24"/>
              </w:rPr>
            </w:pPr>
          </w:p>
        </w:tc>
        <w:tc>
          <w:tcPr>
            <w:tcW w:w="2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0F0920" w14:textId="77777777" w:rsidR="0095639C" w:rsidRPr="0095639C" w:rsidRDefault="0095639C" w:rsidP="0095639C">
            <w:pPr>
              <w:jc w:val="center"/>
              <w:rPr>
                <w:rFonts w:cs="Arial"/>
                <w:szCs w:val="24"/>
              </w:rPr>
            </w:pPr>
          </w:p>
          <w:p w14:paraId="4BDDE9B7" w14:textId="77777777" w:rsidR="0095639C" w:rsidRPr="0095639C" w:rsidRDefault="0095639C" w:rsidP="0095639C">
            <w:pPr>
              <w:jc w:val="center"/>
              <w:rPr>
                <w:rFonts w:cs="Arial"/>
                <w:szCs w:val="24"/>
              </w:rPr>
            </w:pPr>
            <w:r w:rsidRPr="0095639C">
              <w:rPr>
                <w:rFonts w:cs="Arial"/>
                <w:szCs w:val="24"/>
              </w:rPr>
              <w:t>Yes</w:t>
            </w:r>
          </w:p>
          <w:p w14:paraId="1B5BEA33" w14:textId="77777777" w:rsidR="0095639C" w:rsidRPr="0095639C" w:rsidRDefault="0095639C" w:rsidP="0095639C">
            <w:pPr>
              <w:jc w:val="center"/>
              <w:rPr>
                <w:rFonts w:cs="Arial"/>
                <w:szCs w:val="24"/>
              </w:rPr>
            </w:pPr>
          </w:p>
          <w:p w14:paraId="30345C67" w14:textId="77777777" w:rsidR="0095639C" w:rsidRPr="0095639C" w:rsidRDefault="0095639C" w:rsidP="0095639C">
            <w:pPr>
              <w:jc w:val="center"/>
              <w:rPr>
                <w:rFonts w:cs="Arial"/>
                <w:szCs w:val="24"/>
              </w:rPr>
            </w:pPr>
          </w:p>
          <w:p w14:paraId="63C9A5E5" w14:textId="77777777" w:rsidR="0095639C" w:rsidRPr="0095639C" w:rsidRDefault="0095639C" w:rsidP="0095639C">
            <w:pPr>
              <w:jc w:val="center"/>
              <w:rPr>
                <w:rFonts w:cs="Arial"/>
                <w:szCs w:val="24"/>
              </w:rPr>
            </w:pPr>
          </w:p>
          <w:p w14:paraId="49EE3129" w14:textId="77777777" w:rsidR="0095639C" w:rsidRPr="0095639C" w:rsidRDefault="0095639C" w:rsidP="0095639C">
            <w:pPr>
              <w:jc w:val="center"/>
              <w:rPr>
                <w:rFonts w:cs="Arial"/>
                <w:szCs w:val="24"/>
              </w:rPr>
            </w:pPr>
          </w:p>
          <w:p w14:paraId="51E0CC1C" w14:textId="77777777" w:rsidR="0095639C" w:rsidRPr="0095639C" w:rsidRDefault="0095639C" w:rsidP="0095639C">
            <w:pPr>
              <w:jc w:val="center"/>
              <w:rPr>
                <w:rFonts w:cs="Arial"/>
                <w:szCs w:val="24"/>
              </w:rPr>
            </w:pPr>
          </w:p>
          <w:p w14:paraId="6A3D2AE1" w14:textId="38031C53" w:rsidR="0095639C" w:rsidRPr="0095639C" w:rsidRDefault="0095639C" w:rsidP="0095639C">
            <w:pPr>
              <w:jc w:val="center"/>
              <w:rPr>
                <w:rFonts w:cs="Arial"/>
                <w:szCs w:val="24"/>
              </w:rPr>
            </w:pPr>
            <w:r w:rsidRPr="0095639C">
              <w:rPr>
                <w:rFonts w:cs="Arial"/>
                <w:szCs w:val="24"/>
              </w:rPr>
              <w:t>Yes</w:t>
            </w:r>
          </w:p>
        </w:tc>
        <w:tc>
          <w:tcPr>
            <w:tcW w:w="2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6260EF" w14:textId="77777777" w:rsidR="0095639C" w:rsidRPr="0095639C" w:rsidRDefault="0095639C" w:rsidP="0095639C">
            <w:pPr>
              <w:jc w:val="center"/>
              <w:rPr>
                <w:rFonts w:cs="Arial"/>
                <w:szCs w:val="24"/>
              </w:rPr>
            </w:pPr>
          </w:p>
          <w:p w14:paraId="5B2DA749" w14:textId="77777777" w:rsidR="0095639C" w:rsidRPr="0095639C" w:rsidRDefault="0095639C" w:rsidP="0095639C">
            <w:pPr>
              <w:jc w:val="center"/>
              <w:rPr>
                <w:rFonts w:cs="Arial"/>
                <w:szCs w:val="24"/>
              </w:rPr>
            </w:pPr>
            <w:r w:rsidRPr="0095639C">
              <w:rPr>
                <w:rFonts w:cs="Arial"/>
                <w:szCs w:val="24"/>
              </w:rPr>
              <w:t>No</w:t>
            </w:r>
          </w:p>
          <w:p w14:paraId="01777C08" w14:textId="77777777" w:rsidR="0095639C" w:rsidRPr="0095639C" w:rsidRDefault="0095639C" w:rsidP="0095639C">
            <w:pPr>
              <w:jc w:val="center"/>
              <w:rPr>
                <w:rFonts w:cs="Arial"/>
                <w:szCs w:val="24"/>
              </w:rPr>
            </w:pPr>
          </w:p>
          <w:p w14:paraId="5FDDF095" w14:textId="77777777" w:rsidR="0095639C" w:rsidRPr="0095639C" w:rsidRDefault="0095639C" w:rsidP="0095639C">
            <w:pPr>
              <w:jc w:val="center"/>
              <w:rPr>
                <w:rFonts w:cs="Arial"/>
                <w:szCs w:val="24"/>
              </w:rPr>
            </w:pPr>
          </w:p>
          <w:p w14:paraId="60636E60" w14:textId="77777777" w:rsidR="0095639C" w:rsidRPr="0095639C" w:rsidRDefault="0095639C" w:rsidP="0095639C">
            <w:pPr>
              <w:jc w:val="center"/>
              <w:rPr>
                <w:rFonts w:cs="Arial"/>
                <w:szCs w:val="24"/>
              </w:rPr>
            </w:pPr>
          </w:p>
          <w:p w14:paraId="618E53E8" w14:textId="77777777" w:rsidR="0095639C" w:rsidRPr="0095639C" w:rsidRDefault="0095639C" w:rsidP="0095639C">
            <w:pPr>
              <w:jc w:val="center"/>
              <w:rPr>
                <w:rFonts w:cs="Arial"/>
                <w:szCs w:val="24"/>
              </w:rPr>
            </w:pPr>
          </w:p>
          <w:p w14:paraId="2C35CEDD" w14:textId="77777777" w:rsidR="0095639C" w:rsidRPr="0095639C" w:rsidRDefault="0095639C" w:rsidP="0095639C">
            <w:pPr>
              <w:jc w:val="center"/>
              <w:rPr>
                <w:rFonts w:cs="Arial"/>
                <w:szCs w:val="24"/>
              </w:rPr>
            </w:pPr>
          </w:p>
          <w:p w14:paraId="47A2D7C6" w14:textId="274DB71F" w:rsidR="0095639C" w:rsidRPr="0095639C" w:rsidRDefault="0095639C" w:rsidP="0095639C">
            <w:pPr>
              <w:jc w:val="center"/>
              <w:rPr>
                <w:rFonts w:cs="Arial"/>
                <w:szCs w:val="24"/>
              </w:rPr>
            </w:pPr>
            <w:r w:rsidRPr="0095639C">
              <w:rPr>
                <w:rFonts w:cs="Arial"/>
                <w:szCs w:val="24"/>
              </w:rPr>
              <w:t>No</w:t>
            </w:r>
          </w:p>
        </w:tc>
        <w:tc>
          <w:tcPr>
            <w:tcW w:w="42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76FAFF" w14:textId="77777777" w:rsidR="0095639C" w:rsidRPr="0095639C" w:rsidRDefault="0095639C" w:rsidP="0095639C">
            <w:pPr>
              <w:rPr>
                <w:rFonts w:cs="Arial"/>
                <w:szCs w:val="24"/>
              </w:rPr>
            </w:pPr>
          </w:p>
          <w:p w14:paraId="4E880791" w14:textId="77777777" w:rsidR="0095639C" w:rsidRPr="0095639C" w:rsidRDefault="0095639C" w:rsidP="0095639C">
            <w:pPr>
              <w:rPr>
                <w:rFonts w:cs="Arial"/>
                <w:szCs w:val="24"/>
              </w:rPr>
            </w:pPr>
            <w:r w:rsidRPr="0095639C">
              <w:rPr>
                <w:rFonts w:cs="Arial"/>
                <w:szCs w:val="24"/>
              </w:rPr>
              <w:t>If no – who is there more of?</w:t>
            </w:r>
          </w:p>
          <w:p w14:paraId="53971420" w14:textId="77777777" w:rsidR="0095639C" w:rsidRPr="0095639C" w:rsidRDefault="0095639C" w:rsidP="0095639C">
            <w:pPr>
              <w:rPr>
                <w:rFonts w:cs="Arial"/>
                <w:szCs w:val="24"/>
              </w:rPr>
            </w:pPr>
          </w:p>
          <w:p w14:paraId="65EBF048" w14:textId="77777777" w:rsidR="0095639C" w:rsidRPr="0095639C" w:rsidRDefault="0095639C" w:rsidP="0095639C">
            <w:pPr>
              <w:rPr>
                <w:rFonts w:cs="Arial"/>
                <w:szCs w:val="24"/>
              </w:rPr>
            </w:pPr>
          </w:p>
          <w:p w14:paraId="276DE023" w14:textId="77777777" w:rsidR="0095639C" w:rsidRPr="0095639C" w:rsidRDefault="0095639C" w:rsidP="0095639C">
            <w:pPr>
              <w:rPr>
                <w:rFonts w:cs="Arial"/>
                <w:szCs w:val="24"/>
              </w:rPr>
            </w:pPr>
          </w:p>
          <w:p w14:paraId="3D3C5A5C" w14:textId="77777777" w:rsidR="0095639C" w:rsidRPr="0095639C" w:rsidRDefault="0095639C" w:rsidP="0095639C">
            <w:pPr>
              <w:rPr>
                <w:rFonts w:cs="Arial"/>
                <w:szCs w:val="24"/>
              </w:rPr>
            </w:pPr>
          </w:p>
          <w:p w14:paraId="4F634560" w14:textId="77777777" w:rsidR="0095639C" w:rsidRPr="0095639C" w:rsidRDefault="0095639C" w:rsidP="0095639C">
            <w:pPr>
              <w:rPr>
                <w:rFonts w:cs="Arial"/>
                <w:szCs w:val="24"/>
              </w:rPr>
            </w:pPr>
          </w:p>
          <w:p w14:paraId="2E69586E" w14:textId="77777777" w:rsidR="0095639C" w:rsidRPr="0095639C" w:rsidRDefault="0095639C" w:rsidP="0095639C">
            <w:pPr>
              <w:rPr>
                <w:rFonts w:cs="Arial"/>
                <w:szCs w:val="24"/>
              </w:rPr>
            </w:pPr>
            <w:r w:rsidRPr="0095639C">
              <w:rPr>
                <w:rFonts w:cs="Arial"/>
                <w:szCs w:val="24"/>
              </w:rPr>
              <w:t>If no – what careers are women mainly shown doing?</w:t>
            </w:r>
          </w:p>
          <w:p w14:paraId="1A7244A9" w14:textId="77777777" w:rsidR="0095639C" w:rsidRPr="0095639C" w:rsidRDefault="0095639C" w:rsidP="0095639C">
            <w:pPr>
              <w:rPr>
                <w:rFonts w:cs="Arial"/>
                <w:szCs w:val="24"/>
              </w:rPr>
            </w:pPr>
          </w:p>
          <w:p w14:paraId="2CC0D2EC" w14:textId="77777777" w:rsidR="0095639C" w:rsidRPr="0095639C" w:rsidRDefault="0095639C" w:rsidP="0095639C">
            <w:pPr>
              <w:rPr>
                <w:rFonts w:cs="Arial"/>
                <w:szCs w:val="24"/>
              </w:rPr>
            </w:pPr>
          </w:p>
          <w:p w14:paraId="7C68852B" w14:textId="77777777" w:rsidR="0095639C" w:rsidRPr="0095639C" w:rsidRDefault="0095639C" w:rsidP="0095639C">
            <w:pPr>
              <w:rPr>
                <w:rFonts w:cs="Arial"/>
                <w:szCs w:val="24"/>
              </w:rPr>
            </w:pPr>
            <w:r w:rsidRPr="0095639C">
              <w:rPr>
                <w:rFonts w:cs="Arial"/>
                <w:szCs w:val="24"/>
              </w:rPr>
              <w:t>What careers are men mainly shown doing?</w:t>
            </w:r>
          </w:p>
          <w:p w14:paraId="4D3C9F32" w14:textId="15F0E0F4" w:rsidR="0095639C" w:rsidRPr="0095639C" w:rsidRDefault="0095639C" w:rsidP="0095639C">
            <w:pPr>
              <w:rPr>
                <w:rFonts w:cs="Arial"/>
                <w:szCs w:val="24"/>
              </w:rPr>
            </w:pPr>
          </w:p>
        </w:tc>
      </w:tr>
    </w:tbl>
    <w:p w14:paraId="0CE6CC15" w14:textId="00C71FAF" w:rsidR="00A60B70" w:rsidRPr="0095639C" w:rsidRDefault="00A60B70" w:rsidP="007D3241">
      <w:pPr>
        <w:rPr>
          <w:rFonts w:cs="Arial"/>
          <w:color w:val="00B0F0"/>
          <w:szCs w:val="24"/>
        </w:rPr>
      </w:pPr>
    </w:p>
    <w:sectPr w:rsidR="00A60B70" w:rsidRPr="0095639C" w:rsidSect="00AD34C2">
      <w:headerReference w:type="default" r:id="rId10"/>
      <w:footerReference w:type="default" r:id="rId11"/>
      <w:pgSz w:w="16838" w:h="11906" w:orient="landscape" w:code="9"/>
      <w:pgMar w:top="1440" w:right="1440" w:bottom="1440" w:left="1440" w:header="284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5F8B03" w14:textId="77777777" w:rsidR="00F54A0E" w:rsidRDefault="00F54A0E" w:rsidP="00F54A0E">
      <w:r>
        <w:separator/>
      </w:r>
    </w:p>
  </w:endnote>
  <w:endnote w:type="continuationSeparator" w:id="0">
    <w:p w14:paraId="583AF7C5" w14:textId="77777777" w:rsidR="00F54A0E" w:rsidRDefault="00F54A0E" w:rsidP="00F54A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9653E8" w14:textId="6E23E67B" w:rsidR="00F54A0E" w:rsidRDefault="001B3410">
    <w:pPr>
      <w:pStyle w:val="Footer"/>
    </w:pPr>
    <w:r w:rsidRPr="00A52C21"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551E9A64" wp14:editId="10EAC054">
          <wp:simplePos x="0" y="0"/>
          <wp:positionH relativeFrom="column">
            <wp:posOffset>7453268</wp:posOffset>
          </wp:positionH>
          <wp:positionV relativeFrom="paragraph">
            <wp:posOffset>-301625</wp:posOffset>
          </wp:positionV>
          <wp:extent cx="1269242" cy="507494"/>
          <wp:effectExtent l="0" t="0" r="7620" b="6985"/>
          <wp:wrapNone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_NO TAG_COLOUR_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9242" cy="507494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a14="http://schemas.microsoft.com/office/drawing/2010/main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52C21">
      <w:rPr>
        <w:noProof/>
        <w:lang w:eastAsia="en-GB"/>
      </w:rPr>
      <w:drawing>
        <wp:anchor distT="0" distB="0" distL="114300" distR="114300" simplePos="0" relativeHeight="251654144" behindDoc="0" locked="0" layoutInCell="1" allowOverlap="1" wp14:anchorId="69A9DFE9" wp14:editId="2852F88B">
          <wp:simplePos x="0" y="0"/>
          <wp:positionH relativeFrom="margin">
            <wp:posOffset>-1513205</wp:posOffset>
          </wp:positionH>
          <wp:positionV relativeFrom="paragraph">
            <wp:posOffset>-329375</wp:posOffset>
          </wp:positionV>
          <wp:extent cx="11699875" cy="1127760"/>
          <wp:effectExtent l="0" t="0" r="0" b="0"/>
          <wp:wrapNone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lue mirror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99875" cy="112776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a14="http://schemas.microsoft.com/office/drawing/2010/main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16B946" w14:textId="77777777" w:rsidR="00F54A0E" w:rsidRDefault="00F54A0E" w:rsidP="00F54A0E">
      <w:r>
        <w:separator/>
      </w:r>
    </w:p>
  </w:footnote>
  <w:footnote w:type="continuationSeparator" w:id="0">
    <w:p w14:paraId="06EB6725" w14:textId="77777777" w:rsidR="00F54A0E" w:rsidRDefault="00F54A0E" w:rsidP="00F54A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614C85" w14:textId="77777777" w:rsidR="00F54A0E" w:rsidRDefault="00F54A0E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1312" behindDoc="0" locked="0" layoutInCell="1" allowOverlap="1" wp14:anchorId="34AD2BD9" wp14:editId="7277FC3F">
          <wp:simplePos x="0" y="0"/>
          <wp:positionH relativeFrom="column">
            <wp:posOffset>-746125</wp:posOffset>
          </wp:positionH>
          <wp:positionV relativeFrom="paragraph">
            <wp:posOffset>-59623</wp:posOffset>
          </wp:positionV>
          <wp:extent cx="1443355" cy="692785"/>
          <wp:effectExtent l="0" t="0" r="4445" b="0"/>
          <wp:wrapThrough wrapText="bothSides">
            <wp:wrapPolygon edited="0">
              <wp:start x="0" y="0"/>
              <wp:lineTo x="0" y="20788"/>
              <wp:lineTo x="21381" y="20788"/>
              <wp:lineTo x="21381" y="0"/>
              <wp:lineTo x="0" y="0"/>
            </wp:wrapPolygon>
          </wp:wrapThrough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prov_GenderBalanEqual(CMYK)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642" t="13716" b="3968"/>
                  <a:stretch/>
                </pic:blipFill>
                <pic:spPr bwMode="auto">
                  <a:xfrm>
                    <a:off x="0" y="0"/>
                    <a:ext cx="1443355" cy="6927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E230D310"/>
    <w:lvl w:ilvl="0">
      <w:start w:val="1"/>
      <w:numFmt w:val="decimal"/>
      <w:pStyle w:val="Heading1"/>
      <w:lvlText w:val="%1."/>
      <w:legacy w:legacy="1" w:legacySpace="288" w:legacyIndent="720"/>
      <w:lvlJc w:val="left"/>
    </w:lvl>
    <w:lvl w:ilvl="1">
      <w:start w:val="1"/>
      <w:numFmt w:val="decimal"/>
      <w:pStyle w:val="Heading2"/>
      <w:lvlText w:val="%1.%2"/>
      <w:legacy w:legacy="1" w:legacySpace="284" w:legacyIndent="720"/>
      <w:lvlJc w:val="left"/>
    </w:lvl>
    <w:lvl w:ilvl="2">
      <w:start w:val="1"/>
      <w:numFmt w:val="decimal"/>
      <w:pStyle w:val="Heading3"/>
      <w:lvlText w:val="%1.%2.%3"/>
      <w:legacy w:legacy="1" w:legacySpace="284" w:legacyIndent="72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053313AE"/>
    <w:multiLevelType w:val="hybridMultilevel"/>
    <w:tmpl w:val="76DEB5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EA729F"/>
    <w:multiLevelType w:val="hybridMultilevel"/>
    <w:tmpl w:val="3606EBB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2C08B1"/>
    <w:multiLevelType w:val="hybridMultilevel"/>
    <w:tmpl w:val="BF66214C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2E633821"/>
    <w:multiLevelType w:val="hybridMultilevel"/>
    <w:tmpl w:val="FCA633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030AB2"/>
    <w:multiLevelType w:val="hybridMultilevel"/>
    <w:tmpl w:val="FFD2E0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8B71B7"/>
    <w:multiLevelType w:val="hybridMultilevel"/>
    <w:tmpl w:val="E684EE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A87903"/>
    <w:multiLevelType w:val="hybridMultilevel"/>
    <w:tmpl w:val="6E4E42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040AF8"/>
    <w:multiLevelType w:val="hybridMultilevel"/>
    <w:tmpl w:val="8C0063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1B37A0"/>
    <w:multiLevelType w:val="hybridMultilevel"/>
    <w:tmpl w:val="62AA91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2C1161"/>
    <w:multiLevelType w:val="singleLevel"/>
    <w:tmpl w:val="F80453F2"/>
    <w:lvl w:ilvl="0">
      <w:start w:val="1"/>
      <w:numFmt w:val="bullet"/>
      <w:pStyle w:val="Bulletted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72644796"/>
    <w:multiLevelType w:val="hybridMultilevel"/>
    <w:tmpl w:val="115662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A849CD"/>
    <w:multiLevelType w:val="hybridMultilevel"/>
    <w:tmpl w:val="90DE23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0"/>
  </w:num>
  <w:num w:numId="4">
    <w:abstractNumId w:val="0"/>
  </w:num>
  <w:num w:numId="5">
    <w:abstractNumId w:val="10"/>
  </w:num>
  <w:num w:numId="6">
    <w:abstractNumId w:val="0"/>
  </w:num>
  <w:num w:numId="7">
    <w:abstractNumId w:val="11"/>
  </w:num>
  <w:num w:numId="8">
    <w:abstractNumId w:val="3"/>
  </w:num>
  <w:num w:numId="9">
    <w:abstractNumId w:val="4"/>
  </w:num>
  <w:num w:numId="10">
    <w:abstractNumId w:val="2"/>
  </w:num>
  <w:num w:numId="11">
    <w:abstractNumId w:val="6"/>
  </w:num>
  <w:num w:numId="12">
    <w:abstractNumId w:val="9"/>
  </w:num>
  <w:num w:numId="13">
    <w:abstractNumId w:val="8"/>
  </w:num>
  <w:num w:numId="14">
    <w:abstractNumId w:val="1"/>
  </w:num>
  <w:num w:numId="15">
    <w:abstractNumId w:val="5"/>
  </w:num>
  <w:num w:numId="16">
    <w:abstractNumId w:val="1"/>
  </w:num>
  <w:num w:numId="17">
    <w:abstractNumId w:val="7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A0E"/>
    <w:rsid w:val="00027C27"/>
    <w:rsid w:val="00080F30"/>
    <w:rsid w:val="000C0CF4"/>
    <w:rsid w:val="000E5A74"/>
    <w:rsid w:val="000F5461"/>
    <w:rsid w:val="001225D1"/>
    <w:rsid w:val="001B3410"/>
    <w:rsid w:val="00281579"/>
    <w:rsid w:val="00306C61"/>
    <w:rsid w:val="0037582B"/>
    <w:rsid w:val="003C49CF"/>
    <w:rsid w:val="00402B4A"/>
    <w:rsid w:val="00412881"/>
    <w:rsid w:val="0041342B"/>
    <w:rsid w:val="00521228"/>
    <w:rsid w:val="00660025"/>
    <w:rsid w:val="0069649F"/>
    <w:rsid w:val="00741AE4"/>
    <w:rsid w:val="00773763"/>
    <w:rsid w:val="007D3241"/>
    <w:rsid w:val="008322EA"/>
    <w:rsid w:val="00857548"/>
    <w:rsid w:val="00924B85"/>
    <w:rsid w:val="0095639C"/>
    <w:rsid w:val="009816E7"/>
    <w:rsid w:val="009B62B8"/>
    <w:rsid w:val="009B7615"/>
    <w:rsid w:val="009D4541"/>
    <w:rsid w:val="00A60B70"/>
    <w:rsid w:val="00AD34C2"/>
    <w:rsid w:val="00B51BDC"/>
    <w:rsid w:val="00B561C0"/>
    <w:rsid w:val="00B773CE"/>
    <w:rsid w:val="00C26DD9"/>
    <w:rsid w:val="00C62BAA"/>
    <w:rsid w:val="00C65874"/>
    <w:rsid w:val="00C91823"/>
    <w:rsid w:val="00D008AB"/>
    <w:rsid w:val="00D0221D"/>
    <w:rsid w:val="00D846D7"/>
    <w:rsid w:val="00DD3668"/>
    <w:rsid w:val="00E911C0"/>
    <w:rsid w:val="00F32DA4"/>
    <w:rsid w:val="00F54A0E"/>
    <w:rsid w:val="00FA4BC1"/>
    <w:rsid w:val="16C07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56A84E48"/>
  <w15:chartTrackingRefBased/>
  <w15:docId w15:val="{D1763C31-A08E-47B5-951E-514E4EAF3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73CE"/>
    <w:rPr>
      <w:rFonts w:ascii="Arial" w:hAnsi="Arial" w:cs="Times New Roman"/>
      <w:sz w:val="24"/>
      <w:szCs w:val="20"/>
    </w:rPr>
  </w:style>
  <w:style w:type="paragraph" w:styleId="Heading1">
    <w:name w:val="heading 1"/>
    <w:aliases w:val="Outline1"/>
    <w:basedOn w:val="Normal"/>
    <w:next w:val="Normal"/>
    <w:link w:val="Heading1Char"/>
    <w:qFormat/>
    <w:rsid w:val="00C91823"/>
    <w:pPr>
      <w:numPr>
        <w:numId w:val="6"/>
      </w:numPr>
      <w:outlineLvl w:val="0"/>
    </w:pPr>
    <w:rPr>
      <w:kern w:val="24"/>
    </w:rPr>
  </w:style>
  <w:style w:type="paragraph" w:styleId="Heading2">
    <w:name w:val="heading 2"/>
    <w:aliases w:val="Outline2"/>
    <w:basedOn w:val="Normal"/>
    <w:next w:val="Normal"/>
    <w:link w:val="Heading2Char"/>
    <w:qFormat/>
    <w:rsid w:val="00C91823"/>
    <w:pPr>
      <w:numPr>
        <w:ilvl w:val="1"/>
        <w:numId w:val="6"/>
      </w:numPr>
      <w:outlineLvl w:val="1"/>
    </w:pPr>
    <w:rPr>
      <w:kern w:val="24"/>
    </w:rPr>
  </w:style>
  <w:style w:type="paragraph" w:styleId="Heading3">
    <w:name w:val="heading 3"/>
    <w:aliases w:val="Outline3"/>
    <w:basedOn w:val="Normal"/>
    <w:next w:val="Normal"/>
    <w:link w:val="Heading3Char"/>
    <w:qFormat/>
    <w:rsid w:val="00B773CE"/>
    <w:pPr>
      <w:numPr>
        <w:ilvl w:val="2"/>
        <w:numId w:val="6"/>
      </w:numPr>
      <w:outlineLvl w:val="2"/>
    </w:pPr>
    <w:rPr>
      <w:kern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ted">
    <w:name w:val="Bulletted"/>
    <w:basedOn w:val="Normal"/>
    <w:next w:val="Normal"/>
    <w:rsid w:val="00B773CE"/>
    <w:pPr>
      <w:numPr>
        <w:numId w:val="5"/>
      </w:numPr>
      <w:tabs>
        <w:tab w:val="left" w:pos="360"/>
        <w:tab w:val="left" w:pos="1080"/>
        <w:tab w:val="left" w:pos="1800"/>
        <w:tab w:val="left" w:pos="3240"/>
      </w:tabs>
    </w:pPr>
  </w:style>
  <w:style w:type="paragraph" w:styleId="Footer">
    <w:name w:val="footer"/>
    <w:basedOn w:val="Normal"/>
    <w:link w:val="FooterChar"/>
    <w:rsid w:val="00C9182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C91823"/>
    <w:rPr>
      <w:rFonts w:ascii="Arial" w:eastAsia="Times New Roman" w:hAnsi="Arial" w:cs="Times New Roman"/>
      <w:sz w:val="24"/>
      <w:szCs w:val="20"/>
    </w:rPr>
  </w:style>
  <w:style w:type="paragraph" w:styleId="Header">
    <w:name w:val="header"/>
    <w:basedOn w:val="Normal"/>
    <w:link w:val="HeaderChar"/>
    <w:rsid w:val="00C9182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C91823"/>
    <w:rPr>
      <w:rFonts w:ascii="Arial" w:eastAsia="Times New Roman" w:hAnsi="Arial" w:cs="Times New Roman"/>
      <w:sz w:val="24"/>
      <w:szCs w:val="20"/>
    </w:rPr>
  </w:style>
  <w:style w:type="character" w:customStyle="1" w:styleId="Heading1Char">
    <w:name w:val="Heading 1 Char"/>
    <w:aliases w:val="Outline1 Char"/>
    <w:basedOn w:val="DefaultParagraphFont"/>
    <w:link w:val="Heading1"/>
    <w:rsid w:val="00C91823"/>
    <w:rPr>
      <w:rFonts w:ascii="Arial" w:eastAsia="Times New Roman" w:hAnsi="Arial" w:cs="Times New Roman"/>
      <w:kern w:val="24"/>
      <w:sz w:val="24"/>
      <w:szCs w:val="20"/>
    </w:rPr>
  </w:style>
  <w:style w:type="character" w:customStyle="1" w:styleId="Heading2Char">
    <w:name w:val="Heading 2 Char"/>
    <w:aliases w:val="Outline2 Char"/>
    <w:basedOn w:val="DefaultParagraphFont"/>
    <w:link w:val="Heading2"/>
    <w:rsid w:val="00C91823"/>
    <w:rPr>
      <w:rFonts w:ascii="Arial" w:eastAsia="Times New Roman" w:hAnsi="Arial" w:cs="Times New Roman"/>
      <w:kern w:val="24"/>
      <w:sz w:val="24"/>
      <w:szCs w:val="20"/>
    </w:rPr>
  </w:style>
  <w:style w:type="character" w:customStyle="1" w:styleId="Heading3Char">
    <w:name w:val="Heading 3 Char"/>
    <w:aliases w:val="Outline3 Char"/>
    <w:basedOn w:val="DefaultParagraphFont"/>
    <w:link w:val="Heading3"/>
    <w:rsid w:val="00C91823"/>
    <w:rPr>
      <w:rFonts w:ascii="Arial" w:hAnsi="Arial" w:cs="Times New Roman"/>
      <w:kern w:val="24"/>
      <w:sz w:val="24"/>
      <w:szCs w:val="20"/>
    </w:rPr>
  </w:style>
  <w:style w:type="paragraph" w:customStyle="1" w:styleId="Outline4">
    <w:name w:val="Outline4"/>
    <w:basedOn w:val="Normal"/>
    <w:next w:val="Normal"/>
    <w:rsid w:val="00C91823"/>
    <w:pPr>
      <w:ind w:left="2160"/>
    </w:pPr>
    <w:rPr>
      <w:kern w:val="24"/>
    </w:rPr>
  </w:style>
  <w:style w:type="paragraph" w:customStyle="1" w:styleId="Outline5">
    <w:name w:val="Outline5"/>
    <w:basedOn w:val="Normal"/>
    <w:next w:val="Normal"/>
    <w:rsid w:val="00C91823"/>
    <w:pPr>
      <w:ind w:left="720"/>
    </w:pPr>
    <w:rPr>
      <w:kern w:val="24"/>
    </w:rPr>
  </w:style>
  <w:style w:type="paragraph" w:customStyle="1" w:styleId="Outline6">
    <w:name w:val="Outline6"/>
    <w:basedOn w:val="Normal"/>
    <w:next w:val="Normal"/>
    <w:rsid w:val="00C91823"/>
    <w:pPr>
      <w:spacing w:after="240"/>
      <w:ind w:left="2160"/>
    </w:pPr>
    <w:rPr>
      <w:kern w:val="24"/>
    </w:rPr>
  </w:style>
  <w:style w:type="paragraph" w:customStyle="1" w:styleId="Outline7">
    <w:name w:val="Outline7"/>
    <w:basedOn w:val="Normal"/>
    <w:next w:val="Normal"/>
    <w:rsid w:val="00C91823"/>
    <w:pPr>
      <w:spacing w:after="240"/>
      <w:ind w:left="720"/>
    </w:pPr>
    <w:rPr>
      <w:kern w:val="24"/>
    </w:rPr>
  </w:style>
  <w:style w:type="paragraph" w:styleId="ListParagraph">
    <w:name w:val="List Paragraph"/>
    <w:basedOn w:val="Normal"/>
    <w:uiPriority w:val="34"/>
    <w:qFormat/>
    <w:rsid w:val="00080F3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otBold">
    <w:name w:val="Not_Bold"/>
    <w:basedOn w:val="DefaultParagraphFont"/>
    <w:uiPriority w:val="1"/>
    <w:rsid w:val="00741AE4"/>
    <w:rPr>
      <w:rFonts w:asciiTheme="minorHAnsi" w:hAnsiTheme="minorHAnsi" w:cs="Calibri" w:hint="default"/>
      <w:b w:val="0"/>
      <w:bCs w:val="0"/>
      <w:color w:val="000000" w:themeColor="text1"/>
      <w:sz w:val="22"/>
    </w:rPr>
  </w:style>
  <w:style w:type="table" w:styleId="TableGrid">
    <w:name w:val="Table Grid"/>
    <w:basedOn w:val="TableNormal"/>
    <w:uiPriority w:val="59"/>
    <w:rsid w:val="00741AE4"/>
    <w:rPr>
      <w:rFonts w:eastAsiaTheme="minorHAns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2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3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1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8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061C7763AECD47965EDEA2D05B179A" ma:contentTypeVersion="12" ma:contentTypeDescription="Create a new document." ma:contentTypeScope="" ma:versionID="8888986f70693636ce73270db119047b">
  <xsd:schema xmlns:xsd="http://www.w3.org/2001/XMLSchema" xmlns:xs="http://www.w3.org/2001/XMLSchema" xmlns:p="http://schemas.microsoft.com/office/2006/metadata/properties" xmlns:ns2="b4bf575d-9da1-4c6b-8c2a-6b6dcfe785cd" xmlns:ns3="ab0bf6ce-7d48-43f9-afa8-124404b38eee" targetNamespace="http://schemas.microsoft.com/office/2006/metadata/properties" ma:root="true" ma:fieldsID="b6fec5209a283e34654089a97e579f2c" ns2:_="" ns3:_="">
    <xsd:import namespace="b4bf575d-9da1-4c6b-8c2a-6b6dcfe785cd"/>
    <xsd:import namespace="ab0bf6ce-7d48-43f9-afa8-124404b38e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bf575d-9da1-4c6b-8c2a-6b6dcfe785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0bf6ce-7d48-43f9-afa8-124404b38ee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688E4F0-9A43-40E8-9A9A-BAC07E3BCE20}"/>
</file>

<file path=customXml/itemProps2.xml><?xml version="1.0" encoding="utf-8"?>
<ds:datastoreItem xmlns:ds="http://schemas.openxmlformats.org/officeDocument/2006/customXml" ds:itemID="{FF56A637-0FA4-44BA-B917-7A4B7413254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E33129D-2127-414F-9014-8D3710739D11}">
  <ds:schemaRefs>
    <ds:schemaRef ds:uri="http://purl.org/dc/dcmitype/"/>
    <ds:schemaRef ds:uri="http://schemas.openxmlformats.org/package/2006/metadata/core-properties"/>
    <ds:schemaRef ds:uri="1d05d553-9ac0-4e61-9542-2e43abd48581"/>
    <ds:schemaRef ds:uri="http://schemas.microsoft.com/office/2006/documentManagement/types"/>
    <ds:schemaRef ds:uri="http://purl.org/dc/elements/1.1/"/>
    <ds:schemaRef ds:uri="http://schemas.microsoft.com/office/2006/metadata/properties"/>
    <ds:schemaRef ds:uri="a0ec9494-760e-40da-97a5-6687ab9d55a1"/>
    <ds:schemaRef ds:uri="http://purl.org/dc/terms/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5</Pages>
  <Words>567</Words>
  <Characters>3234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Scottish Government</Company>
  <LinksUpToDate>false</LinksUpToDate>
  <CharactersWithSpaces>3794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Lansdown G (Gemma-Rose)</dc:creator>
  <cp:keywords/>
  <dc:description/>
  <cp:lastModifiedBy>Shaw F (Fiona)</cp:lastModifiedBy>
  <cp:revision>6</cp:revision>
  <dcterms:created xsi:type="dcterms:W3CDTF">2019-07-17T10:29:00Z</dcterms:created>
  <dcterms:modified xsi:type="dcterms:W3CDTF">2019-08-21T15:11:00Z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0x010100B0061C7763AECD47965EDEA2D05B179A</vt:lpwstr>
  </property>
  <property fmtid="{D5CDD505-2E9C-101B-9397-08002B2CF9AE}" pid="3" name="AuthorIds_UIVersion_1024">
    <vt:lpwstr>29</vt:lpwstr>
  </property>
  <property fmtid="{D5CDD505-2E9C-101B-9397-08002B2CF9AE}" pid="4" name="ComplianceAssetId">
    <vt:lpwstr/>
  </property>
  <property fmtid="{D5CDD505-2E9C-101B-9397-08002B2CF9AE}" pid="5" name="Order">
    <vt:r8>11800</vt:r8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TemplateUrl">
    <vt:lpwstr/>
  </property>
</Properties>
</file>