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1042" w14:textId="77777777" w:rsidR="008C7573" w:rsidRDefault="00D72F9A" w:rsidP="00B561C0">
      <w:pPr>
        <w:rPr>
          <w:sz w:val="32"/>
          <w:u w:val="single"/>
        </w:rPr>
      </w:pPr>
      <w:r w:rsidRPr="00D72F9A">
        <w:rPr>
          <w:sz w:val="32"/>
          <w:u w:val="single"/>
        </w:rPr>
        <w:t>D</w:t>
      </w:r>
      <w:r w:rsidR="008C7573">
        <w:rPr>
          <w:sz w:val="32"/>
          <w:u w:val="single"/>
        </w:rPr>
        <w:t>igital Schools Award (DSAS)</w:t>
      </w:r>
      <w:r w:rsidRPr="00D72F9A">
        <w:rPr>
          <w:sz w:val="32"/>
          <w:u w:val="single"/>
        </w:rPr>
        <w:t xml:space="preserve"> Criteria </w:t>
      </w:r>
    </w:p>
    <w:p w14:paraId="0E006F2C" w14:textId="77777777" w:rsidR="00D72F9A" w:rsidRDefault="00D72F9A" w:rsidP="00D72F9A">
      <w:pPr>
        <w:spacing w:line="360" w:lineRule="auto"/>
      </w:pPr>
    </w:p>
    <w:p w14:paraId="41B5B17E" w14:textId="77777777" w:rsidR="00027C27" w:rsidRPr="00D72F9A" w:rsidRDefault="00D72F9A" w:rsidP="00D72F9A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72F9A">
        <w:rPr>
          <w:sz w:val="28"/>
          <w:szCs w:val="28"/>
        </w:rPr>
        <w:t>Digital technologies are a central consideration in all areas of the curriculum and its assessment, at all levels.</w:t>
      </w:r>
    </w:p>
    <w:p w14:paraId="726705B0" w14:textId="77777777" w:rsidR="00D72F9A" w:rsidRPr="00D72F9A" w:rsidRDefault="00D72F9A" w:rsidP="00D72F9A">
      <w:pPr>
        <w:pStyle w:val="ListParagraph"/>
        <w:rPr>
          <w:sz w:val="28"/>
          <w:szCs w:val="28"/>
        </w:rPr>
      </w:pPr>
    </w:p>
    <w:p w14:paraId="755225BF" w14:textId="77777777" w:rsidR="00D72F9A" w:rsidRPr="00D72F9A" w:rsidRDefault="00D72F9A" w:rsidP="00D72F9A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72F9A">
        <w:rPr>
          <w:sz w:val="28"/>
          <w:szCs w:val="28"/>
        </w:rPr>
        <w:t>Digital technologies</w:t>
      </w:r>
      <w:r w:rsidRPr="00D72F9A" w:rsidDel="00741F10">
        <w:rPr>
          <w:sz w:val="28"/>
          <w:szCs w:val="28"/>
        </w:rPr>
        <w:t xml:space="preserve"> </w:t>
      </w:r>
      <w:r w:rsidRPr="00D72F9A">
        <w:rPr>
          <w:sz w:val="28"/>
          <w:szCs w:val="28"/>
        </w:rPr>
        <w:t>are used to enhance and extend learning experiences and to foster independent learning within and beyond the school.</w:t>
      </w:r>
    </w:p>
    <w:p w14:paraId="6B7F177B" w14:textId="77777777" w:rsidR="00D72F9A" w:rsidRPr="00D72F9A" w:rsidRDefault="00D72F9A" w:rsidP="00D72F9A">
      <w:pPr>
        <w:pStyle w:val="ListParagraph"/>
        <w:rPr>
          <w:sz w:val="28"/>
          <w:szCs w:val="28"/>
        </w:rPr>
      </w:pPr>
    </w:p>
    <w:p w14:paraId="05B4B6B5" w14:textId="77777777" w:rsidR="00D72F9A" w:rsidRPr="00D72F9A" w:rsidRDefault="00D72F9A" w:rsidP="00D72F9A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72F9A">
        <w:rPr>
          <w:sz w:val="28"/>
          <w:szCs w:val="28"/>
        </w:rPr>
        <w:t>Digital technologies</w:t>
      </w:r>
      <w:r w:rsidRPr="00D72F9A" w:rsidDel="00741F10">
        <w:rPr>
          <w:sz w:val="28"/>
          <w:szCs w:val="28"/>
        </w:rPr>
        <w:t xml:space="preserve"> </w:t>
      </w:r>
      <w:r w:rsidRPr="00D72F9A">
        <w:rPr>
          <w:sz w:val="28"/>
          <w:szCs w:val="28"/>
        </w:rPr>
        <w:t xml:space="preserve">have a demonstrable impact on learning. Learners and teachers can articulate how learning has been enhanced.  </w:t>
      </w:r>
    </w:p>
    <w:p w14:paraId="00D1FC53" w14:textId="77777777" w:rsidR="00D72F9A" w:rsidRPr="00D72F9A" w:rsidRDefault="00D72F9A" w:rsidP="00D72F9A">
      <w:pPr>
        <w:pStyle w:val="ListParagraph"/>
        <w:rPr>
          <w:sz w:val="28"/>
          <w:szCs w:val="28"/>
        </w:rPr>
      </w:pPr>
      <w:r w:rsidRPr="00D72F9A">
        <w:rPr>
          <w:sz w:val="28"/>
          <w:szCs w:val="28"/>
        </w:rPr>
        <w:t xml:space="preserve">            </w:t>
      </w:r>
    </w:p>
    <w:p w14:paraId="12C9A2F8" w14:textId="77777777" w:rsidR="00D72F9A" w:rsidRPr="00D72F9A" w:rsidRDefault="00D72F9A" w:rsidP="00D72F9A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72F9A">
        <w:rPr>
          <w:sz w:val="28"/>
          <w:szCs w:val="28"/>
        </w:rPr>
        <w:t>Digital technologies are used creatively by learners and teachers to engage with learning, teaching and assessment in school-based and blended learning contexts</w:t>
      </w:r>
      <w:r>
        <w:rPr>
          <w:sz w:val="28"/>
          <w:szCs w:val="28"/>
        </w:rPr>
        <w:t>.</w:t>
      </w:r>
    </w:p>
    <w:p w14:paraId="5C7DBB04" w14:textId="77777777" w:rsidR="00D72F9A" w:rsidRPr="00D72F9A" w:rsidRDefault="00D72F9A" w:rsidP="00D72F9A">
      <w:pPr>
        <w:pStyle w:val="ListParagraph"/>
        <w:rPr>
          <w:sz w:val="28"/>
          <w:szCs w:val="28"/>
        </w:rPr>
      </w:pPr>
    </w:p>
    <w:p w14:paraId="5E7C7343" w14:textId="77777777" w:rsidR="00D72F9A" w:rsidRPr="00D72F9A" w:rsidRDefault="00D72F9A" w:rsidP="00D72F9A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72F9A">
        <w:rPr>
          <w:sz w:val="28"/>
          <w:szCs w:val="28"/>
        </w:rPr>
        <w:t xml:space="preserve">Teachers integrate digital technologies   into teaching and learning and provide learning experiences that support the transfer of digital skills across the curriculum </w:t>
      </w:r>
    </w:p>
    <w:p w14:paraId="675EBB96" w14:textId="77777777" w:rsidR="00D72F9A" w:rsidRPr="00D72F9A" w:rsidRDefault="00D72F9A" w:rsidP="00D72F9A">
      <w:pPr>
        <w:pStyle w:val="ListParagraph"/>
        <w:rPr>
          <w:sz w:val="28"/>
          <w:szCs w:val="28"/>
        </w:rPr>
      </w:pPr>
      <w:r w:rsidRPr="00D72F9A">
        <w:rPr>
          <w:sz w:val="28"/>
          <w:szCs w:val="28"/>
        </w:rPr>
        <w:t xml:space="preserve"> </w:t>
      </w:r>
    </w:p>
    <w:p w14:paraId="384F5910" w14:textId="77777777" w:rsidR="00D72F9A" w:rsidRPr="00D72F9A" w:rsidRDefault="00D72F9A" w:rsidP="00D72F9A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72F9A">
        <w:rPr>
          <w:sz w:val="28"/>
          <w:szCs w:val="28"/>
        </w:rPr>
        <w:t xml:space="preserve">Assistive Technologies and appropriate software/apps are deployed across all age groups to provide additional and/or differentiated learning for students with additional support needs.         </w:t>
      </w:r>
    </w:p>
    <w:p w14:paraId="5718800C" w14:textId="77777777" w:rsidR="00D72F9A" w:rsidRPr="00D72F9A" w:rsidRDefault="00D72F9A" w:rsidP="00D72F9A">
      <w:pPr>
        <w:pStyle w:val="ListParagraph"/>
        <w:rPr>
          <w:sz w:val="28"/>
          <w:szCs w:val="28"/>
        </w:rPr>
      </w:pPr>
      <w:r w:rsidRPr="00D72F9A">
        <w:rPr>
          <w:sz w:val="28"/>
          <w:szCs w:val="28"/>
        </w:rPr>
        <w:t xml:space="preserve">                    </w:t>
      </w:r>
    </w:p>
    <w:p w14:paraId="61F51FE7" w14:textId="77777777" w:rsidR="00D72F9A" w:rsidRPr="00D72F9A" w:rsidRDefault="00D72F9A" w:rsidP="00D72F9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2F9A">
        <w:rPr>
          <w:sz w:val="28"/>
          <w:szCs w:val="28"/>
        </w:rPr>
        <w:t>There is evidence of a strong digital technology presence throughout the school.</w:t>
      </w:r>
    </w:p>
    <w:p w14:paraId="13D5CF11" w14:textId="77777777" w:rsidR="00D72F9A" w:rsidRPr="00D72F9A" w:rsidRDefault="00D72F9A" w:rsidP="00D72F9A">
      <w:pPr>
        <w:pStyle w:val="ListParagraph"/>
        <w:rPr>
          <w:sz w:val="28"/>
          <w:szCs w:val="28"/>
        </w:rPr>
      </w:pPr>
    </w:p>
    <w:p w14:paraId="0C75731B" w14:textId="77777777" w:rsidR="00D72F9A" w:rsidRPr="00D72F9A" w:rsidRDefault="00D72F9A" w:rsidP="00D72F9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2F9A">
        <w:rPr>
          <w:sz w:val="28"/>
          <w:szCs w:val="28"/>
        </w:rPr>
        <w:t>Teachers and learners demonstrate the motivational capacity of digital technologies</w:t>
      </w:r>
    </w:p>
    <w:p w14:paraId="10CD8191" w14:textId="77777777" w:rsidR="00D72F9A" w:rsidRPr="00D72F9A" w:rsidRDefault="00D72F9A" w:rsidP="00D72F9A">
      <w:pPr>
        <w:pStyle w:val="ListParagraph"/>
        <w:rPr>
          <w:sz w:val="28"/>
          <w:szCs w:val="28"/>
        </w:rPr>
      </w:pPr>
    </w:p>
    <w:p w14:paraId="36F05857" w14:textId="77777777" w:rsidR="00D72F9A" w:rsidRPr="00D72F9A" w:rsidRDefault="00D72F9A" w:rsidP="00D72F9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2F9A">
        <w:rPr>
          <w:sz w:val="28"/>
          <w:szCs w:val="28"/>
        </w:rPr>
        <w:t>The school has a website/blog or twitter account that is updated regularly and features learning and achievements.</w:t>
      </w:r>
    </w:p>
    <w:p w14:paraId="3D79D214" w14:textId="77777777" w:rsidR="00D72F9A" w:rsidRPr="00D72F9A" w:rsidRDefault="00D72F9A" w:rsidP="00D72F9A">
      <w:pPr>
        <w:pStyle w:val="ListParagraph"/>
        <w:rPr>
          <w:sz w:val="28"/>
          <w:szCs w:val="28"/>
        </w:rPr>
      </w:pPr>
    </w:p>
    <w:p w14:paraId="057D2641" w14:textId="77777777" w:rsidR="00D72F9A" w:rsidRPr="00D72F9A" w:rsidRDefault="00D72F9A" w:rsidP="00D72F9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2F9A">
        <w:rPr>
          <w:sz w:val="28"/>
          <w:szCs w:val="28"/>
        </w:rPr>
        <w:t>The school has positive transition links to ensure there is progression of digital skills for learners.</w:t>
      </w:r>
    </w:p>
    <w:p w14:paraId="2D314F0D" w14:textId="77777777" w:rsidR="00D72F9A" w:rsidRPr="00D72F9A" w:rsidRDefault="00D72F9A" w:rsidP="00D72F9A">
      <w:pPr>
        <w:pStyle w:val="ListParagraph"/>
        <w:rPr>
          <w:sz w:val="28"/>
          <w:szCs w:val="28"/>
        </w:rPr>
      </w:pPr>
    </w:p>
    <w:p w14:paraId="57B26B7B" w14:textId="77777777" w:rsidR="00D72F9A" w:rsidRPr="00D72F9A" w:rsidRDefault="00D72F9A" w:rsidP="00D72F9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2F9A">
        <w:rPr>
          <w:sz w:val="28"/>
          <w:szCs w:val="28"/>
        </w:rPr>
        <w:t>Teachers use digital technologies in their own planning and administration</w:t>
      </w:r>
    </w:p>
    <w:p w14:paraId="72D22BA4" w14:textId="77777777" w:rsidR="00D72F9A" w:rsidRPr="00D72F9A" w:rsidRDefault="00D72F9A" w:rsidP="00D72F9A">
      <w:pPr>
        <w:pStyle w:val="ListParagraph"/>
        <w:rPr>
          <w:sz w:val="28"/>
          <w:szCs w:val="28"/>
        </w:rPr>
      </w:pPr>
    </w:p>
    <w:p w14:paraId="03E12A3E" w14:textId="77777777" w:rsidR="00D72F9A" w:rsidRPr="00D72F9A" w:rsidRDefault="00D72F9A" w:rsidP="00D72F9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2F9A">
        <w:rPr>
          <w:sz w:val="28"/>
          <w:szCs w:val="28"/>
        </w:rPr>
        <w:t>The school recognises and celebrates learners’ use of digital technologies for their own learning.</w:t>
      </w:r>
    </w:p>
    <w:p w14:paraId="701E4325" w14:textId="77777777" w:rsidR="00D72F9A" w:rsidRPr="00D72F9A" w:rsidRDefault="00D72F9A" w:rsidP="00D72F9A">
      <w:pPr>
        <w:pStyle w:val="ListParagraph"/>
        <w:rPr>
          <w:sz w:val="28"/>
          <w:szCs w:val="28"/>
        </w:rPr>
      </w:pPr>
    </w:p>
    <w:p w14:paraId="5402CC3D" w14:textId="77777777" w:rsidR="00D72F9A" w:rsidRPr="00D72F9A" w:rsidRDefault="00D72F9A" w:rsidP="00D72F9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1533C13">
        <w:rPr>
          <w:sz w:val="28"/>
          <w:szCs w:val="28"/>
        </w:rPr>
        <w:t>The school uses digital technology  to collaborate with other schools or organisations in local, national or international project work.</w:t>
      </w:r>
    </w:p>
    <w:p w14:paraId="563DA3A8" w14:textId="68690337" w:rsidR="01533C13" w:rsidRDefault="01533C13" w:rsidP="01533C13">
      <w:pPr>
        <w:rPr>
          <w:sz w:val="28"/>
          <w:szCs w:val="28"/>
        </w:rPr>
      </w:pPr>
    </w:p>
    <w:p w14:paraId="1E4B04F5" w14:textId="24AF5D3D" w:rsidR="01533C13" w:rsidRDefault="01533C13" w:rsidP="01533C13">
      <w:pPr>
        <w:rPr>
          <w:sz w:val="28"/>
          <w:szCs w:val="28"/>
        </w:rPr>
      </w:pPr>
    </w:p>
    <w:sectPr w:rsidR="01533C13" w:rsidSect="00D72F9A"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64FAB3"/>
    <w:multiLevelType w:val="hybridMultilevel"/>
    <w:tmpl w:val="B10CB39C"/>
    <w:lvl w:ilvl="0" w:tplc="FCEEE47C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</w:rPr>
    </w:lvl>
    <w:lvl w:ilvl="1" w:tplc="EF18F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64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EC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9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ED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67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EE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1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088F"/>
    <w:multiLevelType w:val="hybridMultilevel"/>
    <w:tmpl w:val="F84AB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C49CE"/>
    <w:multiLevelType w:val="hybridMultilevel"/>
    <w:tmpl w:val="57DC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9A"/>
    <w:rsid w:val="00027C27"/>
    <w:rsid w:val="000C0CF4"/>
    <w:rsid w:val="00281579"/>
    <w:rsid w:val="00306C61"/>
    <w:rsid w:val="0037582B"/>
    <w:rsid w:val="00857548"/>
    <w:rsid w:val="0086747C"/>
    <w:rsid w:val="008C7573"/>
    <w:rsid w:val="009B7615"/>
    <w:rsid w:val="00B51BDC"/>
    <w:rsid w:val="00B561C0"/>
    <w:rsid w:val="00B773CE"/>
    <w:rsid w:val="00C91823"/>
    <w:rsid w:val="00D008AB"/>
    <w:rsid w:val="00D72F9A"/>
    <w:rsid w:val="00FA4BC1"/>
    <w:rsid w:val="00FD0891"/>
    <w:rsid w:val="01533C13"/>
    <w:rsid w:val="2AFC02B9"/>
    <w:rsid w:val="5FC0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2F26"/>
  <w15:chartTrackingRefBased/>
  <w15:docId w15:val="{967227C8-1C77-43ED-B2E4-BE543D0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7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7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7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6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D7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84BCDFC6D394E803CB828B1B45669" ma:contentTypeVersion="14" ma:contentTypeDescription="Create a new document." ma:contentTypeScope="" ma:versionID="2d29e08b26b872f8826dfac2202d2c74">
  <xsd:schema xmlns:xsd="http://www.w3.org/2001/XMLSchema" xmlns:xs="http://www.w3.org/2001/XMLSchema" xmlns:p="http://schemas.microsoft.com/office/2006/metadata/properties" xmlns:ns3="d8442d58-49ba-4e4a-aee3-dbf245eeb157" xmlns:ns4="03abecb5-09ac-47d4-b2ce-eaa5be45ee82" targetNamespace="http://schemas.microsoft.com/office/2006/metadata/properties" ma:root="true" ma:fieldsID="85bf21fafec7c9161b20a9454844ed0c" ns3:_="" ns4:_="">
    <xsd:import namespace="d8442d58-49ba-4e4a-aee3-dbf245eeb157"/>
    <xsd:import namespace="03abecb5-09ac-47d4-b2ce-eaa5be45ee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42d58-49ba-4e4a-aee3-dbf245eeb1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becb5-09ac-47d4-b2ce-eaa5be45e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58123-0395-4C52-AA97-A82F37E7AE3D}">
  <ds:schemaRefs>
    <ds:schemaRef ds:uri="http://purl.org/dc/elements/1.1/"/>
    <ds:schemaRef ds:uri="03abecb5-09ac-47d4-b2ce-eaa5be45ee82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8442d58-49ba-4e4a-aee3-dbf245eeb15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E9FAE8-6D81-4ADE-8F8F-A65E7C863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11EA5-19F0-4088-BF50-8E0E14EAA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42d58-49ba-4e4a-aee3-dbf245eeb157"/>
    <ds:schemaRef ds:uri="03abecb5-09ac-47d4-b2ce-eaa5be45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4</DocSecurity>
  <Lines>12</Lines>
  <Paragraphs>3</Paragraphs>
  <ScaleCrop>false</ScaleCrop>
  <Company>Scottish Government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Foreman L (Louise)</dc:creator>
  <cp:keywords/>
  <dc:description/>
  <cp:lastModifiedBy>Christopher French</cp:lastModifiedBy>
  <cp:revision>2</cp:revision>
  <dcterms:created xsi:type="dcterms:W3CDTF">2022-11-14T13:40:00Z</dcterms:created>
  <dcterms:modified xsi:type="dcterms:W3CDTF">2022-11-14T13:40:00Z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0x01010056684BCDFC6D394E803CB828B1B45669</vt:lpwstr>
  </property>
</Properties>
</file>