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99307" w14:textId="4FD73FC6" w:rsidR="007D3130" w:rsidRPr="0040433D" w:rsidRDefault="00E1178D" w:rsidP="28D154D1">
      <w:pPr>
        <w:rPr>
          <w:b/>
          <w:bCs/>
          <w:sz w:val="32"/>
          <w:szCs w:val="32"/>
          <w:u w:val="single"/>
        </w:rPr>
      </w:pPr>
      <w:r w:rsidRPr="28D154D1">
        <w:rPr>
          <w:b/>
          <w:bCs/>
          <w:sz w:val="32"/>
          <w:szCs w:val="32"/>
          <w:u w:val="single"/>
        </w:rPr>
        <w:t>N</w:t>
      </w:r>
      <w:r w:rsidR="007D3130" w:rsidRPr="28D154D1">
        <w:rPr>
          <w:b/>
          <w:bCs/>
          <w:sz w:val="32"/>
          <w:szCs w:val="32"/>
          <w:u w:val="single"/>
        </w:rPr>
        <w:t>egotiating activity in groups</w:t>
      </w:r>
    </w:p>
    <w:p w14:paraId="522A41EB" w14:textId="77777777" w:rsidR="007D3130" w:rsidRDefault="007D3130" w:rsidP="007D3130"/>
    <w:p w14:paraId="3A2FAE10" w14:textId="77777777" w:rsidR="007D3130" w:rsidRPr="000C7F15" w:rsidRDefault="007D3130" w:rsidP="007D3130">
      <w:pPr>
        <w:rPr>
          <w:sz w:val="28"/>
        </w:rPr>
      </w:pPr>
      <w:r w:rsidRPr="000C7F15">
        <w:rPr>
          <w:sz w:val="28"/>
        </w:rPr>
        <w:t xml:space="preserve">Reflect on and discuss the choices you have made. </w:t>
      </w:r>
    </w:p>
    <w:p w14:paraId="52355F8C" w14:textId="77777777" w:rsidR="007D3130" w:rsidRPr="000C7F15" w:rsidRDefault="007D3130" w:rsidP="007D3130">
      <w:pPr>
        <w:rPr>
          <w:sz w:val="28"/>
        </w:rPr>
      </w:pPr>
      <w:r w:rsidRPr="000C7F15">
        <w:rPr>
          <w:sz w:val="28"/>
        </w:rPr>
        <w:t>Allow each person time to speak by themselves without interruption and then as a group negotiate what your top 3 choices are</w:t>
      </w:r>
      <w:r w:rsidR="00B207AF">
        <w:rPr>
          <w:sz w:val="28"/>
        </w:rPr>
        <w:t>,</w:t>
      </w:r>
      <w:r w:rsidRPr="000C7F15">
        <w:rPr>
          <w:sz w:val="28"/>
        </w:rPr>
        <w:t xml:space="preserve"> </w:t>
      </w:r>
      <w:r w:rsidRPr="000C7F15">
        <w:rPr>
          <w:b/>
          <w:sz w:val="28"/>
        </w:rPr>
        <w:t>important, very important or critical</w:t>
      </w:r>
    </w:p>
    <w:p w14:paraId="649F5F7D" w14:textId="77777777" w:rsidR="007D3130" w:rsidRPr="000C7F15" w:rsidRDefault="007D3130" w:rsidP="007D3130">
      <w:pPr>
        <w:rPr>
          <w:sz w:val="28"/>
        </w:rPr>
      </w:pPr>
      <w:r w:rsidRPr="000C7F15">
        <w:rPr>
          <w:sz w:val="28"/>
        </w:rPr>
        <w:t>Place each criteria inside the rectangle –</w:t>
      </w:r>
    </w:p>
    <w:p w14:paraId="511F3240" w14:textId="77777777" w:rsidR="007D3130" w:rsidRPr="000C7F15" w:rsidRDefault="007D3130" w:rsidP="007D3130">
      <w:pPr>
        <w:pStyle w:val="ListParagraph"/>
        <w:numPr>
          <w:ilvl w:val="0"/>
          <w:numId w:val="9"/>
        </w:numPr>
        <w:rPr>
          <w:sz w:val="28"/>
        </w:rPr>
      </w:pPr>
      <w:r w:rsidRPr="000C7F15">
        <w:rPr>
          <w:sz w:val="28"/>
        </w:rPr>
        <w:t xml:space="preserve">Critical to meeting the needs of each student. </w:t>
      </w:r>
    </w:p>
    <w:p w14:paraId="34D7940C" w14:textId="77777777" w:rsidR="007D3130" w:rsidRPr="000C7F15" w:rsidRDefault="007D3130" w:rsidP="007D3130">
      <w:pPr>
        <w:pStyle w:val="ListParagraph"/>
        <w:numPr>
          <w:ilvl w:val="0"/>
          <w:numId w:val="9"/>
        </w:numPr>
        <w:rPr>
          <w:sz w:val="28"/>
        </w:rPr>
      </w:pPr>
      <w:r w:rsidRPr="000C7F15">
        <w:rPr>
          <w:sz w:val="28"/>
        </w:rPr>
        <w:t>Middle rectangle if it is very important to meet the needs of each student.</w:t>
      </w:r>
    </w:p>
    <w:p w14:paraId="4D575F2F" w14:textId="77777777" w:rsidR="007D3130" w:rsidRDefault="007D3130" w:rsidP="007D3130">
      <w:pPr>
        <w:pStyle w:val="ListParagraph"/>
        <w:numPr>
          <w:ilvl w:val="0"/>
          <w:numId w:val="9"/>
        </w:numPr>
        <w:rPr>
          <w:sz w:val="28"/>
        </w:rPr>
      </w:pPr>
      <w:r w:rsidRPr="000C7F15">
        <w:rPr>
          <w:sz w:val="28"/>
        </w:rPr>
        <w:t>Outside if it is important to meet the needs of each student</w:t>
      </w:r>
    </w:p>
    <w:p w14:paraId="2BEB6B36" w14:textId="77777777" w:rsidR="0040433D" w:rsidRPr="000C7F15" w:rsidRDefault="0040433D" w:rsidP="0040433D">
      <w:pPr>
        <w:pStyle w:val="ListParagraph"/>
        <w:ind w:left="1440"/>
        <w:rPr>
          <w:sz w:val="28"/>
        </w:rPr>
      </w:pPr>
    </w:p>
    <w:p w14:paraId="017CC7FE" w14:textId="77777777" w:rsidR="007D3130" w:rsidRDefault="007D3130" w:rsidP="007D3130"/>
    <w:p w14:paraId="2B1118CB" w14:textId="77777777" w:rsidR="007D3130" w:rsidRDefault="007D3130" w:rsidP="007D3130">
      <w:pPr>
        <w:jc w:val="center"/>
      </w:pPr>
      <w:r>
        <w:rPr>
          <w:noProof/>
          <w:lang w:eastAsia="en-GB"/>
        </w:rPr>
        <w:drawing>
          <wp:inline distT="0" distB="0" distL="0" distR="0" wp14:anchorId="64F3BCB4" wp14:editId="759B430B">
            <wp:extent cx="6898128" cy="332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116" cy="3331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F0DC18" w14:textId="77777777" w:rsidR="007D3130" w:rsidRPr="0040433D" w:rsidRDefault="007D3130" w:rsidP="007D3130">
      <w:pPr>
        <w:rPr>
          <w:sz w:val="28"/>
        </w:rPr>
      </w:pPr>
    </w:p>
    <w:p w14:paraId="38385A7A" w14:textId="77777777" w:rsidR="00027C27" w:rsidRPr="0040433D" w:rsidRDefault="007D3130" w:rsidP="007D3130">
      <w:pPr>
        <w:rPr>
          <w:b/>
          <w:sz w:val="28"/>
          <w:u w:val="single"/>
        </w:rPr>
      </w:pPr>
      <w:r w:rsidRPr="0040433D">
        <w:rPr>
          <w:b/>
          <w:sz w:val="28"/>
          <w:u w:val="single"/>
        </w:rPr>
        <w:t>Identify a spokesperson to share your group thoughts</w:t>
      </w:r>
    </w:p>
    <w:sectPr w:rsidR="00027C27" w:rsidRPr="0040433D" w:rsidSect="007D3130">
      <w:pgSz w:w="16838" w:h="11906" w:orient="landscape" w:code="9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448C682C"/>
    <w:multiLevelType w:val="hybridMultilevel"/>
    <w:tmpl w:val="4CF82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76E1D"/>
    <w:multiLevelType w:val="hybridMultilevel"/>
    <w:tmpl w:val="41C6CB3A"/>
    <w:lvl w:ilvl="0" w:tplc="CD3E7188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C956EE8"/>
    <w:multiLevelType w:val="hybridMultilevel"/>
    <w:tmpl w:val="D13EE306"/>
    <w:lvl w:ilvl="0" w:tplc="CD3E718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130"/>
    <w:rsid w:val="00027C27"/>
    <w:rsid w:val="000C0CF4"/>
    <w:rsid w:val="000C7F15"/>
    <w:rsid w:val="00281579"/>
    <w:rsid w:val="00306C61"/>
    <w:rsid w:val="0037582B"/>
    <w:rsid w:val="0040433D"/>
    <w:rsid w:val="006C5D6C"/>
    <w:rsid w:val="007D3130"/>
    <w:rsid w:val="00857548"/>
    <w:rsid w:val="009B7615"/>
    <w:rsid w:val="00B207AF"/>
    <w:rsid w:val="00B51BDC"/>
    <w:rsid w:val="00B561C0"/>
    <w:rsid w:val="00B773CE"/>
    <w:rsid w:val="00C91823"/>
    <w:rsid w:val="00D008AB"/>
    <w:rsid w:val="00E1178D"/>
    <w:rsid w:val="00EE73EC"/>
    <w:rsid w:val="00FA4BC1"/>
    <w:rsid w:val="28D1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9B0AC"/>
  <w15:chartTrackingRefBased/>
  <w15:docId w15:val="{A2881213-0138-4178-9515-07A2EA91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basedOn w:val="Normal"/>
    <w:uiPriority w:val="34"/>
    <w:qFormat/>
    <w:rsid w:val="007D3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84BCDFC6D394E803CB828B1B45669" ma:contentTypeVersion="14" ma:contentTypeDescription="Create a new document." ma:contentTypeScope="" ma:versionID="2d29e08b26b872f8826dfac2202d2c74">
  <xsd:schema xmlns:xsd="http://www.w3.org/2001/XMLSchema" xmlns:xs="http://www.w3.org/2001/XMLSchema" xmlns:p="http://schemas.microsoft.com/office/2006/metadata/properties" xmlns:ns3="d8442d58-49ba-4e4a-aee3-dbf245eeb157" xmlns:ns4="03abecb5-09ac-47d4-b2ce-eaa5be45ee82" targetNamespace="http://schemas.microsoft.com/office/2006/metadata/properties" ma:root="true" ma:fieldsID="85bf21fafec7c9161b20a9454844ed0c" ns3:_="" ns4:_="">
    <xsd:import namespace="d8442d58-49ba-4e4a-aee3-dbf245eeb157"/>
    <xsd:import namespace="03abecb5-09ac-47d4-b2ce-eaa5be45ee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42d58-49ba-4e4a-aee3-dbf245eeb1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becb5-09ac-47d4-b2ce-eaa5be45e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FCB3BF-C8F4-4E53-8777-A8C660406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42d58-49ba-4e4a-aee3-dbf245eeb157"/>
    <ds:schemaRef ds:uri="03abecb5-09ac-47d4-b2ce-eaa5be45e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9B203E-B51D-44EF-9ABE-BBBA3D218457}">
  <ds:schemaRefs>
    <ds:schemaRef ds:uri="d8442d58-49ba-4e4a-aee3-dbf245eeb157"/>
    <ds:schemaRef ds:uri="http://purl.org/dc/terms/"/>
    <ds:schemaRef ds:uri="03abecb5-09ac-47d4-b2ce-eaa5be45ee8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926FAC9-7A21-464C-AB19-1FDF8B3AD9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4</DocSecurity>
  <Lines>3</Lines>
  <Paragraphs>1</Paragraphs>
  <ScaleCrop>false</ScaleCrop>
  <Company>Scottish Government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Foreman L (Louise)</dc:creator>
  <cp:keywords/>
  <dc:description/>
  <cp:lastModifiedBy>Christopher French</cp:lastModifiedBy>
  <cp:revision>2</cp:revision>
  <dcterms:created xsi:type="dcterms:W3CDTF">2022-11-14T13:41:00Z</dcterms:created>
  <dcterms:modified xsi:type="dcterms:W3CDTF">2022-11-14T13:41:00Z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0x01010056684BCDFC6D394E803CB828B1B45669</vt:lpwstr>
  </property>
</Properties>
</file>