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DFF2" w14:textId="2E00ED03" w:rsidR="00AD67EC" w:rsidRDefault="65FA23C9" w:rsidP="5416F3E8">
      <w:pPr>
        <w:rPr>
          <w:rFonts w:asciiTheme="minorHAnsi" w:hAnsiTheme="minorHAnsi" w:cstheme="minorBidi"/>
          <w:b/>
          <w:bCs/>
          <w:sz w:val="28"/>
          <w:szCs w:val="28"/>
        </w:rPr>
      </w:pPr>
      <w:r>
        <w:rPr>
          <w:noProof/>
        </w:rPr>
        <w:drawing>
          <wp:inline distT="0" distB="0" distL="0" distR="0" wp14:anchorId="030610CD" wp14:editId="3539D92A">
            <wp:extent cx="1207135" cy="635000"/>
            <wp:effectExtent l="0" t="0" r="0" b="0"/>
            <wp:docPr id="1918074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32" name="Picture 316642032"/>
                    <pic:cNvPicPr/>
                  </pic:nvPicPr>
                  <pic:blipFill rotWithShape="1">
                    <a:blip r:embed="rId11">
                      <a:extLst>
                        <a:ext uri="{28A0092B-C50C-407E-A947-70E740481C1C}">
                          <a14:useLocalDpi xmlns:a14="http://schemas.microsoft.com/office/drawing/2010/main"/>
                        </a:ext>
                      </a:extLst>
                    </a:blip>
                    <a:srcRect t="20197" b="30540"/>
                    <a:stretch>
                      <a:fillRect/>
                    </a:stretch>
                  </pic:blipFill>
                  <pic:spPr bwMode="auto">
                    <a:xfrm>
                      <a:off x="0" y="0"/>
                      <a:ext cx="1207202" cy="635035"/>
                    </a:xfrm>
                    <a:prstGeom prst="rect">
                      <a:avLst/>
                    </a:prstGeom>
                    <a:ln>
                      <a:noFill/>
                    </a:ln>
                    <a:extLst>
                      <a:ext uri="{53640926-AAD7-44D8-BBD7-CCE9431645EC}">
                        <a14:shadowObscured xmlns:a14="http://schemas.microsoft.com/office/drawing/2010/main"/>
                      </a:ext>
                    </a:extLst>
                  </pic:spPr>
                </pic:pic>
              </a:graphicData>
            </a:graphic>
          </wp:inline>
        </w:drawing>
      </w:r>
      <w:r w:rsidR="00AD67EC">
        <w:tab/>
      </w:r>
      <w:r w:rsidR="00AD67EC">
        <w:tab/>
      </w:r>
      <w:r w:rsidRPr="5416F3E8">
        <w:rPr>
          <w:rFonts w:asciiTheme="minorHAnsi" w:hAnsiTheme="minorHAnsi" w:cstheme="minorBidi"/>
          <w:b/>
          <w:bCs/>
          <w:sz w:val="28"/>
          <w:szCs w:val="28"/>
        </w:rPr>
        <w:t xml:space="preserve">Community Needs Analysis (CNA) </w:t>
      </w:r>
    </w:p>
    <w:p w14:paraId="151D9AC3" w14:textId="0E85C604" w:rsidR="00AD67EC" w:rsidRDefault="65FA23C9" w:rsidP="5416F3E8">
      <w:pPr>
        <w:jc w:val="center"/>
        <w:rPr>
          <w:rFonts w:asciiTheme="minorHAnsi" w:hAnsiTheme="minorHAnsi" w:cstheme="minorBidi"/>
          <w:b/>
          <w:bCs/>
          <w:sz w:val="28"/>
          <w:szCs w:val="28"/>
        </w:rPr>
      </w:pPr>
      <w:r w:rsidRPr="5416F3E8">
        <w:rPr>
          <w:rFonts w:asciiTheme="minorHAnsi" w:hAnsiTheme="minorHAnsi" w:cstheme="minorBidi"/>
          <w:b/>
          <w:bCs/>
          <w:sz w:val="28"/>
          <w:szCs w:val="28"/>
        </w:rPr>
        <w:t xml:space="preserve">Planning Checklist </w:t>
      </w:r>
    </w:p>
    <w:p w14:paraId="26F267A4" w14:textId="7ABF0DEA" w:rsidR="00AD67EC" w:rsidRDefault="65FA23C9" w:rsidP="5416F3E8">
      <w:pPr>
        <w:jc w:val="center"/>
        <w:rPr>
          <w:rFonts w:asciiTheme="minorHAnsi" w:hAnsiTheme="minorHAnsi" w:cstheme="minorBidi"/>
          <w:b/>
          <w:bCs/>
          <w:sz w:val="28"/>
          <w:szCs w:val="28"/>
        </w:rPr>
      </w:pPr>
      <w:r w:rsidRPr="5416F3E8">
        <w:rPr>
          <w:rFonts w:asciiTheme="minorHAnsi" w:hAnsiTheme="minorHAnsi" w:cstheme="minorBidi"/>
          <w:b/>
          <w:bCs/>
          <w:sz w:val="28"/>
          <w:szCs w:val="28"/>
        </w:rPr>
        <w:t>Example for Discussion</w:t>
      </w:r>
    </w:p>
    <w:p w14:paraId="167C712C" w14:textId="6D8AA65F" w:rsidR="00AD67EC" w:rsidRDefault="00AD67EC" w:rsidP="5416F3E8">
      <w:pPr>
        <w:rPr>
          <w:rFonts w:asciiTheme="minorHAnsi" w:hAnsiTheme="minorHAnsi" w:cstheme="minorBidi"/>
          <w:b/>
          <w:bCs/>
          <w:sz w:val="28"/>
          <w:szCs w:val="28"/>
        </w:rPr>
      </w:pPr>
    </w:p>
    <w:p w14:paraId="71D5DA95" w14:textId="5C29D48E" w:rsidR="00AD67EC" w:rsidRDefault="00AD67EC" w:rsidP="00AD67EC">
      <w:pPr>
        <w:rPr>
          <w:rFonts w:asciiTheme="minorHAnsi" w:hAnsiTheme="minorHAnsi" w:cstheme="minorBidi"/>
          <w:b/>
          <w:bCs/>
          <w:sz w:val="28"/>
          <w:szCs w:val="28"/>
        </w:rPr>
      </w:pPr>
      <w:r w:rsidRPr="00AD67EC">
        <w:rPr>
          <w:rFonts w:asciiTheme="minorHAnsi" w:hAnsiTheme="minorHAnsi" w:cstheme="minorBidi"/>
          <w:b/>
          <w:bCs/>
          <w:sz w:val="28"/>
          <w:szCs w:val="28"/>
        </w:rPr>
        <w:t xml:space="preserve">Planning </w:t>
      </w:r>
    </w:p>
    <w:p w14:paraId="5B8F68A8" w14:textId="77777777" w:rsidR="00483D32" w:rsidRPr="00AD67EC" w:rsidRDefault="00483D32" w:rsidP="00AD67EC">
      <w:pPr>
        <w:rPr>
          <w:rFonts w:asciiTheme="minorHAnsi" w:hAnsiTheme="minorHAnsi" w:cstheme="minorBidi"/>
          <w:b/>
          <w:bCs/>
          <w:sz w:val="28"/>
          <w:szCs w:val="28"/>
        </w:rPr>
      </w:pPr>
    </w:p>
    <w:p w14:paraId="02916F26" w14:textId="0DE64434" w:rsidR="004537F9" w:rsidRPr="00097F78" w:rsidRDefault="00882BE3" w:rsidP="00097F78">
      <w:pPr>
        <w:pStyle w:val="ListParagraph"/>
        <w:numPr>
          <w:ilvl w:val="0"/>
          <w:numId w:val="30"/>
        </w:numPr>
        <w:rPr>
          <w:rFonts w:asciiTheme="minorHAnsi" w:hAnsiTheme="minorHAnsi" w:cstheme="minorBidi"/>
          <w:szCs w:val="24"/>
        </w:rPr>
      </w:pPr>
      <w:r w:rsidRPr="002F7B48">
        <w:rPr>
          <w:rFonts w:asciiTheme="minorHAnsi" w:hAnsiTheme="minorHAnsi" w:cstheme="minorHAnsi"/>
          <w:szCs w:val="24"/>
        </w:rPr>
        <w:t xml:space="preserve">What </w:t>
      </w:r>
      <w:r w:rsidR="002C354E">
        <w:rPr>
          <w:rFonts w:asciiTheme="minorHAnsi" w:hAnsiTheme="minorHAnsi" w:cstheme="minorHAnsi"/>
          <w:szCs w:val="24"/>
        </w:rPr>
        <w:t>c</w:t>
      </w:r>
      <w:r w:rsidRPr="002F7B48">
        <w:rPr>
          <w:rFonts w:asciiTheme="minorHAnsi" w:hAnsiTheme="minorHAnsi" w:cstheme="minorHAnsi"/>
          <w:szCs w:val="24"/>
        </w:rPr>
        <w:t>ommunity are you focusing on?</w:t>
      </w:r>
    </w:p>
    <w:p w14:paraId="0A392D86" w14:textId="49FF2FD8" w:rsidR="00656C51" w:rsidRPr="00097F78" w:rsidRDefault="00882BE3" w:rsidP="00097F78">
      <w:pPr>
        <w:pStyle w:val="ListParagraph"/>
        <w:numPr>
          <w:ilvl w:val="0"/>
          <w:numId w:val="30"/>
        </w:numPr>
        <w:rPr>
          <w:rFonts w:asciiTheme="minorHAnsi" w:hAnsiTheme="minorHAnsi" w:cstheme="minorBidi"/>
          <w:szCs w:val="24"/>
        </w:rPr>
      </w:pPr>
      <w:r w:rsidRPr="002F7B48">
        <w:rPr>
          <w:rFonts w:asciiTheme="minorHAnsi" w:hAnsiTheme="minorHAnsi" w:cstheme="minorBidi"/>
          <w:szCs w:val="24"/>
        </w:rPr>
        <w:t xml:space="preserve">Scope and Purpose: </w:t>
      </w:r>
      <w:r w:rsidR="0016126F" w:rsidRPr="002F7B48">
        <w:rPr>
          <w:rFonts w:asciiTheme="minorHAnsi" w:hAnsiTheme="minorHAnsi" w:cstheme="minorBidi"/>
          <w:szCs w:val="24"/>
        </w:rPr>
        <w:t>What are the aims of your C</w:t>
      </w:r>
      <w:r w:rsidR="00117298">
        <w:rPr>
          <w:rFonts w:asciiTheme="minorHAnsi" w:hAnsiTheme="minorHAnsi" w:cstheme="minorBidi"/>
          <w:szCs w:val="24"/>
        </w:rPr>
        <w:t>NA</w:t>
      </w:r>
      <w:r w:rsidR="0016126F" w:rsidRPr="002F7B48">
        <w:rPr>
          <w:rFonts w:asciiTheme="minorHAnsi" w:hAnsiTheme="minorHAnsi" w:cstheme="minorBidi"/>
          <w:szCs w:val="24"/>
        </w:rPr>
        <w:t xml:space="preserve">? </w:t>
      </w:r>
      <w:proofErr w:type="spellStart"/>
      <w:r w:rsidR="0016126F" w:rsidRPr="002F7B48">
        <w:rPr>
          <w:rFonts w:asciiTheme="minorHAnsi" w:hAnsiTheme="minorHAnsi" w:cstheme="minorBidi"/>
          <w:szCs w:val="24"/>
        </w:rPr>
        <w:t>ie</w:t>
      </w:r>
      <w:proofErr w:type="spellEnd"/>
      <w:r w:rsidR="0016126F" w:rsidRPr="002F7B48">
        <w:rPr>
          <w:rFonts w:asciiTheme="minorHAnsi" w:hAnsiTheme="minorHAnsi" w:cstheme="minorBidi"/>
          <w:szCs w:val="24"/>
        </w:rPr>
        <w:t xml:space="preserve"> </w:t>
      </w:r>
      <w:r w:rsidRPr="002F7B48">
        <w:rPr>
          <w:rFonts w:asciiTheme="minorHAnsi" w:hAnsiTheme="minorHAnsi" w:cstheme="minorBidi"/>
          <w:szCs w:val="24"/>
        </w:rPr>
        <w:t>What do you want to find out and why?</w:t>
      </w:r>
    </w:p>
    <w:p w14:paraId="02EEF1DC" w14:textId="60F93915" w:rsidR="00316F80" w:rsidRPr="00097F78" w:rsidRDefault="00656C51" w:rsidP="00097F78">
      <w:pPr>
        <w:pStyle w:val="ListParagraph"/>
        <w:numPr>
          <w:ilvl w:val="0"/>
          <w:numId w:val="30"/>
        </w:numPr>
        <w:rPr>
          <w:rFonts w:asciiTheme="minorHAnsi" w:hAnsiTheme="minorHAnsi" w:cstheme="minorBidi"/>
          <w:szCs w:val="24"/>
        </w:rPr>
      </w:pPr>
      <w:r>
        <w:rPr>
          <w:rFonts w:asciiTheme="minorHAnsi" w:hAnsiTheme="minorHAnsi" w:cstheme="minorBidi"/>
          <w:szCs w:val="24"/>
        </w:rPr>
        <w:t xml:space="preserve">What resources and time do you have to carry out your </w:t>
      </w:r>
      <w:r w:rsidR="00316F80">
        <w:rPr>
          <w:rFonts w:asciiTheme="minorHAnsi" w:hAnsiTheme="minorHAnsi" w:cstheme="minorBidi"/>
          <w:szCs w:val="24"/>
        </w:rPr>
        <w:t>CNA?</w:t>
      </w:r>
    </w:p>
    <w:p w14:paraId="7A280770" w14:textId="1C9DA69B" w:rsidR="004537F9" w:rsidRPr="00316F80" w:rsidRDefault="00F2098B" w:rsidP="00316F80">
      <w:pPr>
        <w:pStyle w:val="ListParagraph"/>
        <w:numPr>
          <w:ilvl w:val="0"/>
          <w:numId w:val="30"/>
        </w:numPr>
        <w:rPr>
          <w:rFonts w:asciiTheme="minorHAnsi" w:hAnsiTheme="minorHAnsi" w:cstheme="minorBidi"/>
          <w:szCs w:val="24"/>
        </w:rPr>
      </w:pPr>
      <w:r w:rsidRPr="00316F80">
        <w:rPr>
          <w:rFonts w:ascii="Calibri" w:hAnsi="Calibri" w:cs="Calibri"/>
        </w:rPr>
        <w:t xml:space="preserve">Given your </w:t>
      </w:r>
      <w:r w:rsidR="00656C51" w:rsidRPr="00316F80">
        <w:rPr>
          <w:rFonts w:ascii="Calibri" w:hAnsi="Calibri" w:cs="Calibri"/>
        </w:rPr>
        <w:t xml:space="preserve">aims </w:t>
      </w:r>
      <w:r w:rsidRPr="00316F80">
        <w:rPr>
          <w:rFonts w:ascii="Calibri" w:hAnsi="Calibri" w:cs="Calibri"/>
        </w:rPr>
        <w:t>and resources,</w:t>
      </w:r>
      <w:r w:rsidRPr="00316F80">
        <w:rPr>
          <w:rFonts w:ascii="Calibri" w:hAnsi="Calibri" w:cs="Calibri"/>
          <w:b/>
          <w:bCs/>
        </w:rPr>
        <w:t xml:space="preserve"> </w:t>
      </w:r>
      <w:proofErr w:type="gramStart"/>
      <w:r w:rsidR="00882BE3" w:rsidRPr="00316F80">
        <w:rPr>
          <w:rFonts w:asciiTheme="minorHAnsi" w:hAnsiTheme="minorHAnsi" w:cstheme="minorBidi"/>
        </w:rPr>
        <w:t>What</w:t>
      </w:r>
      <w:proofErr w:type="gramEnd"/>
      <w:r w:rsidR="00882BE3" w:rsidRPr="00316F80">
        <w:rPr>
          <w:rFonts w:asciiTheme="minorHAnsi" w:hAnsiTheme="minorHAnsi" w:cstheme="minorBidi"/>
        </w:rPr>
        <w:t xml:space="preserve"> aspects of the community do you intend to analyse? (Choose the aspects that relevant to the scope and purpose of your CNA. There is no need to cover all aspects in one CNA)</w:t>
      </w:r>
    </w:p>
    <w:p w14:paraId="41A085A6" w14:textId="77777777" w:rsidR="004537F9" w:rsidRPr="004537F9" w:rsidRDefault="004537F9" w:rsidP="004537F9">
      <w:pPr>
        <w:pStyle w:val="ListParagraph"/>
        <w:numPr>
          <w:ilvl w:val="0"/>
          <w:numId w:val="31"/>
        </w:numPr>
        <w:rPr>
          <w:rFonts w:asciiTheme="minorHAnsi" w:hAnsiTheme="minorHAnsi" w:cstheme="minorHAnsi"/>
        </w:rPr>
      </w:pPr>
      <w:r w:rsidRPr="004537F9">
        <w:rPr>
          <w:rFonts w:asciiTheme="minorHAnsi" w:hAnsiTheme="minorHAnsi" w:cstheme="minorHAnsi"/>
        </w:rPr>
        <w:t>Demographic features and trends</w:t>
      </w:r>
    </w:p>
    <w:p w14:paraId="46340F31" w14:textId="77777777" w:rsidR="004537F9" w:rsidRPr="004537F9" w:rsidRDefault="004537F9" w:rsidP="004537F9">
      <w:pPr>
        <w:pStyle w:val="ListParagraph"/>
        <w:numPr>
          <w:ilvl w:val="0"/>
          <w:numId w:val="31"/>
        </w:numPr>
        <w:rPr>
          <w:rFonts w:asciiTheme="minorHAnsi" w:hAnsiTheme="minorHAnsi" w:cstheme="minorHAnsi"/>
        </w:rPr>
      </w:pPr>
      <w:r w:rsidRPr="004537F9">
        <w:rPr>
          <w:rFonts w:asciiTheme="minorHAnsi" w:hAnsiTheme="minorHAnsi" w:cstheme="minorHAnsi"/>
        </w:rPr>
        <w:t>History and identity</w:t>
      </w:r>
    </w:p>
    <w:p w14:paraId="56379521" w14:textId="77777777" w:rsidR="004537F9" w:rsidRPr="004537F9" w:rsidRDefault="004537F9" w:rsidP="004537F9">
      <w:pPr>
        <w:pStyle w:val="ListParagraph"/>
        <w:numPr>
          <w:ilvl w:val="0"/>
          <w:numId w:val="31"/>
        </w:numPr>
        <w:rPr>
          <w:rFonts w:asciiTheme="minorHAnsi" w:hAnsiTheme="minorHAnsi" w:cstheme="minorHAnsi"/>
        </w:rPr>
      </w:pPr>
      <w:r w:rsidRPr="004537F9">
        <w:rPr>
          <w:rFonts w:asciiTheme="minorHAnsi" w:hAnsiTheme="minorHAnsi" w:cstheme="minorHAnsi"/>
        </w:rPr>
        <w:t>Community infrastructure and capacity</w:t>
      </w:r>
    </w:p>
    <w:p w14:paraId="2D60F406" w14:textId="77777777" w:rsidR="004537F9" w:rsidRPr="004537F9" w:rsidRDefault="004537F9" w:rsidP="004537F9">
      <w:pPr>
        <w:pStyle w:val="ListParagraph"/>
        <w:numPr>
          <w:ilvl w:val="0"/>
          <w:numId w:val="31"/>
        </w:numPr>
        <w:rPr>
          <w:rFonts w:asciiTheme="minorHAnsi" w:hAnsiTheme="minorHAnsi" w:cstheme="minorHAnsi"/>
        </w:rPr>
      </w:pPr>
      <w:r w:rsidRPr="004537F9">
        <w:rPr>
          <w:rFonts w:asciiTheme="minorHAnsi" w:hAnsiTheme="minorHAnsi" w:cstheme="minorHAnsi"/>
        </w:rPr>
        <w:t>Economy and employment</w:t>
      </w:r>
    </w:p>
    <w:p w14:paraId="7B7E4645" w14:textId="77777777" w:rsidR="004537F9" w:rsidRPr="004537F9" w:rsidRDefault="004537F9" w:rsidP="004537F9">
      <w:pPr>
        <w:pStyle w:val="ListParagraph"/>
        <w:numPr>
          <w:ilvl w:val="0"/>
          <w:numId w:val="31"/>
        </w:numPr>
        <w:rPr>
          <w:rFonts w:asciiTheme="minorHAnsi" w:hAnsiTheme="minorHAnsi" w:cstheme="minorHAnsi"/>
          <w:szCs w:val="24"/>
          <w:lang w:eastAsia="en-GB"/>
        </w:rPr>
      </w:pPr>
      <w:r w:rsidRPr="004537F9">
        <w:rPr>
          <w:rFonts w:asciiTheme="minorHAnsi" w:hAnsiTheme="minorHAnsi" w:cstheme="minorHAnsi"/>
          <w:szCs w:val="24"/>
          <w:lang w:eastAsia="en-GB"/>
        </w:rPr>
        <w:t>Education and Community Learning and Development (CLD)</w:t>
      </w:r>
    </w:p>
    <w:p w14:paraId="365AB8D5" w14:textId="77777777" w:rsidR="004537F9" w:rsidRPr="004537F9" w:rsidRDefault="004537F9" w:rsidP="004537F9">
      <w:pPr>
        <w:pStyle w:val="ListParagraph"/>
        <w:numPr>
          <w:ilvl w:val="0"/>
          <w:numId w:val="31"/>
        </w:numPr>
        <w:rPr>
          <w:rFonts w:asciiTheme="minorHAnsi" w:hAnsiTheme="minorHAnsi" w:cstheme="minorHAnsi"/>
          <w:szCs w:val="24"/>
          <w:lang w:eastAsia="en-GB"/>
        </w:rPr>
      </w:pPr>
      <w:r w:rsidRPr="004537F9">
        <w:rPr>
          <w:rFonts w:asciiTheme="minorHAnsi" w:hAnsiTheme="minorHAnsi" w:cstheme="minorHAnsi"/>
          <w:szCs w:val="24"/>
          <w:lang w:eastAsia="en-GB"/>
        </w:rPr>
        <w:t>Health and Well-Being</w:t>
      </w:r>
    </w:p>
    <w:p w14:paraId="51718F48" w14:textId="77777777" w:rsidR="004537F9" w:rsidRPr="004537F9" w:rsidRDefault="004537F9" w:rsidP="004537F9">
      <w:pPr>
        <w:pStyle w:val="ListParagraph"/>
        <w:numPr>
          <w:ilvl w:val="0"/>
          <w:numId w:val="31"/>
        </w:numPr>
        <w:rPr>
          <w:rFonts w:asciiTheme="minorHAnsi" w:hAnsiTheme="minorHAnsi" w:cstheme="minorHAnsi"/>
          <w:szCs w:val="24"/>
          <w:lang w:eastAsia="en-GB"/>
        </w:rPr>
      </w:pPr>
      <w:r w:rsidRPr="004537F9">
        <w:rPr>
          <w:rFonts w:asciiTheme="minorHAnsi" w:hAnsiTheme="minorHAnsi" w:cstheme="minorHAnsi"/>
          <w:szCs w:val="24"/>
          <w:lang w:eastAsia="en-GB"/>
        </w:rPr>
        <w:t>Community Engagement and Communication</w:t>
      </w:r>
    </w:p>
    <w:p w14:paraId="0C929713" w14:textId="77777777" w:rsidR="004537F9" w:rsidRPr="004537F9" w:rsidRDefault="004537F9" w:rsidP="004537F9">
      <w:pPr>
        <w:pStyle w:val="ListParagraph"/>
        <w:numPr>
          <w:ilvl w:val="0"/>
          <w:numId w:val="31"/>
        </w:numPr>
        <w:rPr>
          <w:rFonts w:asciiTheme="minorHAnsi" w:hAnsiTheme="minorHAnsi" w:cstheme="minorHAnsi"/>
        </w:rPr>
      </w:pPr>
      <w:r w:rsidRPr="004537F9">
        <w:rPr>
          <w:rFonts w:asciiTheme="minorHAnsi" w:hAnsiTheme="minorHAnsi" w:cstheme="minorHAnsi"/>
          <w:szCs w:val="24"/>
          <w:lang w:eastAsia="en-GB"/>
        </w:rPr>
        <w:t>Power and leadership</w:t>
      </w:r>
    </w:p>
    <w:p w14:paraId="64378970" w14:textId="044AB625" w:rsidR="004537F9" w:rsidRPr="00097F78" w:rsidRDefault="004537F9" w:rsidP="00097F78">
      <w:pPr>
        <w:pStyle w:val="ListParagraph"/>
        <w:numPr>
          <w:ilvl w:val="0"/>
          <w:numId w:val="31"/>
        </w:numPr>
        <w:rPr>
          <w:rFonts w:asciiTheme="minorHAnsi" w:hAnsiTheme="minorHAnsi" w:cstheme="minorHAnsi"/>
        </w:rPr>
      </w:pPr>
      <w:r w:rsidRPr="004537F9">
        <w:rPr>
          <w:rFonts w:asciiTheme="minorHAnsi" w:hAnsiTheme="minorHAnsi" w:cstheme="minorHAnsi"/>
          <w:szCs w:val="24"/>
          <w:lang w:eastAsia="en-GB"/>
        </w:rPr>
        <w:t>Other ____________________________________________</w:t>
      </w:r>
    </w:p>
    <w:p w14:paraId="0D1ED514" w14:textId="600511DB" w:rsidR="004537F9" w:rsidRPr="00097F78" w:rsidRDefault="00882BE3" w:rsidP="00097F78">
      <w:pPr>
        <w:pStyle w:val="ListParagraph"/>
        <w:numPr>
          <w:ilvl w:val="0"/>
          <w:numId w:val="30"/>
        </w:numPr>
        <w:rPr>
          <w:rFonts w:asciiTheme="minorHAnsi" w:hAnsiTheme="minorHAnsi" w:cstheme="minorBidi"/>
          <w:szCs w:val="24"/>
        </w:rPr>
      </w:pPr>
      <w:r w:rsidRPr="002F7B48">
        <w:rPr>
          <w:rFonts w:asciiTheme="minorHAnsi" w:hAnsiTheme="minorHAnsi" w:cstheme="minorHAnsi"/>
        </w:rPr>
        <w:t xml:space="preserve">Who is </w:t>
      </w:r>
      <w:proofErr w:type="gramStart"/>
      <w:r w:rsidRPr="002F7B48">
        <w:rPr>
          <w:rFonts w:asciiTheme="minorHAnsi" w:hAnsiTheme="minorHAnsi" w:cstheme="minorHAnsi"/>
        </w:rPr>
        <w:t>leading?/</w:t>
      </w:r>
      <w:proofErr w:type="gramEnd"/>
      <w:r w:rsidRPr="002F7B48">
        <w:rPr>
          <w:rFonts w:asciiTheme="minorHAnsi" w:hAnsiTheme="minorHAnsi" w:cstheme="minorHAnsi"/>
        </w:rPr>
        <w:t xml:space="preserve"> Who else is involved? (Include community involvement in planning, research, analysis, evaluation)</w:t>
      </w:r>
    </w:p>
    <w:p w14:paraId="41547F76" w14:textId="7B1B0712" w:rsidR="004537F9" w:rsidRPr="00097F78" w:rsidRDefault="00882BE3" w:rsidP="004537F9">
      <w:pPr>
        <w:pStyle w:val="ListParagraph"/>
        <w:numPr>
          <w:ilvl w:val="0"/>
          <w:numId w:val="30"/>
        </w:numPr>
        <w:rPr>
          <w:rFonts w:asciiTheme="minorHAnsi" w:hAnsiTheme="minorHAnsi" w:cstheme="minorBidi"/>
          <w:szCs w:val="24"/>
        </w:rPr>
      </w:pPr>
      <w:r w:rsidRPr="002F7B48">
        <w:rPr>
          <w:rFonts w:asciiTheme="minorHAnsi" w:hAnsiTheme="minorHAnsi" w:cstheme="minorBidi"/>
        </w:rPr>
        <w:t>What is your timeline for data gathering</w:t>
      </w:r>
      <w:r w:rsidR="004537F9" w:rsidRPr="002F7B48">
        <w:rPr>
          <w:rFonts w:asciiTheme="minorHAnsi" w:hAnsiTheme="minorHAnsi" w:cstheme="minorBidi"/>
        </w:rPr>
        <w:t xml:space="preserve">, </w:t>
      </w:r>
      <w:r w:rsidRPr="002F7B48">
        <w:rPr>
          <w:rFonts w:asciiTheme="minorHAnsi" w:hAnsiTheme="minorHAnsi" w:cstheme="minorBidi"/>
        </w:rPr>
        <w:t>analysis</w:t>
      </w:r>
      <w:r w:rsidR="004537F9" w:rsidRPr="002F7B48">
        <w:rPr>
          <w:rFonts w:asciiTheme="minorHAnsi" w:hAnsiTheme="minorHAnsi" w:cstheme="minorBidi"/>
        </w:rPr>
        <w:t>,</w:t>
      </w:r>
      <w:r w:rsidR="007B2902" w:rsidRPr="002F7B48">
        <w:rPr>
          <w:rFonts w:asciiTheme="minorHAnsi" w:hAnsiTheme="minorHAnsi" w:cstheme="minorBidi"/>
        </w:rPr>
        <w:t xml:space="preserve"> and </w:t>
      </w:r>
      <w:r w:rsidR="004537F9" w:rsidRPr="002F7B48">
        <w:rPr>
          <w:rFonts w:asciiTheme="minorHAnsi" w:hAnsiTheme="minorHAnsi" w:cstheme="minorBidi"/>
        </w:rPr>
        <w:t>reporting</w:t>
      </w:r>
    </w:p>
    <w:p w14:paraId="5E5C45A6" w14:textId="77777777" w:rsidR="001C18E5" w:rsidRPr="002F7B48" w:rsidRDefault="00882BE3" w:rsidP="00B561C0">
      <w:pPr>
        <w:pStyle w:val="ListParagraph"/>
        <w:numPr>
          <w:ilvl w:val="0"/>
          <w:numId w:val="30"/>
        </w:numPr>
        <w:rPr>
          <w:rFonts w:asciiTheme="minorHAnsi" w:hAnsiTheme="minorHAnsi" w:cstheme="minorBidi"/>
          <w:szCs w:val="24"/>
        </w:rPr>
      </w:pPr>
      <w:r w:rsidRPr="002F7B48">
        <w:rPr>
          <w:rFonts w:asciiTheme="minorHAnsi" w:hAnsiTheme="minorHAnsi" w:cstheme="minorBidi"/>
        </w:rPr>
        <w:t>How will you evaluate</w:t>
      </w:r>
      <w:r w:rsidR="007B2902" w:rsidRPr="002F7B48">
        <w:rPr>
          <w:rFonts w:asciiTheme="minorHAnsi" w:hAnsiTheme="minorHAnsi" w:cstheme="minorBidi"/>
        </w:rPr>
        <w:t xml:space="preserve"> the impact of</w:t>
      </w:r>
      <w:r w:rsidRPr="002F7B48">
        <w:rPr>
          <w:rFonts w:asciiTheme="minorHAnsi" w:hAnsiTheme="minorHAnsi" w:cstheme="minorBidi"/>
        </w:rPr>
        <w:t xml:space="preserve"> your CNA?</w:t>
      </w:r>
    </w:p>
    <w:p w14:paraId="49DEA3F3" w14:textId="77777777" w:rsidR="00AE2741" w:rsidRPr="001C18E5" w:rsidRDefault="00AE2741" w:rsidP="001C18E5">
      <w:pPr>
        <w:pStyle w:val="ListParagraph"/>
        <w:rPr>
          <w:rFonts w:asciiTheme="minorHAnsi" w:hAnsiTheme="minorHAnsi" w:cstheme="minorHAnsi"/>
          <w:b/>
          <w:sz w:val="28"/>
          <w:szCs w:val="28"/>
          <w:shd w:val="clear" w:color="auto" w:fill="FFFFFF"/>
        </w:rPr>
      </w:pPr>
    </w:p>
    <w:p w14:paraId="1DE540C4" w14:textId="2EE93179" w:rsidR="00AD67EC" w:rsidRDefault="000D04C2" w:rsidP="00054155">
      <w:pPr>
        <w:rPr>
          <w:rFonts w:asciiTheme="minorHAnsi" w:hAnsiTheme="minorHAnsi" w:cstheme="minorHAnsi"/>
          <w:b/>
          <w:sz w:val="28"/>
          <w:szCs w:val="28"/>
          <w:shd w:val="clear" w:color="auto" w:fill="FFFFFF"/>
        </w:rPr>
      </w:pPr>
      <w:r w:rsidRPr="00054155">
        <w:rPr>
          <w:rFonts w:asciiTheme="minorHAnsi" w:hAnsiTheme="minorHAnsi" w:cstheme="minorHAnsi"/>
          <w:b/>
          <w:sz w:val="28"/>
          <w:szCs w:val="28"/>
          <w:shd w:val="clear" w:color="auto" w:fill="FFFFFF"/>
        </w:rPr>
        <w:t xml:space="preserve">Data </w:t>
      </w:r>
      <w:r w:rsidR="00833CFF" w:rsidRPr="00054155">
        <w:rPr>
          <w:rFonts w:asciiTheme="minorHAnsi" w:hAnsiTheme="minorHAnsi" w:cstheme="minorHAnsi"/>
          <w:b/>
          <w:sz w:val="28"/>
          <w:szCs w:val="28"/>
          <w:shd w:val="clear" w:color="auto" w:fill="FFFFFF"/>
        </w:rPr>
        <w:t>gathering</w:t>
      </w:r>
      <w:r w:rsidRPr="00054155">
        <w:rPr>
          <w:rFonts w:asciiTheme="minorHAnsi" w:hAnsiTheme="minorHAnsi" w:cstheme="minorHAnsi"/>
          <w:b/>
          <w:sz w:val="28"/>
          <w:szCs w:val="28"/>
          <w:shd w:val="clear" w:color="auto" w:fill="FFFFFF"/>
        </w:rPr>
        <w:t xml:space="preserve"> </w:t>
      </w:r>
    </w:p>
    <w:p w14:paraId="43931720" w14:textId="77777777" w:rsidR="00483D32" w:rsidRPr="002F7B48" w:rsidRDefault="00483D32" w:rsidP="00054155">
      <w:pPr>
        <w:rPr>
          <w:rFonts w:asciiTheme="minorHAnsi" w:hAnsiTheme="minorHAnsi" w:cstheme="minorHAnsi"/>
          <w:b/>
          <w:sz w:val="28"/>
          <w:szCs w:val="28"/>
          <w:shd w:val="clear" w:color="auto" w:fill="FFFFFF"/>
        </w:rPr>
      </w:pPr>
    </w:p>
    <w:p w14:paraId="00AAC723" w14:textId="7135C20C" w:rsidR="00AD67EC" w:rsidRPr="00097F78" w:rsidRDefault="00C61B19" w:rsidP="00097F78">
      <w:pPr>
        <w:pStyle w:val="ListParagraph"/>
        <w:numPr>
          <w:ilvl w:val="0"/>
          <w:numId w:val="44"/>
        </w:numPr>
        <w:rPr>
          <w:rStyle w:val="Strong"/>
          <w:rFonts w:asciiTheme="minorHAnsi" w:hAnsiTheme="minorHAnsi" w:cstheme="minorHAnsi"/>
          <w:b w:val="0"/>
          <w:bCs w:val="0"/>
          <w:color w:val="191919"/>
          <w:shd w:val="clear" w:color="auto" w:fill="FAFAFA"/>
        </w:rPr>
      </w:pPr>
      <w:r w:rsidRPr="002F7B48">
        <w:rPr>
          <w:rStyle w:val="Strong"/>
          <w:rFonts w:asciiTheme="minorHAnsi" w:hAnsiTheme="minorHAnsi" w:cstheme="minorHAnsi"/>
          <w:b w:val="0"/>
          <w:bCs w:val="0"/>
          <w:color w:val="191919"/>
          <w:shd w:val="clear" w:color="auto" w:fill="FAFAFA"/>
        </w:rPr>
        <w:t>What relevant data sources are already available to you? (Quantitative and Qualitative)</w:t>
      </w:r>
    </w:p>
    <w:p w14:paraId="2F7207DF" w14:textId="5FBFC617" w:rsidR="00AD67EC" w:rsidRPr="00097F78" w:rsidRDefault="00C61B19" w:rsidP="00AD67EC">
      <w:pPr>
        <w:pStyle w:val="ListParagraph"/>
        <w:numPr>
          <w:ilvl w:val="0"/>
          <w:numId w:val="44"/>
        </w:numPr>
        <w:rPr>
          <w:rStyle w:val="Strong"/>
          <w:rFonts w:asciiTheme="minorHAnsi" w:hAnsiTheme="minorHAnsi" w:cstheme="minorHAnsi"/>
          <w:b w:val="0"/>
          <w:bCs w:val="0"/>
          <w:color w:val="191919"/>
          <w:shd w:val="clear" w:color="auto" w:fill="FAFAFA"/>
        </w:rPr>
      </w:pPr>
      <w:r w:rsidRPr="002F7B48">
        <w:rPr>
          <w:rStyle w:val="Strong"/>
          <w:rFonts w:asciiTheme="minorHAnsi" w:hAnsiTheme="minorHAnsi" w:cstheme="minorHAnsi"/>
          <w:b w:val="0"/>
          <w:bCs w:val="0"/>
          <w:color w:val="191919"/>
          <w:shd w:val="clear" w:color="auto" w:fill="FAFAFA"/>
        </w:rPr>
        <w:t xml:space="preserve">What gaps are there in your knowledge? </w:t>
      </w:r>
      <w:proofErr w:type="spellStart"/>
      <w:r w:rsidRPr="002F7B48">
        <w:rPr>
          <w:rStyle w:val="Strong"/>
          <w:rFonts w:asciiTheme="minorHAnsi" w:hAnsiTheme="minorHAnsi" w:cstheme="minorHAnsi"/>
          <w:b w:val="0"/>
          <w:bCs w:val="0"/>
          <w:color w:val="191919"/>
          <w:shd w:val="clear" w:color="auto" w:fill="FAFAFA"/>
        </w:rPr>
        <w:t>ie</w:t>
      </w:r>
      <w:proofErr w:type="spellEnd"/>
      <w:r w:rsidRPr="002F7B48">
        <w:rPr>
          <w:rStyle w:val="Strong"/>
          <w:rFonts w:asciiTheme="minorHAnsi" w:hAnsiTheme="minorHAnsi" w:cstheme="minorHAnsi"/>
          <w:b w:val="0"/>
          <w:bCs w:val="0"/>
          <w:color w:val="191919"/>
          <w:shd w:val="clear" w:color="auto" w:fill="FAFAFA"/>
        </w:rPr>
        <w:t xml:space="preserve"> What other information do you need to gather</w:t>
      </w:r>
      <w:r w:rsidR="00097F78">
        <w:rPr>
          <w:rStyle w:val="Strong"/>
          <w:rFonts w:asciiTheme="minorHAnsi" w:hAnsiTheme="minorHAnsi" w:cstheme="minorHAnsi"/>
          <w:b w:val="0"/>
          <w:bCs w:val="0"/>
          <w:color w:val="191919"/>
          <w:shd w:val="clear" w:color="auto" w:fill="FAFAFA"/>
        </w:rPr>
        <w:t>?</w:t>
      </w:r>
    </w:p>
    <w:p w14:paraId="2D981BFC" w14:textId="677E5A2E" w:rsidR="00C61B19" w:rsidRPr="002F7B48" w:rsidRDefault="00C61B19" w:rsidP="00C61B19">
      <w:pPr>
        <w:pStyle w:val="ListParagraph"/>
        <w:numPr>
          <w:ilvl w:val="0"/>
          <w:numId w:val="44"/>
        </w:numPr>
        <w:rPr>
          <w:rStyle w:val="Strong"/>
          <w:rFonts w:asciiTheme="minorHAnsi" w:hAnsiTheme="minorHAnsi" w:cstheme="minorHAnsi"/>
          <w:b w:val="0"/>
          <w:bCs w:val="0"/>
          <w:color w:val="191919"/>
          <w:shd w:val="clear" w:color="auto" w:fill="FAFAFA"/>
        </w:rPr>
      </w:pPr>
      <w:r w:rsidRPr="002F7B48">
        <w:rPr>
          <w:rStyle w:val="Strong"/>
          <w:rFonts w:asciiTheme="minorHAnsi" w:hAnsiTheme="minorHAnsi" w:cstheme="minorHAnsi"/>
          <w:b w:val="0"/>
          <w:bCs w:val="0"/>
          <w:color w:val="191919"/>
          <w:shd w:val="clear" w:color="auto" w:fill="FAFAFA"/>
        </w:rPr>
        <w:t xml:space="preserve">How will you gather the information you need? </w:t>
      </w:r>
    </w:p>
    <w:p w14:paraId="4A03DF68" w14:textId="2DC98A0E" w:rsidR="00C61B19" w:rsidRDefault="00C61B19" w:rsidP="008D0243">
      <w:pPr>
        <w:pStyle w:val="ListParagraph"/>
        <w:numPr>
          <w:ilvl w:val="0"/>
          <w:numId w:val="42"/>
        </w:numPr>
        <w:rPr>
          <w:rFonts w:asciiTheme="minorHAnsi" w:hAnsiTheme="minorHAnsi" w:cstheme="minorHAnsi"/>
        </w:rPr>
      </w:pPr>
      <w:r w:rsidRPr="00D62371">
        <w:rPr>
          <w:rFonts w:asciiTheme="minorHAnsi" w:hAnsiTheme="minorHAnsi" w:cstheme="minorHAnsi"/>
        </w:rPr>
        <w:t xml:space="preserve">Who do you </w:t>
      </w:r>
      <w:r>
        <w:rPr>
          <w:rFonts w:asciiTheme="minorHAnsi" w:hAnsiTheme="minorHAnsi" w:cstheme="minorHAnsi"/>
        </w:rPr>
        <w:t xml:space="preserve">need </w:t>
      </w:r>
      <w:r w:rsidRPr="00D62371">
        <w:rPr>
          <w:rFonts w:asciiTheme="minorHAnsi" w:hAnsiTheme="minorHAnsi" w:cstheme="minorHAnsi"/>
        </w:rPr>
        <w:t xml:space="preserve">to talk </w:t>
      </w:r>
      <w:r>
        <w:rPr>
          <w:rFonts w:asciiTheme="minorHAnsi" w:hAnsiTheme="minorHAnsi" w:cstheme="minorHAnsi"/>
        </w:rPr>
        <w:t>with</w:t>
      </w:r>
      <w:r w:rsidRPr="00D62371">
        <w:rPr>
          <w:rFonts w:asciiTheme="minorHAnsi" w:hAnsiTheme="minorHAnsi" w:cstheme="minorHAnsi"/>
        </w:rPr>
        <w:t xml:space="preserve">? </w:t>
      </w:r>
    </w:p>
    <w:p w14:paraId="119E8129" w14:textId="77777777" w:rsidR="00C61B19" w:rsidRDefault="00C61B19" w:rsidP="008D0243">
      <w:pPr>
        <w:pStyle w:val="ListParagraph"/>
        <w:numPr>
          <w:ilvl w:val="0"/>
          <w:numId w:val="42"/>
        </w:numPr>
        <w:rPr>
          <w:rFonts w:asciiTheme="minorHAnsi" w:hAnsiTheme="minorHAnsi" w:cstheme="minorHAnsi"/>
        </w:rPr>
      </w:pPr>
      <w:r>
        <w:rPr>
          <w:rFonts w:asciiTheme="minorHAnsi" w:hAnsiTheme="minorHAnsi" w:cstheme="minorHAnsi"/>
        </w:rPr>
        <w:t xml:space="preserve">Specifically, how will community groups and individuals be involved in the process? </w:t>
      </w:r>
    </w:p>
    <w:p w14:paraId="27C3DAE1" w14:textId="77777777" w:rsidR="00525B8C" w:rsidRPr="008D0243" w:rsidRDefault="00525B8C" w:rsidP="008D0243">
      <w:pPr>
        <w:pStyle w:val="ListParagraph"/>
        <w:numPr>
          <w:ilvl w:val="0"/>
          <w:numId w:val="42"/>
        </w:numPr>
        <w:rPr>
          <w:rStyle w:val="Strong"/>
          <w:rFonts w:asciiTheme="minorHAnsi" w:hAnsiTheme="minorHAnsi" w:cstheme="minorHAnsi"/>
          <w:b w:val="0"/>
          <w:bCs w:val="0"/>
          <w:color w:val="191919"/>
          <w:shd w:val="clear" w:color="auto" w:fill="FAFAFA"/>
        </w:rPr>
      </w:pPr>
      <w:r w:rsidRPr="008D0243">
        <w:rPr>
          <w:rStyle w:val="Strong"/>
          <w:rFonts w:asciiTheme="minorHAnsi" w:hAnsiTheme="minorHAnsi" w:cstheme="minorHAnsi"/>
          <w:b w:val="0"/>
          <w:bCs w:val="0"/>
          <w:color w:val="191919"/>
          <w:shd w:val="clear" w:color="auto" w:fill="FAFAFA"/>
        </w:rPr>
        <w:t>What methods will you use for gathering information and discussing trends and issues?</w:t>
      </w:r>
    </w:p>
    <w:p w14:paraId="59C2818C" w14:textId="77777777" w:rsidR="006B5BD2" w:rsidRDefault="00525B8C" w:rsidP="008D0243">
      <w:pPr>
        <w:pStyle w:val="ListParagraph"/>
        <w:numPr>
          <w:ilvl w:val="0"/>
          <w:numId w:val="42"/>
        </w:numPr>
        <w:rPr>
          <w:rFonts w:asciiTheme="minorHAnsi" w:hAnsiTheme="minorHAnsi" w:cstheme="minorBidi"/>
        </w:rPr>
      </w:pPr>
      <w:r w:rsidRPr="008D0243">
        <w:rPr>
          <w:rFonts w:asciiTheme="minorHAnsi" w:hAnsiTheme="minorHAnsi" w:cstheme="minorBidi"/>
        </w:rPr>
        <w:t xml:space="preserve">How will you consider equalities in your data gathering? How will you engage under- represented groups in the community (for instance, disabled, minority ethnic, gender balance)? </w:t>
      </w:r>
    </w:p>
    <w:p w14:paraId="463075D2" w14:textId="5815DCBF" w:rsidR="00525B8C" w:rsidRPr="008D0243" w:rsidRDefault="00525B8C" w:rsidP="008D0243">
      <w:pPr>
        <w:pStyle w:val="ListParagraph"/>
        <w:numPr>
          <w:ilvl w:val="0"/>
          <w:numId w:val="42"/>
        </w:numPr>
        <w:rPr>
          <w:rFonts w:asciiTheme="minorHAnsi" w:hAnsiTheme="minorHAnsi" w:cstheme="minorBidi"/>
        </w:rPr>
      </w:pPr>
      <w:r w:rsidRPr="008D0243">
        <w:rPr>
          <w:rFonts w:asciiTheme="minorHAnsi" w:hAnsiTheme="minorHAnsi" w:cstheme="minorBidi"/>
        </w:rPr>
        <w:t>How will you manage data that you gather? Eg Consider how you will store data safely and how you will consider data protection legislation.</w:t>
      </w:r>
    </w:p>
    <w:p w14:paraId="66AE059A" w14:textId="051395F2" w:rsidR="003A73A0" w:rsidRDefault="003A73A0" w:rsidP="5416F3E8"/>
    <w:p w14:paraId="3D55E8BF" w14:textId="30B31A0B" w:rsidR="00483D32" w:rsidRDefault="00A008B8" w:rsidP="000D04C2">
      <w:pPr>
        <w:rPr>
          <w:rFonts w:asciiTheme="minorHAnsi" w:hAnsiTheme="minorHAnsi" w:cstheme="minorHAnsi"/>
          <w:b/>
          <w:sz w:val="28"/>
          <w:szCs w:val="28"/>
        </w:rPr>
      </w:pPr>
      <w:r w:rsidRPr="006D28F5">
        <w:rPr>
          <w:rFonts w:asciiTheme="minorHAnsi" w:hAnsiTheme="minorHAnsi" w:cstheme="minorHAnsi"/>
          <w:b/>
          <w:sz w:val="28"/>
          <w:szCs w:val="28"/>
        </w:rPr>
        <w:lastRenderedPageBreak/>
        <w:t>A</w:t>
      </w:r>
      <w:r w:rsidR="00BA0F25" w:rsidRPr="006D28F5">
        <w:rPr>
          <w:rFonts w:asciiTheme="minorHAnsi" w:hAnsiTheme="minorHAnsi" w:cstheme="minorHAnsi"/>
          <w:b/>
          <w:sz w:val="28"/>
          <w:szCs w:val="28"/>
        </w:rPr>
        <w:t>nalysing data</w:t>
      </w:r>
    </w:p>
    <w:p w14:paraId="7175E36C" w14:textId="77777777" w:rsidR="00483D32" w:rsidRDefault="00483D32" w:rsidP="000D04C2">
      <w:pPr>
        <w:rPr>
          <w:rFonts w:asciiTheme="minorHAnsi" w:hAnsiTheme="minorHAnsi" w:cstheme="minorHAnsi"/>
          <w:b/>
          <w:sz w:val="28"/>
          <w:szCs w:val="28"/>
        </w:rPr>
      </w:pPr>
    </w:p>
    <w:p w14:paraId="48C276BE" w14:textId="77777777" w:rsidR="005A6965" w:rsidRDefault="005A6965" w:rsidP="005A6965">
      <w:pPr>
        <w:pStyle w:val="ListParagraph"/>
        <w:numPr>
          <w:ilvl w:val="0"/>
          <w:numId w:val="26"/>
        </w:numPr>
        <w:rPr>
          <w:rFonts w:asciiTheme="minorHAnsi" w:hAnsiTheme="minorHAnsi" w:cstheme="minorHAnsi"/>
          <w:b/>
        </w:rPr>
      </w:pPr>
      <w:r w:rsidRPr="00046494">
        <w:rPr>
          <w:rFonts w:asciiTheme="minorHAnsi" w:hAnsiTheme="minorHAnsi" w:cstheme="minorHAnsi"/>
          <w:b/>
        </w:rPr>
        <w:t>Demographics</w:t>
      </w:r>
    </w:p>
    <w:p w14:paraId="4BDBF3E8" w14:textId="77777777" w:rsidR="0074449B" w:rsidRPr="005A6965" w:rsidRDefault="0074449B" w:rsidP="0074449B">
      <w:pPr>
        <w:pStyle w:val="ListParagraph"/>
        <w:numPr>
          <w:ilvl w:val="0"/>
          <w:numId w:val="34"/>
        </w:numPr>
        <w:rPr>
          <w:rFonts w:asciiTheme="minorHAnsi" w:hAnsiTheme="minorHAnsi" w:cstheme="minorHAnsi"/>
          <w:bCs/>
        </w:rPr>
      </w:pPr>
      <w:r w:rsidRPr="005A6965">
        <w:rPr>
          <w:rFonts w:asciiTheme="minorHAnsi" w:hAnsiTheme="minorHAnsi" w:cstheme="minorHAnsi"/>
          <w:bCs/>
        </w:rPr>
        <w:t>What relevant data/evidence have you considered?</w:t>
      </w:r>
    </w:p>
    <w:p w14:paraId="5028F754" w14:textId="77777777" w:rsidR="0074449B" w:rsidRPr="005A6965" w:rsidRDefault="0074449B" w:rsidP="0074449B">
      <w:pPr>
        <w:pStyle w:val="ListParagraph"/>
        <w:numPr>
          <w:ilvl w:val="0"/>
          <w:numId w:val="34"/>
        </w:numPr>
        <w:rPr>
          <w:rFonts w:asciiTheme="minorHAnsi" w:hAnsiTheme="minorHAnsi" w:cstheme="minorHAnsi"/>
          <w:b/>
        </w:rPr>
      </w:pPr>
      <w:r w:rsidRPr="215129BF">
        <w:rPr>
          <w:rFonts w:asciiTheme="minorHAnsi" w:hAnsiTheme="minorHAnsi" w:cstheme="minorBidi"/>
          <w:lang w:eastAsia="en-GB"/>
        </w:rPr>
        <w:t>What does the evidence tell you about the</w:t>
      </w:r>
      <w:r w:rsidRPr="215129BF">
        <w:rPr>
          <w:lang w:eastAsia="en-GB"/>
        </w:rPr>
        <w:t xml:space="preserve"> </w:t>
      </w:r>
      <w:r w:rsidRPr="215129BF">
        <w:rPr>
          <w:rFonts w:asciiTheme="minorHAnsi" w:hAnsiTheme="minorHAnsi" w:cstheme="minorBidi"/>
        </w:rPr>
        <w:t>key demographic features of the community that may impact on the purpose of your CNA?</w:t>
      </w:r>
    </w:p>
    <w:p w14:paraId="4EA52882" w14:textId="77777777" w:rsidR="0074449B" w:rsidRPr="00667C7C" w:rsidRDefault="0074449B" w:rsidP="0074449B">
      <w:pPr>
        <w:pStyle w:val="ListParagraph"/>
        <w:numPr>
          <w:ilvl w:val="0"/>
          <w:numId w:val="34"/>
        </w:numPr>
        <w:rPr>
          <w:rFonts w:asciiTheme="minorHAnsi" w:hAnsiTheme="minorHAnsi" w:cstheme="minorHAnsi"/>
          <w:b/>
        </w:rPr>
      </w:pPr>
      <w:r w:rsidRPr="00D14E0B">
        <w:rPr>
          <w:rFonts w:asciiTheme="minorHAnsi" w:hAnsiTheme="minorHAnsi" w:cstheme="minorHAnsi"/>
          <w:bCs/>
        </w:rPr>
        <w:t xml:space="preserve">What are the relevant demographic trends </w:t>
      </w:r>
      <w:r>
        <w:rPr>
          <w:rFonts w:asciiTheme="minorHAnsi" w:hAnsiTheme="minorHAnsi" w:cstheme="minorHAnsi"/>
          <w:bCs/>
        </w:rPr>
        <w:t xml:space="preserve">or issues </w:t>
      </w:r>
      <w:r w:rsidRPr="00D14E0B">
        <w:rPr>
          <w:rFonts w:asciiTheme="minorHAnsi" w:hAnsiTheme="minorHAnsi" w:cstheme="minorHAnsi"/>
          <w:bCs/>
        </w:rPr>
        <w:t>in the community</w:t>
      </w:r>
      <w:r>
        <w:rPr>
          <w:rFonts w:asciiTheme="minorHAnsi" w:hAnsiTheme="minorHAnsi" w:cstheme="minorHAnsi"/>
          <w:bCs/>
        </w:rPr>
        <w:t xml:space="preserve"> that may impact on the purpose of your CNA</w:t>
      </w:r>
      <w:r w:rsidRPr="00D14E0B">
        <w:rPr>
          <w:rFonts w:asciiTheme="minorHAnsi" w:hAnsiTheme="minorHAnsi" w:cstheme="minorHAnsi"/>
          <w:bCs/>
        </w:rPr>
        <w:t>? (</w:t>
      </w:r>
      <w:proofErr w:type="spellStart"/>
      <w:r w:rsidRPr="00D14E0B">
        <w:rPr>
          <w:rFonts w:asciiTheme="minorHAnsi" w:hAnsiTheme="minorHAnsi" w:cstheme="minorHAnsi"/>
          <w:bCs/>
        </w:rPr>
        <w:t>ie</w:t>
      </w:r>
      <w:proofErr w:type="spellEnd"/>
      <w:r w:rsidRPr="00D14E0B">
        <w:rPr>
          <w:rFonts w:asciiTheme="minorHAnsi" w:hAnsiTheme="minorHAnsi" w:cstheme="minorHAnsi"/>
          <w:bCs/>
        </w:rPr>
        <w:t xml:space="preserve"> What’s changing and why)</w:t>
      </w:r>
    </w:p>
    <w:p w14:paraId="310FD8A5" w14:textId="77777777" w:rsidR="0074449B" w:rsidRPr="00633909" w:rsidRDefault="0074449B" w:rsidP="0074449B">
      <w:pPr>
        <w:pStyle w:val="ListParagraph"/>
        <w:numPr>
          <w:ilvl w:val="0"/>
          <w:numId w:val="34"/>
        </w:numPr>
        <w:rPr>
          <w:rFonts w:asciiTheme="minorHAnsi" w:hAnsiTheme="minorHAnsi" w:cstheme="minorHAnsi"/>
          <w:b/>
        </w:rPr>
      </w:pPr>
      <w:r w:rsidRPr="00633909">
        <w:rPr>
          <w:rFonts w:asciiTheme="minorHAnsi" w:hAnsiTheme="minorHAnsi" w:cstheme="minorHAnsi"/>
          <w:szCs w:val="24"/>
        </w:rPr>
        <w:t xml:space="preserve">What does the demographic data tell you about issues around poverty and inequalities in the community. </w:t>
      </w:r>
    </w:p>
    <w:p w14:paraId="4550E7DD" w14:textId="77777777" w:rsidR="0074449B" w:rsidRDefault="0074449B" w:rsidP="0074449B">
      <w:pPr>
        <w:pStyle w:val="ListParagraph"/>
        <w:ind w:left="360"/>
        <w:rPr>
          <w:rFonts w:asciiTheme="minorHAnsi" w:hAnsiTheme="minorHAnsi" w:cstheme="minorHAnsi"/>
          <w:b/>
        </w:rPr>
      </w:pPr>
    </w:p>
    <w:p w14:paraId="6A95F51E" w14:textId="77777777" w:rsidR="0074449B" w:rsidRDefault="0074449B" w:rsidP="0074449B">
      <w:pPr>
        <w:pStyle w:val="ListParagraph"/>
        <w:numPr>
          <w:ilvl w:val="0"/>
          <w:numId w:val="26"/>
        </w:numPr>
        <w:rPr>
          <w:rFonts w:asciiTheme="minorHAnsi" w:hAnsiTheme="minorHAnsi" w:cstheme="minorHAnsi"/>
          <w:b/>
          <w:bCs/>
        </w:rPr>
      </w:pPr>
      <w:r w:rsidRPr="0074449B">
        <w:rPr>
          <w:rFonts w:asciiTheme="minorHAnsi" w:hAnsiTheme="minorHAnsi" w:cstheme="minorHAnsi"/>
          <w:b/>
          <w:bCs/>
        </w:rPr>
        <w:t>History and Identity</w:t>
      </w:r>
    </w:p>
    <w:p w14:paraId="7C2A28A4" w14:textId="77777777" w:rsidR="0074449B" w:rsidRPr="0074449B" w:rsidRDefault="0074449B" w:rsidP="0074449B">
      <w:pPr>
        <w:pStyle w:val="ListParagraph"/>
        <w:numPr>
          <w:ilvl w:val="0"/>
          <w:numId w:val="35"/>
        </w:numPr>
        <w:rPr>
          <w:rFonts w:asciiTheme="minorHAnsi" w:hAnsiTheme="minorHAnsi" w:cstheme="minorHAnsi"/>
          <w:bCs/>
        </w:rPr>
      </w:pPr>
      <w:r w:rsidRPr="0074449B">
        <w:rPr>
          <w:rFonts w:asciiTheme="minorHAnsi" w:hAnsiTheme="minorHAnsi" w:cstheme="minorHAnsi"/>
          <w:bCs/>
        </w:rPr>
        <w:t>What relevant data/evidence have you considered?</w:t>
      </w:r>
    </w:p>
    <w:p w14:paraId="786612B6" w14:textId="7843C2FA" w:rsidR="0074449B" w:rsidRPr="0074449B" w:rsidRDefault="0074449B" w:rsidP="0074449B">
      <w:pPr>
        <w:pStyle w:val="ListParagraph"/>
        <w:numPr>
          <w:ilvl w:val="0"/>
          <w:numId w:val="35"/>
        </w:numPr>
        <w:rPr>
          <w:rFonts w:asciiTheme="minorHAnsi" w:hAnsiTheme="minorHAnsi" w:cstheme="minorHAnsi"/>
        </w:rPr>
      </w:pPr>
      <w:r w:rsidRPr="0074449B">
        <w:rPr>
          <w:rFonts w:asciiTheme="minorHAnsi" w:hAnsiTheme="minorHAnsi" w:cstheme="minorHAnsi"/>
          <w:lang w:eastAsia="en-GB"/>
        </w:rPr>
        <w:t>What does the evidence tell you about</w:t>
      </w:r>
      <w:r>
        <w:rPr>
          <w:lang w:eastAsia="en-GB"/>
        </w:rPr>
        <w:t xml:space="preserve"> </w:t>
      </w:r>
      <w:r w:rsidRPr="0074449B">
        <w:rPr>
          <w:rFonts w:asciiTheme="minorHAnsi" w:hAnsiTheme="minorHAnsi" w:cstheme="minorHAnsi"/>
        </w:rPr>
        <w:t>trends or issues from the community’s history that may be relevant to</w:t>
      </w:r>
      <w:r w:rsidR="00C07A5B">
        <w:rPr>
          <w:rFonts w:asciiTheme="minorHAnsi" w:hAnsiTheme="minorHAnsi" w:cstheme="minorHAnsi"/>
        </w:rPr>
        <w:t xml:space="preserve"> CLD</w:t>
      </w:r>
      <w:r w:rsidRPr="0074449B">
        <w:rPr>
          <w:rFonts w:asciiTheme="minorHAnsi" w:hAnsiTheme="minorHAnsi" w:cstheme="minorHAnsi"/>
        </w:rPr>
        <w:t>? (</w:t>
      </w:r>
      <w:proofErr w:type="spellStart"/>
      <w:r w:rsidRPr="0074449B">
        <w:rPr>
          <w:rFonts w:asciiTheme="minorHAnsi" w:hAnsiTheme="minorHAnsi" w:cstheme="minorHAnsi"/>
        </w:rPr>
        <w:t>eg</w:t>
      </w:r>
      <w:proofErr w:type="spellEnd"/>
      <w:r w:rsidRPr="0074449B">
        <w:rPr>
          <w:rFonts w:asciiTheme="minorHAnsi" w:hAnsiTheme="minorHAnsi" w:cstheme="minorHAnsi"/>
        </w:rPr>
        <w:t xml:space="preserve"> Industry/employment, housing, local traditions, historical inequalities etc)</w:t>
      </w:r>
    </w:p>
    <w:p w14:paraId="0511533E" w14:textId="77777777" w:rsidR="0074449B" w:rsidRPr="0074449B" w:rsidRDefault="0074449B" w:rsidP="0074449B">
      <w:pPr>
        <w:pStyle w:val="ListParagraph"/>
        <w:ind w:left="360"/>
        <w:rPr>
          <w:rFonts w:asciiTheme="minorHAnsi" w:hAnsiTheme="minorHAnsi" w:cstheme="minorHAnsi"/>
          <w:b/>
          <w:bCs/>
        </w:rPr>
      </w:pPr>
    </w:p>
    <w:p w14:paraId="1D0ECCF3" w14:textId="77777777" w:rsidR="0074449B" w:rsidRDefault="0074449B" w:rsidP="0074449B">
      <w:pPr>
        <w:pStyle w:val="ListParagraph"/>
        <w:numPr>
          <w:ilvl w:val="0"/>
          <w:numId w:val="26"/>
        </w:numPr>
        <w:rPr>
          <w:rFonts w:asciiTheme="minorHAnsi" w:hAnsiTheme="minorHAnsi" w:cstheme="minorHAnsi"/>
          <w:b/>
          <w:bCs/>
        </w:rPr>
      </w:pPr>
      <w:r w:rsidRPr="0074449B">
        <w:rPr>
          <w:rFonts w:asciiTheme="minorHAnsi" w:hAnsiTheme="minorHAnsi" w:cstheme="minorHAnsi"/>
          <w:b/>
          <w:bCs/>
        </w:rPr>
        <w:t>Community infrastructure and capacity</w:t>
      </w:r>
    </w:p>
    <w:p w14:paraId="1D24203F" w14:textId="77777777" w:rsidR="0074449B" w:rsidRPr="0074449B" w:rsidRDefault="0074449B" w:rsidP="0074449B">
      <w:pPr>
        <w:pStyle w:val="ListParagraph"/>
        <w:numPr>
          <w:ilvl w:val="0"/>
          <w:numId w:val="36"/>
        </w:numPr>
        <w:rPr>
          <w:rFonts w:asciiTheme="minorHAnsi" w:hAnsiTheme="minorHAnsi" w:cstheme="minorHAnsi"/>
          <w:bCs/>
        </w:rPr>
      </w:pPr>
      <w:r w:rsidRPr="0074449B">
        <w:rPr>
          <w:rFonts w:asciiTheme="minorHAnsi" w:hAnsiTheme="minorHAnsi" w:cstheme="minorHAnsi"/>
          <w:bCs/>
        </w:rPr>
        <w:t>What relevant data/evidence have you considered?</w:t>
      </w:r>
    </w:p>
    <w:p w14:paraId="0DF5C44A" w14:textId="77777777" w:rsidR="0074449B" w:rsidRPr="0074449B" w:rsidRDefault="0074449B" w:rsidP="0074449B">
      <w:pPr>
        <w:pStyle w:val="ListParagraph"/>
        <w:numPr>
          <w:ilvl w:val="0"/>
          <w:numId w:val="36"/>
        </w:numPr>
        <w:rPr>
          <w:rFonts w:asciiTheme="minorHAnsi" w:hAnsiTheme="minorHAnsi" w:cstheme="minorHAnsi"/>
          <w:lang w:eastAsia="en-GB"/>
        </w:rPr>
      </w:pPr>
      <w:r w:rsidRPr="0074449B">
        <w:rPr>
          <w:rFonts w:asciiTheme="minorHAnsi" w:hAnsiTheme="minorHAnsi" w:cstheme="minorHAnsi"/>
          <w:lang w:eastAsia="en-GB"/>
        </w:rPr>
        <w:t>What does the evidence tell you about existing infrastructure and services in the community? (e.g., community facilities, schools, healthcare facilities, churches, parks, transport, etc.)</w:t>
      </w:r>
    </w:p>
    <w:p w14:paraId="28781597" w14:textId="77777777" w:rsidR="0074449B" w:rsidRPr="0074449B" w:rsidRDefault="0074449B" w:rsidP="0074449B">
      <w:pPr>
        <w:pStyle w:val="ListParagraph"/>
        <w:numPr>
          <w:ilvl w:val="0"/>
          <w:numId w:val="36"/>
        </w:numPr>
        <w:rPr>
          <w:rFonts w:asciiTheme="minorHAnsi" w:hAnsiTheme="minorHAnsi" w:cstheme="minorHAnsi"/>
          <w:lang w:eastAsia="en-GB"/>
        </w:rPr>
      </w:pPr>
      <w:r w:rsidRPr="0074449B">
        <w:rPr>
          <w:rFonts w:asciiTheme="minorHAnsi" w:hAnsiTheme="minorHAnsi" w:cstheme="minorHAnsi"/>
          <w:lang w:eastAsia="en-GB"/>
        </w:rPr>
        <w:t>Are there any problems or gaps in the existing infrastructure and services?</w:t>
      </w:r>
    </w:p>
    <w:p w14:paraId="21E0F901" w14:textId="77777777" w:rsidR="0074449B" w:rsidRPr="0074449B" w:rsidRDefault="0074449B" w:rsidP="0074449B">
      <w:pPr>
        <w:pStyle w:val="ListParagraph"/>
        <w:numPr>
          <w:ilvl w:val="0"/>
          <w:numId w:val="36"/>
        </w:numPr>
        <w:rPr>
          <w:rFonts w:asciiTheme="minorHAnsi" w:hAnsiTheme="minorHAnsi" w:cstheme="minorHAnsi"/>
        </w:rPr>
      </w:pPr>
      <w:r w:rsidRPr="0074449B">
        <w:rPr>
          <w:rFonts w:asciiTheme="minorHAnsi" w:hAnsiTheme="minorHAnsi" w:cstheme="minorHAnsi"/>
          <w:lang w:eastAsia="en-GB"/>
        </w:rPr>
        <w:t>What does the evidence tell you about community o</w:t>
      </w:r>
      <w:r w:rsidRPr="0074449B">
        <w:rPr>
          <w:rFonts w:asciiTheme="minorHAnsi" w:hAnsiTheme="minorHAnsi" w:cstheme="minorHAnsi"/>
        </w:rPr>
        <w:t>rganisations? – public and 3</w:t>
      </w:r>
      <w:r w:rsidRPr="0074449B">
        <w:rPr>
          <w:rFonts w:asciiTheme="minorHAnsi" w:hAnsiTheme="minorHAnsi" w:cstheme="minorHAnsi"/>
          <w:vertAlign w:val="superscript"/>
        </w:rPr>
        <w:t>rd</w:t>
      </w:r>
      <w:r w:rsidRPr="0074449B">
        <w:rPr>
          <w:rFonts w:asciiTheme="minorHAnsi" w:hAnsiTheme="minorHAnsi" w:cstheme="minorHAnsi"/>
        </w:rPr>
        <w:t xml:space="preserve"> sector, formal and informal? (</w:t>
      </w:r>
      <w:proofErr w:type="spellStart"/>
      <w:r w:rsidRPr="0074449B">
        <w:rPr>
          <w:rFonts w:asciiTheme="minorHAnsi" w:hAnsiTheme="minorHAnsi" w:cstheme="minorHAnsi"/>
        </w:rPr>
        <w:t>eg</w:t>
      </w:r>
      <w:proofErr w:type="spellEnd"/>
      <w:r w:rsidRPr="0074449B">
        <w:rPr>
          <w:rFonts w:asciiTheme="minorHAnsi" w:hAnsiTheme="minorHAnsi" w:cstheme="minorHAnsi"/>
        </w:rPr>
        <w:t xml:space="preserve"> key ‘anchor’ orgs, range of organisations)</w:t>
      </w:r>
    </w:p>
    <w:p w14:paraId="4EBD6937" w14:textId="77777777" w:rsidR="0074449B" w:rsidRPr="0074449B" w:rsidRDefault="0074449B" w:rsidP="0074449B">
      <w:pPr>
        <w:pStyle w:val="ListParagraph"/>
        <w:numPr>
          <w:ilvl w:val="0"/>
          <w:numId w:val="36"/>
        </w:numPr>
        <w:rPr>
          <w:rFonts w:asciiTheme="minorHAnsi" w:hAnsiTheme="minorHAnsi" w:cstheme="minorHAnsi"/>
        </w:rPr>
      </w:pPr>
      <w:r w:rsidRPr="0074449B">
        <w:rPr>
          <w:rFonts w:asciiTheme="minorHAnsi" w:hAnsiTheme="minorHAnsi" w:cstheme="minorHAnsi"/>
        </w:rPr>
        <w:t>What are the key issues for community organisations?</w:t>
      </w:r>
    </w:p>
    <w:p w14:paraId="3345F065" w14:textId="77777777" w:rsidR="0074449B" w:rsidRDefault="0074449B" w:rsidP="0074449B">
      <w:pPr>
        <w:pStyle w:val="ListParagraph"/>
        <w:ind w:left="360"/>
        <w:rPr>
          <w:rFonts w:asciiTheme="minorHAnsi" w:hAnsiTheme="minorHAnsi" w:cstheme="minorHAnsi"/>
          <w:b/>
          <w:bCs/>
        </w:rPr>
      </w:pPr>
    </w:p>
    <w:p w14:paraId="7B400243" w14:textId="1B120321" w:rsidR="0074449B" w:rsidRDefault="0074449B" w:rsidP="0074449B">
      <w:pPr>
        <w:pStyle w:val="ListParagraph"/>
        <w:numPr>
          <w:ilvl w:val="0"/>
          <w:numId w:val="26"/>
        </w:numPr>
        <w:rPr>
          <w:rFonts w:asciiTheme="minorHAnsi" w:hAnsiTheme="minorHAnsi" w:cstheme="minorHAnsi"/>
          <w:b/>
          <w:bCs/>
        </w:rPr>
      </w:pPr>
      <w:r w:rsidRPr="0074449B">
        <w:rPr>
          <w:rFonts w:asciiTheme="minorHAnsi" w:hAnsiTheme="minorHAnsi" w:cstheme="minorHAnsi"/>
          <w:b/>
          <w:bCs/>
        </w:rPr>
        <w:t>Economy and employment</w:t>
      </w:r>
    </w:p>
    <w:p w14:paraId="13995460" w14:textId="77777777" w:rsidR="00A95347" w:rsidRPr="00A95347" w:rsidRDefault="00A95347" w:rsidP="00A95347">
      <w:pPr>
        <w:pStyle w:val="ListParagraph"/>
        <w:numPr>
          <w:ilvl w:val="0"/>
          <w:numId w:val="37"/>
        </w:numPr>
        <w:rPr>
          <w:rFonts w:asciiTheme="minorHAnsi" w:hAnsiTheme="minorHAnsi" w:cstheme="minorHAnsi"/>
          <w:bCs/>
        </w:rPr>
      </w:pPr>
      <w:r w:rsidRPr="00A95347">
        <w:rPr>
          <w:rFonts w:asciiTheme="minorHAnsi" w:hAnsiTheme="minorHAnsi" w:cstheme="minorHAnsi"/>
          <w:bCs/>
        </w:rPr>
        <w:t>What relevant data/evidence have you considered?</w:t>
      </w:r>
    </w:p>
    <w:p w14:paraId="7C46B5D9" w14:textId="66AF4377" w:rsidR="00A95347" w:rsidRDefault="00A95347" w:rsidP="00A95347">
      <w:pPr>
        <w:pStyle w:val="ListParagraph"/>
        <w:numPr>
          <w:ilvl w:val="0"/>
          <w:numId w:val="37"/>
        </w:numPr>
        <w:rPr>
          <w:rFonts w:asciiTheme="minorHAnsi" w:hAnsiTheme="minorHAnsi" w:cstheme="minorHAnsi"/>
        </w:rPr>
      </w:pPr>
      <w:r w:rsidRPr="00A95347">
        <w:rPr>
          <w:rFonts w:asciiTheme="minorHAnsi" w:hAnsiTheme="minorHAnsi" w:cstheme="minorHAnsi"/>
          <w:lang w:eastAsia="en-GB"/>
        </w:rPr>
        <w:t>What does the evidence tell you about</w:t>
      </w:r>
      <w:r>
        <w:rPr>
          <w:lang w:eastAsia="en-GB"/>
        </w:rPr>
        <w:t xml:space="preserve"> </w:t>
      </w:r>
      <w:r w:rsidRPr="00A95347">
        <w:rPr>
          <w:rFonts w:asciiTheme="minorHAnsi" w:hAnsiTheme="minorHAnsi" w:cstheme="minorHAnsi"/>
          <w:lang w:eastAsia="en-GB"/>
        </w:rPr>
        <w:t>e</w:t>
      </w:r>
      <w:r w:rsidRPr="00A95347">
        <w:rPr>
          <w:rFonts w:asciiTheme="minorHAnsi" w:hAnsiTheme="minorHAnsi" w:cstheme="minorHAnsi"/>
        </w:rPr>
        <w:t>conomic and employment trends or issues</w:t>
      </w:r>
      <w:r w:rsidR="001C2248">
        <w:rPr>
          <w:rFonts w:asciiTheme="minorHAnsi" w:hAnsiTheme="minorHAnsi" w:cstheme="minorHAnsi"/>
        </w:rPr>
        <w:t xml:space="preserve">? </w:t>
      </w:r>
      <w:r w:rsidRPr="00A95347">
        <w:rPr>
          <w:rFonts w:asciiTheme="minorHAnsi" w:hAnsiTheme="minorHAnsi" w:cstheme="minorHAnsi"/>
        </w:rPr>
        <w:t>(</w:t>
      </w:r>
      <w:proofErr w:type="spellStart"/>
      <w:r w:rsidRPr="00A95347">
        <w:rPr>
          <w:rFonts w:asciiTheme="minorHAnsi" w:hAnsiTheme="minorHAnsi" w:cstheme="minorHAnsi"/>
        </w:rPr>
        <w:t>eg</w:t>
      </w:r>
      <w:proofErr w:type="spellEnd"/>
      <w:r w:rsidRPr="00A95347">
        <w:rPr>
          <w:rFonts w:asciiTheme="minorHAnsi" w:hAnsiTheme="minorHAnsi" w:cstheme="minorHAnsi"/>
        </w:rPr>
        <w:t xml:space="preserve"> Employment opportunities, levels of unemployment for key groups etc)</w:t>
      </w:r>
    </w:p>
    <w:p w14:paraId="3E84644D" w14:textId="2BA842EB" w:rsidR="008200A6" w:rsidRPr="00D26534" w:rsidRDefault="00175DE5" w:rsidP="0053035B">
      <w:pPr>
        <w:pStyle w:val="ListParagraph"/>
        <w:numPr>
          <w:ilvl w:val="0"/>
          <w:numId w:val="37"/>
        </w:numPr>
        <w:rPr>
          <w:rFonts w:asciiTheme="minorHAnsi" w:hAnsiTheme="minorHAnsi" w:cstheme="minorHAnsi"/>
          <w:szCs w:val="24"/>
        </w:rPr>
      </w:pPr>
      <w:r>
        <w:rPr>
          <w:rStyle w:val="cf01"/>
          <w:rFonts w:asciiTheme="minorHAnsi" w:hAnsiTheme="minorHAnsi" w:cstheme="minorHAnsi"/>
          <w:sz w:val="24"/>
          <w:szCs w:val="24"/>
        </w:rPr>
        <w:t xml:space="preserve">How could your </w:t>
      </w:r>
      <w:r w:rsidR="001C2248" w:rsidRPr="001C2248">
        <w:rPr>
          <w:rStyle w:val="cf01"/>
          <w:rFonts w:asciiTheme="minorHAnsi" w:hAnsiTheme="minorHAnsi" w:cstheme="minorHAnsi"/>
          <w:sz w:val="24"/>
          <w:szCs w:val="24"/>
        </w:rPr>
        <w:t>future CLD</w:t>
      </w:r>
      <w:r>
        <w:rPr>
          <w:rStyle w:val="cf01"/>
          <w:rFonts w:asciiTheme="minorHAnsi" w:hAnsiTheme="minorHAnsi" w:cstheme="minorHAnsi"/>
          <w:sz w:val="24"/>
          <w:szCs w:val="24"/>
        </w:rPr>
        <w:t xml:space="preserve"> priorities </w:t>
      </w:r>
      <w:r w:rsidR="0053035B">
        <w:rPr>
          <w:rStyle w:val="cf01"/>
          <w:rFonts w:asciiTheme="minorHAnsi" w:hAnsiTheme="minorHAnsi" w:cstheme="minorHAnsi"/>
          <w:sz w:val="24"/>
          <w:szCs w:val="24"/>
        </w:rPr>
        <w:t xml:space="preserve">help to </w:t>
      </w:r>
      <w:r>
        <w:rPr>
          <w:rStyle w:val="cf01"/>
          <w:rFonts w:asciiTheme="minorHAnsi" w:hAnsiTheme="minorHAnsi" w:cstheme="minorHAnsi"/>
          <w:sz w:val="24"/>
          <w:szCs w:val="24"/>
        </w:rPr>
        <w:t xml:space="preserve">address </w:t>
      </w:r>
      <w:r w:rsidR="0053035B">
        <w:rPr>
          <w:rStyle w:val="cf01"/>
          <w:rFonts w:asciiTheme="minorHAnsi" w:hAnsiTheme="minorHAnsi" w:cstheme="minorHAnsi"/>
          <w:sz w:val="24"/>
          <w:szCs w:val="24"/>
        </w:rPr>
        <w:t>those trends/issues</w:t>
      </w:r>
      <w:r w:rsidR="001C2248" w:rsidRPr="001C2248">
        <w:rPr>
          <w:rStyle w:val="cf01"/>
          <w:rFonts w:asciiTheme="minorHAnsi" w:hAnsiTheme="minorHAnsi" w:cstheme="minorHAnsi"/>
          <w:sz w:val="24"/>
          <w:szCs w:val="24"/>
        </w:rPr>
        <w:t>?</w:t>
      </w:r>
    </w:p>
    <w:p w14:paraId="7FA90D71" w14:textId="77777777" w:rsidR="008200A6" w:rsidRPr="0053035B" w:rsidRDefault="008200A6" w:rsidP="0053035B">
      <w:pPr>
        <w:rPr>
          <w:rFonts w:asciiTheme="minorHAnsi" w:hAnsiTheme="minorHAnsi" w:cstheme="minorHAnsi"/>
          <w:b/>
          <w:bCs/>
        </w:rPr>
      </w:pPr>
    </w:p>
    <w:p w14:paraId="09F80CC4" w14:textId="77777777" w:rsidR="0074449B" w:rsidRDefault="0074449B" w:rsidP="0074449B">
      <w:pPr>
        <w:pStyle w:val="ListParagraph"/>
        <w:numPr>
          <w:ilvl w:val="0"/>
          <w:numId w:val="26"/>
        </w:numPr>
        <w:rPr>
          <w:rFonts w:asciiTheme="minorHAnsi" w:hAnsiTheme="minorHAnsi" w:cstheme="minorHAnsi"/>
          <w:b/>
          <w:bCs/>
          <w:szCs w:val="24"/>
          <w:lang w:eastAsia="en-GB"/>
        </w:rPr>
      </w:pPr>
      <w:r w:rsidRPr="00384F46">
        <w:rPr>
          <w:rFonts w:asciiTheme="minorHAnsi" w:hAnsiTheme="minorHAnsi" w:cstheme="minorHAnsi"/>
          <w:b/>
          <w:bCs/>
          <w:szCs w:val="24"/>
          <w:lang w:eastAsia="en-GB"/>
        </w:rPr>
        <w:t>Education and Community Learning and Development (CLD)</w:t>
      </w:r>
    </w:p>
    <w:p w14:paraId="2D60CDE3" w14:textId="77777777" w:rsidR="00A95347" w:rsidRDefault="00A95347" w:rsidP="00A95347">
      <w:pPr>
        <w:pStyle w:val="ListParagraph"/>
        <w:numPr>
          <w:ilvl w:val="0"/>
          <w:numId w:val="38"/>
        </w:numPr>
        <w:rPr>
          <w:rFonts w:asciiTheme="minorHAnsi" w:hAnsiTheme="minorHAnsi" w:cstheme="minorHAnsi"/>
          <w:bCs/>
        </w:rPr>
      </w:pPr>
      <w:r w:rsidRPr="004C0EB3">
        <w:rPr>
          <w:rFonts w:asciiTheme="minorHAnsi" w:hAnsiTheme="minorHAnsi" w:cstheme="minorHAnsi"/>
          <w:bCs/>
        </w:rPr>
        <w:t>What relevant data/evidence have you considered?</w:t>
      </w:r>
    </w:p>
    <w:p w14:paraId="77C861E5" w14:textId="77777777" w:rsidR="00A95347" w:rsidRDefault="00A95347" w:rsidP="00A95347">
      <w:pPr>
        <w:pStyle w:val="ListParagraph"/>
        <w:numPr>
          <w:ilvl w:val="0"/>
          <w:numId w:val="38"/>
        </w:numPr>
        <w:rPr>
          <w:rFonts w:asciiTheme="minorHAnsi" w:hAnsiTheme="minorHAnsi" w:cstheme="minorHAnsi"/>
        </w:rPr>
      </w:pPr>
      <w:r>
        <w:rPr>
          <w:rFonts w:asciiTheme="minorHAnsi" w:hAnsiTheme="minorHAnsi" w:cstheme="minorHAnsi"/>
        </w:rPr>
        <w:t xml:space="preserve">What does the data tell you about educational trends or issues for pre-school </w:t>
      </w:r>
      <w:proofErr w:type="gramStart"/>
      <w:r>
        <w:rPr>
          <w:rFonts w:asciiTheme="minorHAnsi" w:hAnsiTheme="minorHAnsi" w:cstheme="minorHAnsi"/>
        </w:rPr>
        <w:t>and  school</w:t>
      </w:r>
      <w:proofErr w:type="gramEnd"/>
      <w:r>
        <w:rPr>
          <w:rFonts w:asciiTheme="minorHAnsi" w:hAnsiTheme="minorHAnsi" w:cstheme="minorHAnsi"/>
        </w:rPr>
        <w:t xml:space="preserve"> aged children and young people in the community? (</w:t>
      </w:r>
      <w:proofErr w:type="spellStart"/>
      <w:r>
        <w:rPr>
          <w:rFonts w:asciiTheme="minorHAnsi" w:hAnsiTheme="minorHAnsi" w:cstheme="minorHAnsi"/>
        </w:rPr>
        <w:t>eg</w:t>
      </w:r>
      <w:proofErr w:type="spellEnd"/>
      <w:r>
        <w:rPr>
          <w:rFonts w:asciiTheme="minorHAnsi" w:hAnsiTheme="minorHAnsi" w:cstheme="minorHAnsi"/>
        </w:rPr>
        <w:t xml:space="preserve"> levels of attendance, attainment, positive destinations etc)</w:t>
      </w:r>
    </w:p>
    <w:p w14:paraId="118CDB57" w14:textId="77777777" w:rsidR="00A95347" w:rsidRPr="00A95347" w:rsidRDefault="00A95347" w:rsidP="00A95347">
      <w:pPr>
        <w:pStyle w:val="ListParagraph"/>
        <w:numPr>
          <w:ilvl w:val="0"/>
          <w:numId w:val="38"/>
        </w:numPr>
        <w:rPr>
          <w:rFonts w:asciiTheme="minorHAnsi" w:hAnsiTheme="minorHAnsi" w:cstheme="minorHAnsi"/>
        </w:rPr>
      </w:pPr>
      <w:r w:rsidRPr="00A95347">
        <w:rPr>
          <w:rFonts w:asciiTheme="minorHAnsi" w:hAnsiTheme="minorHAnsi" w:cstheme="minorBidi"/>
        </w:rPr>
        <w:t xml:space="preserve">What does the data tell you about post-school educational trends or issues? </w:t>
      </w:r>
    </w:p>
    <w:p w14:paraId="7900E3B2" w14:textId="77777777" w:rsidR="00A95347" w:rsidRPr="00A95347" w:rsidRDefault="00A95347" w:rsidP="00A95347">
      <w:pPr>
        <w:pStyle w:val="ListParagraph"/>
        <w:numPr>
          <w:ilvl w:val="0"/>
          <w:numId w:val="38"/>
        </w:numPr>
        <w:rPr>
          <w:rFonts w:asciiTheme="minorHAnsi" w:hAnsiTheme="minorHAnsi" w:cstheme="minorHAnsi"/>
        </w:rPr>
      </w:pPr>
      <w:r w:rsidRPr="00A95347">
        <w:rPr>
          <w:rFonts w:asciiTheme="minorHAnsi" w:hAnsiTheme="minorHAnsi" w:cstheme="minorBidi"/>
        </w:rPr>
        <w:t>What does the data tell you about CLD trends or issues? (</w:t>
      </w:r>
      <w:proofErr w:type="spellStart"/>
      <w:proofErr w:type="gramStart"/>
      <w:r w:rsidRPr="00A95347">
        <w:rPr>
          <w:rFonts w:asciiTheme="minorHAnsi" w:hAnsiTheme="minorHAnsi" w:cstheme="minorBidi"/>
        </w:rPr>
        <w:t>eg</w:t>
      </w:r>
      <w:proofErr w:type="spellEnd"/>
      <w:proofErr w:type="gramEnd"/>
      <w:r w:rsidRPr="00A95347">
        <w:rPr>
          <w:rFonts w:asciiTheme="minorHAnsi" w:hAnsiTheme="minorHAnsi" w:cstheme="minorBidi"/>
        </w:rPr>
        <w:t xml:space="preserve"> opportunities for young people to access youth work and achieve in their communities? Access to community based adult learning and opportunities for progression etc)</w:t>
      </w:r>
    </w:p>
    <w:p w14:paraId="3E403D8B" w14:textId="27AED3D2" w:rsidR="00A95347" w:rsidRPr="00A95347" w:rsidRDefault="00A95347" w:rsidP="00A95347">
      <w:pPr>
        <w:pStyle w:val="ListParagraph"/>
        <w:numPr>
          <w:ilvl w:val="0"/>
          <w:numId w:val="38"/>
        </w:numPr>
        <w:rPr>
          <w:rFonts w:asciiTheme="minorHAnsi" w:hAnsiTheme="minorHAnsi" w:cstheme="minorHAnsi"/>
        </w:rPr>
      </w:pPr>
      <w:r w:rsidRPr="00A95347">
        <w:rPr>
          <w:rFonts w:asciiTheme="minorHAnsi" w:hAnsiTheme="minorHAnsi" w:cstheme="minorHAnsi"/>
          <w:szCs w:val="24"/>
        </w:rPr>
        <w:t>What does the data tell you about potential links to employability in the area for young people and adult learners (pathways, opportunities, local incentives)</w:t>
      </w:r>
    </w:p>
    <w:p w14:paraId="5269514D" w14:textId="77777777" w:rsidR="00A95347" w:rsidRDefault="00A95347" w:rsidP="00A95347">
      <w:pPr>
        <w:pStyle w:val="ListParagraph"/>
        <w:ind w:left="360"/>
        <w:rPr>
          <w:rFonts w:asciiTheme="minorHAnsi" w:hAnsiTheme="minorHAnsi" w:cstheme="minorHAnsi"/>
          <w:b/>
          <w:bCs/>
          <w:szCs w:val="24"/>
          <w:lang w:eastAsia="en-GB"/>
        </w:rPr>
      </w:pPr>
    </w:p>
    <w:p w14:paraId="24F75A4C" w14:textId="77777777" w:rsidR="003A73A0" w:rsidRPr="00384F46" w:rsidRDefault="003A73A0" w:rsidP="00A95347">
      <w:pPr>
        <w:pStyle w:val="ListParagraph"/>
        <w:ind w:left="360"/>
        <w:rPr>
          <w:rFonts w:asciiTheme="minorHAnsi" w:hAnsiTheme="minorHAnsi" w:cstheme="minorHAnsi"/>
          <w:b/>
          <w:bCs/>
          <w:szCs w:val="24"/>
          <w:lang w:eastAsia="en-GB"/>
        </w:rPr>
      </w:pPr>
    </w:p>
    <w:p w14:paraId="6BC92207" w14:textId="77777777" w:rsidR="0074449B" w:rsidRPr="00A95347" w:rsidRDefault="0074449B" w:rsidP="0074449B">
      <w:pPr>
        <w:pStyle w:val="ListParagraph"/>
        <w:numPr>
          <w:ilvl w:val="0"/>
          <w:numId w:val="26"/>
        </w:numPr>
        <w:rPr>
          <w:rFonts w:asciiTheme="minorHAnsi" w:hAnsiTheme="minorHAnsi" w:cstheme="minorHAnsi"/>
          <w:b/>
        </w:rPr>
      </w:pPr>
      <w:r w:rsidRPr="0074449B">
        <w:rPr>
          <w:rFonts w:asciiTheme="minorHAnsi" w:hAnsiTheme="minorHAnsi" w:cstheme="minorHAnsi"/>
          <w:b/>
          <w:bCs/>
        </w:rPr>
        <w:lastRenderedPageBreak/>
        <w:t>Health and Well-Being</w:t>
      </w:r>
    </w:p>
    <w:p w14:paraId="1309D43F" w14:textId="77777777" w:rsidR="00A95347" w:rsidRPr="00A95347" w:rsidRDefault="00A95347" w:rsidP="00A95347">
      <w:pPr>
        <w:pStyle w:val="ListParagraph"/>
        <w:numPr>
          <w:ilvl w:val="0"/>
          <w:numId w:val="39"/>
        </w:numPr>
        <w:rPr>
          <w:rFonts w:asciiTheme="minorHAnsi" w:hAnsiTheme="minorHAnsi" w:cstheme="minorHAnsi"/>
          <w:bCs/>
        </w:rPr>
      </w:pPr>
      <w:r w:rsidRPr="00A95347">
        <w:rPr>
          <w:rFonts w:asciiTheme="minorHAnsi" w:hAnsiTheme="minorHAnsi" w:cstheme="minorHAnsi"/>
          <w:bCs/>
        </w:rPr>
        <w:t>What relevant data/evidence have you considered?</w:t>
      </w:r>
    </w:p>
    <w:p w14:paraId="1B7A0C4E" w14:textId="7003E006" w:rsidR="00A95347" w:rsidRPr="00A95347" w:rsidRDefault="00A95347" w:rsidP="00A95347">
      <w:pPr>
        <w:pStyle w:val="ListParagraph"/>
        <w:numPr>
          <w:ilvl w:val="0"/>
          <w:numId w:val="39"/>
        </w:numPr>
        <w:rPr>
          <w:rFonts w:asciiTheme="minorHAnsi" w:hAnsiTheme="minorHAnsi" w:cstheme="minorHAnsi"/>
        </w:rPr>
      </w:pPr>
      <w:r w:rsidRPr="005471C4">
        <w:rPr>
          <w:rFonts w:asciiTheme="minorHAnsi" w:hAnsiTheme="minorHAnsi" w:cstheme="minorHAnsi"/>
        </w:rPr>
        <w:t xml:space="preserve">What does the data tell you about access to services that support health and wellbeing? </w:t>
      </w:r>
      <w:r>
        <w:rPr>
          <w:rFonts w:asciiTheme="minorHAnsi" w:hAnsiTheme="minorHAnsi" w:cstheme="minorHAnsi"/>
        </w:rPr>
        <w:t>(</w:t>
      </w:r>
      <w:proofErr w:type="spellStart"/>
      <w:proofErr w:type="gramStart"/>
      <w:r>
        <w:rPr>
          <w:rFonts w:asciiTheme="minorHAnsi" w:hAnsiTheme="minorHAnsi" w:cstheme="minorHAnsi"/>
        </w:rPr>
        <w:t>eg</w:t>
      </w:r>
      <w:proofErr w:type="spellEnd"/>
      <w:proofErr w:type="gramEnd"/>
      <w:r>
        <w:rPr>
          <w:rFonts w:asciiTheme="minorHAnsi" w:hAnsiTheme="minorHAnsi" w:cstheme="minorHAnsi"/>
        </w:rPr>
        <w:t xml:space="preserve"> </w:t>
      </w:r>
      <w:r w:rsidRPr="005471C4">
        <w:rPr>
          <w:rFonts w:asciiTheme="minorHAnsi" w:hAnsiTheme="minorHAnsi" w:cstheme="minorHAnsi"/>
        </w:rPr>
        <w:t xml:space="preserve">Are there </w:t>
      </w:r>
      <w:r>
        <w:rPr>
          <w:rFonts w:asciiTheme="minorHAnsi" w:hAnsiTheme="minorHAnsi" w:cstheme="minorHAnsi"/>
        </w:rPr>
        <w:t xml:space="preserve">gaps in services? Are there </w:t>
      </w:r>
      <w:r w:rsidRPr="005471C4">
        <w:rPr>
          <w:rFonts w:asciiTheme="minorHAnsi" w:hAnsiTheme="minorHAnsi" w:cstheme="minorHAnsi"/>
        </w:rPr>
        <w:t>groups</w:t>
      </w:r>
      <w:r>
        <w:rPr>
          <w:rFonts w:asciiTheme="minorHAnsi" w:hAnsiTheme="minorHAnsi" w:cstheme="minorHAnsi"/>
        </w:rPr>
        <w:t xml:space="preserve"> or areas</w:t>
      </w:r>
      <w:r w:rsidRPr="005471C4">
        <w:rPr>
          <w:rFonts w:asciiTheme="minorHAnsi" w:hAnsiTheme="minorHAnsi" w:cstheme="minorHAnsi"/>
        </w:rPr>
        <w:t xml:space="preserve"> at risk of exclusion?</w:t>
      </w:r>
      <w:r>
        <w:rPr>
          <w:rFonts w:asciiTheme="minorHAnsi" w:hAnsiTheme="minorHAnsi" w:cstheme="minorHAnsi"/>
        </w:rPr>
        <w:t>)</w:t>
      </w:r>
      <w:r w:rsidRPr="005471C4">
        <w:rPr>
          <w:rFonts w:asciiTheme="minorHAnsi" w:hAnsiTheme="minorHAnsi" w:cstheme="minorHAnsi"/>
        </w:rPr>
        <w:t xml:space="preserve"> </w:t>
      </w:r>
    </w:p>
    <w:p w14:paraId="3436CD4D" w14:textId="5014AFA9" w:rsidR="00A95347" w:rsidRDefault="00A95347" w:rsidP="00A95347">
      <w:pPr>
        <w:pStyle w:val="ListParagraph"/>
        <w:numPr>
          <w:ilvl w:val="0"/>
          <w:numId w:val="39"/>
        </w:numPr>
        <w:rPr>
          <w:rFonts w:asciiTheme="minorHAnsi" w:hAnsiTheme="minorHAnsi" w:cstheme="minorBidi"/>
        </w:rPr>
      </w:pPr>
      <w:r w:rsidRPr="215129BF">
        <w:rPr>
          <w:rFonts w:asciiTheme="minorHAnsi" w:hAnsiTheme="minorHAnsi" w:cstheme="minorBidi"/>
        </w:rPr>
        <w:t>What does the data tell you about health t</w:t>
      </w:r>
      <w:r w:rsidR="00CA1343">
        <w:rPr>
          <w:rFonts w:asciiTheme="minorHAnsi" w:hAnsiTheme="minorHAnsi" w:cstheme="minorBidi"/>
        </w:rPr>
        <w:t>rends</w:t>
      </w:r>
      <w:r w:rsidRPr="215129BF">
        <w:rPr>
          <w:rFonts w:asciiTheme="minorHAnsi" w:hAnsiTheme="minorHAnsi" w:cstheme="minorBidi"/>
        </w:rPr>
        <w:t xml:space="preserve"> or issues in the community</w:t>
      </w:r>
      <w:r w:rsidR="0087382D">
        <w:rPr>
          <w:rFonts w:asciiTheme="minorHAnsi" w:hAnsiTheme="minorHAnsi" w:cstheme="minorBidi"/>
        </w:rPr>
        <w:t>?</w:t>
      </w:r>
      <w:r w:rsidRPr="215129BF">
        <w:rPr>
          <w:rFonts w:asciiTheme="minorHAnsi" w:hAnsiTheme="minorHAnsi" w:cstheme="minorBidi"/>
        </w:rPr>
        <w:t xml:space="preserve"> Which groups are affected by these trends?</w:t>
      </w:r>
    </w:p>
    <w:p w14:paraId="7963388D" w14:textId="3EB75D87" w:rsidR="0053035B" w:rsidRPr="001C2248" w:rsidRDefault="0053035B" w:rsidP="0053035B">
      <w:pPr>
        <w:pStyle w:val="ListParagraph"/>
        <w:numPr>
          <w:ilvl w:val="0"/>
          <w:numId w:val="39"/>
        </w:numPr>
        <w:rPr>
          <w:rFonts w:asciiTheme="minorHAnsi" w:hAnsiTheme="minorHAnsi" w:cstheme="minorHAnsi"/>
          <w:szCs w:val="24"/>
        </w:rPr>
      </w:pPr>
      <w:r>
        <w:rPr>
          <w:rStyle w:val="cf01"/>
          <w:rFonts w:asciiTheme="minorHAnsi" w:hAnsiTheme="minorHAnsi" w:cstheme="minorHAnsi"/>
          <w:sz w:val="24"/>
          <w:szCs w:val="24"/>
        </w:rPr>
        <w:t xml:space="preserve">How could your </w:t>
      </w:r>
      <w:r w:rsidRPr="001C2248">
        <w:rPr>
          <w:rStyle w:val="cf01"/>
          <w:rFonts w:asciiTheme="minorHAnsi" w:hAnsiTheme="minorHAnsi" w:cstheme="minorHAnsi"/>
          <w:sz w:val="24"/>
          <w:szCs w:val="24"/>
        </w:rPr>
        <w:t>future CLD</w:t>
      </w:r>
      <w:r>
        <w:rPr>
          <w:rStyle w:val="cf01"/>
          <w:rFonts w:asciiTheme="minorHAnsi" w:hAnsiTheme="minorHAnsi" w:cstheme="minorHAnsi"/>
          <w:sz w:val="24"/>
          <w:szCs w:val="24"/>
        </w:rPr>
        <w:t xml:space="preserve"> priorities help to address those trends/issues</w:t>
      </w:r>
      <w:r w:rsidRPr="001C2248">
        <w:rPr>
          <w:rStyle w:val="cf01"/>
          <w:rFonts w:asciiTheme="minorHAnsi" w:hAnsiTheme="minorHAnsi" w:cstheme="minorHAnsi"/>
          <w:sz w:val="24"/>
          <w:szCs w:val="24"/>
        </w:rPr>
        <w:t>?</w:t>
      </w:r>
    </w:p>
    <w:p w14:paraId="260E70CB" w14:textId="77777777" w:rsidR="00A95347" w:rsidRPr="0053035B" w:rsidRDefault="00A95347" w:rsidP="0053035B">
      <w:pPr>
        <w:rPr>
          <w:rFonts w:asciiTheme="minorHAnsi" w:hAnsiTheme="minorHAnsi" w:cstheme="minorHAnsi"/>
          <w:b/>
        </w:rPr>
      </w:pPr>
    </w:p>
    <w:p w14:paraId="6CBCF296" w14:textId="77777777" w:rsidR="0074449B" w:rsidRDefault="0074449B" w:rsidP="0074449B">
      <w:pPr>
        <w:pStyle w:val="ListParagraph"/>
        <w:numPr>
          <w:ilvl w:val="0"/>
          <w:numId w:val="26"/>
        </w:numPr>
        <w:rPr>
          <w:rFonts w:asciiTheme="minorHAnsi" w:hAnsiTheme="minorHAnsi" w:cstheme="minorHAnsi"/>
          <w:b/>
          <w:bCs/>
          <w:szCs w:val="24"/>
          <w:lang w:eastAsia="en-GB"/>
        </w:rPr>
      </w:pPr>
      <w:r w:rsidRPr="00917310">
        <w:rPr>
          <w:rFonts w:asciiTheme="minorHAnsi" w:hAnsiTheme="minorHAnsi" w:cstheme="minorHAnsi"/>
          <w:b/>
          <w:bCs/>
          <w:szCs w:val="24"/>
          <w:lang w:eastAsia="en-GB"/>
        </w:rPr>
        <w:t>Community Engagement and Communication</w:t>
      </w:r>
    </w:p>
    <w:p w14:paraId="3C5DE6F4" w14:textId="77777777" w:rsidR="00A95347" w:rsidRPr="00A95347" w:rsidRDefault="00A95347" w:rsidP="00A95347">
      <w:pPr>
        <w:pStyle w:val="ListParagraph"/>
        <w:numPr>
          <w:ilvl w:val="0"/>
          <w:numId w:val="40"/>
        </w:numPr>
        <w:rPr>
          <w:rFonts w:asciiTheme="minorHAnsi" w:hAnsiTheme="minorHAnsi" w:cstheme="minorHAnsi"/>
          <w:bCs/>
        </w:rPr>
      </w:pPr>
      <w:r w:rsidRPr="00A95347">
        <w:rPr>
          <w:rFonts w:asciiTheme="minorHAnsi" w:hAnsiTheme="minorHAnsi" w:cstheme="minorHAnsi"/>
          <w:bCs/>
        </w:rPr>
        <w:t>What relevant data/evidence have you considered?</w:t>
      </w:r>
    </w:p>
    <w:p w14:paraId="20A4A2E8" w14:textId="7584F8F6" w:rsidR="00A95347" w:rsidRPr="00A95347" w:rsidRDefault="00A95347" w:rsidP="00A95347">
      <w:pPr>
        <w:pStyle w:val="ListParagraph"/>
        <w:numPr>
          <w:ilvl w:val="0"/>
          <w:numId w:val="40"/>
        </w:numPr>
        <w:rPr>
          <w:rFonts w:asciiTheme="minorHAnsi" w:hAnsiTheme="minorHAnsi" w:cstheme="minorHAnsi"/>
          <w:bCs/>
        </w:rPr>
      </w:pPr>
      <w:r w:rsidRPr="00A95347">
        <w:rPr>
          <w:rFonts w:asciiTheme="minorHAnsi" w:hAnsiTheme="minorHAnsi" w:cstheme="minorHAnsi"/>
          <w:bCs/>
        </w:rPr>
        <w:t>Community Engagement - What mechanisms exist for groups and individuals to engage in decisions that affect the community? How effective are they? What gaps are there in engagement? Are there areas or groups who are excluded? Etc</w:t>
      </w:r>
    </w:p>
    <w:p w14:paraId="670A5E7E" w14:textId="77777777" w:rsidR="00A95347" w:rsidRPr="00A95347" w:rsidRDefault="00A95347" w:rsidP="00A95347">
      <w:pPr>
        <w:pStyle w:val="ListParagraph"/>
        <w:numPr>
          <w:ilvl w:val="0"/>
          <w:numId w:val="40"/>
        </w:numPr>
        <w:rPr>
          <w:rFonts w:asciiTheme="minorHAnsi" w:hAnsiTheme="minorHAnsi" w:cstheme="minorHAnsi"/>
          <w:bCs/>
        </w:rPr>
      </w:pPr>
      <w:r w:rsidRPr="00A95347">
        <w:rPr>
          <w:rFonts w:asciiTheme="minorHAnsi" w:hAnsiTheme="minorHAnsi" w:cstheme="minorHAnsi"/>
          <w:bCs/>
        </w:rPr>
        <w:t>What does existing community engagement tell you about the aspects that your CNA is focused on?</w:t>
      </w:r>
    </w:p>
    <w:p w14:paraId="13D7FB2B" w14:textId="77777777" w:rsidR="00A95347" w:rsidRPr="00A95347" w:rsidRDefault="00A95347" w:rsidP="00A95347">
      <w:pPr>
        <w:pStyle w:val="ListParagraph"/>
        <w:numPr>
          <w:ilvl w:val="0"/>
          <w:numId w:val="40"/>
        </w:numPr>
        <w:rPr>
          <w:rFonts w:asciiTheme="minorHAnsi" w:hAnsiTheme="minorHAnsi" w:cstheme="minorHAnsi"/>
          <w:b/>
          <w:bCs/>
        </w:rPr>
      </w:pPr>
      <w:r w:rsidRPr="00A95347">
        <w:rPr>
          <w:rFonts w:asciiTheme="minorHAnsi" w:hAnsiTheme="minorHAnsi" w:cstheme="minorHAnsi"/>
        </w:rPr>
        <w:t xml:space="preserve">Communications – How is information shared in the community? </w:t>
      </w:r>
      <w:proofErr w:type="spellStart"/>
      <w:r w:rsidRPr="00A95347">
        <w:rPr>
          <w:rFonts w:asciiTheme="minorHAnsi" w:hAnsiTheme="minorHAnsi" w:cstheme="minorHAnsi"/>
        </w:rPr>
        <w:t>eg</w:t>
      </w:r>
      <w:proofErr w:type="spellEnd"/>
      <w:r w:rsidRPr="00A95347">
        <w:rPr>
          <w:rFonts w:asciiTheme="minorHAnsi" w:hAnsiTheme="minorHAnsi" w:cstheme="minorHAnsi"/>
        </w:rPr>
        <w:t xml:space="preserve"> Local media, use of social networks and online platforms.</w:t>
      </w:r>
    </w:p>
    <w:p w14:paraId="15DC0260" w14:textId="77777777" w:rsidR="00A95347" w:rsidRPr="00917310" w:rsidRDefault="00A95347" w:rsidP="00A95347">
      <w:pPr>
        <w:pStyle w:val="ListParagraph"/>
        <w:ind w:left="360"/>
        <w:rPr>
          <w:rFonts w:asciiTheme="minorHAnsi" w:hAnsiTheme="minorHAnsi" w:cstheme="minorHAnsi"/>
          <w:b/>
          <w:bCs/>
          <w:szCs w:val="24"/>
          <w:lang w:eastAsia="en-GB"/>
        </w:rPr>
      </w:pPr>
    </w:p>
    <w:p w14:paraId="3D0DC879" w14:textId="77777777" w:rsidR="0074449B" w:rsidRPr="00A95347" w:rsidRDefault="0074449B" w:rsidP="0074449B">
      <w:pPr>
        <w:pStyle w:val="ListParagraph"/>
        <w:numPr>
          <w:ilvl w:val="0"/>
          <w:numId w:val="26"/>
        </w:numPr>
        <w:rPr>
          <w:rFonts w:asciiTheme="minorHAnsi" w:hAnsiTheme="minorHAnsi" w:cstheme="minorHAnsi"/>
          <w:b/>
          <w:bCs/>
        </w:rPr>
      </w:pPr>
      <w:r w:rsidRPr="00917310">
        <w:rPr>
          <w:rFonts w:asciiTheme="minorHAnsi" w:hAnsiTheme="minorHAnsi" w:cstheme="minorHAnsi"/>
          <w:b/>
          <w:bCs/>
          <w:szCs w:val="24"/>
          <w:lang w:eastAsia="en-GB"/>
        </w:rPr>
        <w:t>Power and leadership</w:t>
      </w:r>
    </w:p>
    <w:p w14:paraId="3B39B1F2" w14:textId="77777777" w:rsidR="00A95347" w:rsidRPr="00A95347" w:rsidRDefault="00A95347" w:rsidP="00A95347">
      <w:pPr>
        <w:pStyle w:val="ListParagraph"/>
        <w:numPr>
          <w:ilvl w:val="0"/>
          <w:numId w:val="41"/>
        </w:numPr>
        <w:rPr>
          <w:rFonts w:asciiTheme="minorHAnsi" w:hAnsiTheme="minorHAnsi" w:cstheme="minorHAnsi"/>
          <w:bCs/>
        </w:rPr>
      </w:pPr>
      <w:r w:rsidRPr="00A95347">
        <w:rPr>
          <w:rFonts w:asciiTheme="minorHAnsi" w:hAnsiTheme="minorHAnsi" w:cstheme="minorHAnsi"/>
          <w:bCs/>
        </w:rPr>
        <w:t>What relevant data/evidence have you considered?</w:t>
      </w:r>
    </w:p>
    <w:p w14:paraId="2F6C577F" w14:textId="77777777" w:rsidR="00A95347" w:rsidRPr="00A95347" w:rsidRDefault="00A95347" w:rsidP="00A95347">
      <w:pPr>
        <w:pStyle w:val="ListParagraph"/>
        <w:numPr>
          <w:ilvl w:val="0"/>
          <w:numId w:val="41"/>
        </w:numPr>
        <w:rPr>
          <w:rFonts w:asciiTheme="minorHAnsi" w:hAnsiTheme="minorHAnsi" w:cstheme="minorHAnsi"/>
        </w:rPr>
      </w:pPr>
      <w:r w:rsidRPr="00A95347">
        <w:rPr>
          <w:rFonts w:asciiTheme="minorHAnsi" w:hAnsiTheme="minorHAnsi" w:cstheme="minorHAnsi"/>
        </w:rPr>
        <w:t xml:space="preserve">What does the evidence tell you about where formal and informal power and leadership </w:t>
      </w:r>
      <w:proofErr w:type="gramStart"/>
      <w:r w:rsidRPr="00A95347">
        <w:rPr>
          <w:rFonts w:asciiTheme="minorHAnsi" w:hAnsiTheme="minorHAnsi" w:cstheme="minorHAnsi"/>
        </w:rPr>
        <w:t>lies</w:t>
      </w:r>
      <w:proofErr w:type="gramEnd"/>
      <w:r w:rsidRPr="00A95347">
        <w:rPr>
          <w:rFonts w:asciiTheme="minorHAnsi" w:hAnsiTheme="minorHAnsi" w:cstheme="minorHAnsi"/>
        </w:rPr>
        <w:t xml:space="preserve"> in the community? Eg MPs/MSPs/Councillors, community associations/forums, local businesses, Trade Unions, pressure groups, local media etc.</w:t>
      </w:r>
    </w:p>
    <w:p w14:paraId="6A658105" w14:textId="77777777" w:rsidR="00A95347" w:rsidRPr="00A95347" w:rsidRDefault="00A95347" w:rsidP="00A95347">
      <w:pPr>
        <w:pStyle w:val="ListParagraph"/>
        <w:numPr>
          <w:ilvl w:val="0"/>
          <w:numId w:val="41"/>
        </w:numPr>
        <w:rPr>
          <w:rFonts w:asciiTheme="minorHAnsi" w:hAnsiTheme="minorHAnsi" w:cstheme="minorHAnsi"/>
        </w:rPr>
      </w:pPr>
      <w:r w:rsidRPr="00A95347">
        <w:rPr>
          <w:rFonts w:asciiTheme="minorHAnsi" w:hAnsiTheme="minorHAnsi" w:cstheme="minorHAnsi"/>
        </w:rPr>
        <w:t>To what extent do groups or individuals feel that they can influence decision making in their community?</w:t>
      </w:r>
    </w:p>
    <w:p w14:paraId="2B382FE4" w14:textId="77777777" w:rsidR="00AE2741" w:rsidRDefault="00AE2741" w:rsidP="0B824BB5">
      <w:pPr>
        <w:rPr>
          <w:rFonts w:asciiTheme="minorHAnsi" w:hAnsiTheme="minorHAnsi" w:cstheme="minorBidi"/>
          <w:b/>
          <w:bCs/>
          <w:sz w:val="28"/>
          <w:szCs w:val="28"/>
        </w:rPr>
      </w:pPr>
    </w:p>
    <w:p w14:paraId="6DA34F52" w14:textId="77777777" w:rsidR="00AE2741" w:rsidRDefault="00AE2741" w:rsidP="0B824BB5">
      <w:pPr>
        <w:rPr>
          <w:rFonts w:asciiTheme="minorHAnsi" w:hAnsiTheme="minorHAnsi" w:cstheme="minorBidi"/>
          <w:b/>
          <w:bCs/>
          <w:sz w:val="28"/>
          <w:szCs w:val="28"/>
        </w:rPr>
      </w:pPr>
    </w:p>
    <w:p w14:paraId="6642A79F" w14:textId="5DBB56DB" w:rsidR="00483D32" w:rsidRDefault="006B5BD2" w:rsidP="000D04C2">
      <w:pPr>
        <w:rPr>
          <w:rFonts w:asciiTheme="minorHAnsi" w:hAnsiTheme="minorHAnsi" w:cstheme="minorHAnsi"/>
          <w:b/>
          <w:bCs/>
          <w:sz w:val="28"/>
          <w:szCs w:val="28"/>
        </w:rPr>
      </w:pPr>
      <w:r w:rsidRPr="00865D15">
        <w:rPr>
          <w:rFonts w:asciiTheme="minorHAnsi" w:hAnsiTheme="minorHAnsi" w:cstheme="minorHAnsi"/>
          <w:b/>
          <w:bCs/>
          <w:sz w:val="28"/>
          <w:szCs w:val="28"/>
        </w:rPr>
        <w:t xml:space="preserve">Key </w:t>
      </w:r>
      <w:r w:rsidR="00A00DF6">
        <w:rPr>
          <w:rFonts w:asciiTheme="minorHAnsi" w:hAnsiTheme="minorHAnsi" w:cstheme="minorHAnsi"/>
          <w:b/>
          <w:bCs/>
          <w:sz w:val="28"/>
          <w:szCs w:val="28"/>
        </w:rPr>
        <w:t xml:space="preserve">findings </w:t>
      </w:r>
      <w:r w:rsidRPr="00865D15">
        <w:rPr>
          <w:rFonts w:asciiTheme="minorHAnsi" w:hAnsiTheme="minorHAnsi" w:cstheme="minorHAnsi"/>
          <w:b/>
          <w:bCs/>
          <w:sz w:val="28"/>
          <w:szCs w:val="28"/>
        </w:rPr>
        <w:t>and next steps</w:t>
      </w:r>
    </w:p>
    <w:p w14:paraId="59E8833D" w14:textId="77777777" w:rsidR="00097F78" w:rsidRPr="002F7B48" w:rsidRDefault="00097F78" w:rsidP="000D04C2">
      <w:pPr>
        <w:rPr>
          <w:rFonts w:asciiTheme="minorHAnsi" w:hAnsiTheme="minorHAnsi" w:cstheme="minorHAnsi"/>
          <w:b/>
          <w:bCs/>
          <w:sz w:val="28"/>
          <w:szCs w:val="28"/>
        </w:rPr>
      </w:pPr>
    </w:p>
    <w:p w14:paraId="4179358A" w14:textId="622F7199" w:rsidR="008042F7" w:rsidRPr="00A00DF6" w:rsidRDefault="006B5BD2" w:rsidP="00A00DF6">
      <w:pPr>
        <w:pStyle w:val="ListParagraph"/>
        <w:numPr>
          <w:ilvl w:val="0"/>
          <w:numId w:val="43"/>
        </w:numPr>
        <w:rPr>
          <w:rFonts w:asciiTheme="minorHAnsi" w:hAnsiTheme="minorHAnsi" w:cstheme="minorHAnsi"/>
        </w:rPr>
      </w:pPr>
      <w:r w:rsidRPr="002F7B48">
        <w:rPr>
          <w:rFonts w:asciiTheme="minorHAnsi" w:hAnsiTheme="minorHAnsi" w:cstheme="minorHAnsi"/>
        </w:rPr>
        <w:t>What are the key findings from your analysis? (</w:t>
      </w:r>
      <w:proofErr w:type="spellStart"/>
      <w:r w:rsidRPr="002F7B48">
        <w:rPr>
          <w:rFonts w:asciiTheme="minorHAnsi" w:hAnsiTheme="minorHAnsi" w:cstheme="minorHAnsi"/>
        </w:rPr>
        <w:t>eg</w:t>
      </w:r>
      <w:proofErr w:type="spellEnd"/>
      <w:r w:rsidRPr="002F7B48">
        <w:rPr>
          <w:rFonts w:asciiTheme="minorHAnsi" w:hAnsiTheme="minorHAnsi" w:cstheme="minorHAnsi"/>
        </w:rPr>
        <w:t xml:space="preserve"> Overall themes/trends/issues and implications for local services) </w:t>
      </w:r>
    </w:p>
    <w:p w14:paraId="5E2EDBB7" w14:textId="67B55B0D" w:rsidR="008042F7" w:rsidRPr="00A00DF6" w:rsidRDefault="006B5BD2" w:rsidP="008042F7">
      <w:pPr>
        <w:pStyle w:val="ListParagraph"/>
        <w:numPr>
          <w:ilvl w:val="0"/>
          <w:numId w:val="43"/>
        </w:numPr>
        <w:rPr>
          <w:rFonts w:asciiTheme="minorHAnsi" w:hAnsiTheme="minorHAnsi" w:cstheme="minorHAnsi"/>
        </w:rPr>
      </w:pPr>
      <w:r w:rsidRPr="002F7B48">
        <w:rPr>
          <w:rFonts w:asciiTheme="minorHAnsi" w:hAnsiTheme="minorHAnsi" w:cstheme="minorHAnsi"/>
        </w:rPr>
        <w:t>How will you share and discuss your findings with the community and partners?</w:t>
      </w:r>
    </w:p>
    <w:p w14:paraId="3292651C" w14:textId="2C06EA12" w:rsidR="008042F7" w:rsidRPr="00A00DF6" w:rsidRDefault="006B5BD2" w:rsidP="008042F7">
      <w:pPr>
        <w:pStyle w:val="ListParagraph"/>
        <w:numPr>
          <w:ilvl w:val="0"/>
          <w:numId w:val="43"/>
        </w:numPr>
        <w:rPr>
          <w:rFonts w:asciiTheme="minorHAnsi" w:hAnsiTheme="minorHAnsi" w:cstheme="minorHAnsi"/>
        </w:rPr>
      </w:pPr>
      <w:r w:rsidRPr="002F7B48">
        <w:rPr>
          <w:rFonts w:asciiTheme="minorHAnsi" w:hAnsiTheme="minorHAnsi" w:cstheme="minorHAnsi"/>
        </w:rPr>
        <w:t>How will your findings inform your service plans and priorities?</w:t>
      </w:r>
    </w:p>
    <w:p w14:paraId="0DD4D416" w14:textId="77777777" w:rsidR="00996FF5" w:rsidRDefault="006B5BD2" w:rsidP="00996FF5">
      <w:pPr>
        <w:pStyle w:val="ListParagraph"/>
        <w:numPr>
          <w:ilvl w:val="0"/>
          <w:numId w:val="43"/>
        </w:numPr>
        <w:rPr>
          <w:rFonts w:asciiTheme="minorHAnsi" w:hAnsiTheme="minorHAnsi" w:cstheme="minorHAnsi"/>
        </w:rPr>
      </w:pPr>
      <w:r w:rsidRPr="002F7B48">
        <w:rPr>
          <w:rFonts w:asciiTheme="minorHAnsi" w:hAnsiTheme="minorHAnsi" w:cstheme="minorHAnsi"/>
        </w:rPr>
        <w:t>What trends/issues require further enquiry and how will you do that?</w:t>
      </w:r>
    </w:p>
    <w:p w14:paraId="5305C2DF" w14:textId="59E3A8F0" w:rsidR="00E92760" w:rsidRPr="00996FF5" w:rsidRDefault="006B5BD2" w:rsidP="00996FF5">
      <w:pPr>
        <w:pStyle w:val="ListParagraph"/>
        <w:numPr>
          <w:ilvl w:val="0"/>
          <w:numId w:val="43"/>
        </w:numPr>
        <w:rPr>
          <w:rFonts w:asciiTheme="minorHAnsi" w:hAnsiTheme="minorHAnsi" w:cstheme="minorHAnsi"/>
        </w:rPr>
      </w:pPr>
      <w:r w:rsidRPr="00996FF5">
        <w:rPr>
          <w:rFonts w:asciiTheme="minorHAnsi" w:hAnsiTheme="minorHAnsi" w:cstheme="minorHAnsi"/>
        </w:rPr>
        <w:t>When will you review your CNA?</w:t>
      </w:r>
    </w:p>
    <w:sectPr w:rsidR="00E92760" w:rsidRPr="00996FF5" w:rsidSect="00B561C0">
      <w:headerReference w:type="even" r:id="rId12"/>
      <w:headerReference w:type="default" r:id="rId13"/>
      <w:footerReference w:type="default" r:id="rId14"/>
      <w:head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101E" w14:textId="77777777" w:rsidR="00274DCD" w:rsidRDefault="00274DCD" w:rsidP="00AC3378">
      <w:r>
        <w:separator/>
      </w:r>
    </w:p>
  </w:endnote>
  <w:endnote w:type="continuationSeparator" w:id="0">
    <w:p w14:paraId="391CFC6E" w14:textId="77777777" w:rsidR="00274DCD" w:rsidRDefault="00274DCD" w:rsidP="00AC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148711"/>
      <w:docPartObj>
        <w:docPartGallery w:val="Page Numbers (Bottom of Page)"/>
        <w:docPartUnique/>
      </w:docPartObj>
    </w:sdtPr>
    <w:sdtEndPr/>
    <w:sdtContent>
      <w:p w14:paraId="6529A271" w14:textId="3EB6E3FD" w:rsidR="00C01CD3" w:rsidRDefault="00C01CD3">
        <w:pPr>
          <w:pStyle w:val="Footer"/>
          <w:jc w:val="center"/>
        </w:pPr>
        <w:r>
          <w:fldChar w:fldCharType="begin"/>
        </w:r>
        <w:r>
          <w:instrText>PAGE   \* MERGEFORMAT</w:instrText>
        </w:r>
        <w:r>
          <w:fldChar w:fldCharType="separate"/>
        </w:r>
        <w:r>
          <w:t>2</w:t>
        </w:r>
        <w:r>
          <w:fldChar w:fldCharType="end"/>
        </w:r>
      </w:p>
    </w:sdtContent>
  </w:sdt>
  <w:p w14:paraId="66CA7964" w14:textId="77777777" w:rsidR="00AC3378" w:rsidRDefault="00AC3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250A" w14:textId="77777777" w:rsidR="00274DCD" w:rsidRDefault="00274DCD" w:rsidP="00AC3378">
      <w:r>
        <w:separator/>
      </w:r>
    </w:p>
  </w:footnote>
  <w:footnote w:type="continuationSeparator" w:id="0">
    <w:p w14:paraId="7DEEE3C8" w14:textId="77777777" w:rsidR="00274DCD" w:rsidRDefault="00274DCD" w:rsidP="00AC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B9B" w14:textId="34FF58E7" w:rsidR="00AC3378" w:rsidRDefault="00AE2741">
    <w:pPr>
      <w:pStyle w:val="Header"/>
    </w:pPr>
    <w:r>
      <w:rPr>
        <w:noProof/>
      </w:rPr>
      <w:pict w14:anchorId="2D446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07"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2118" w14:textId="230B98C8" w:rsidR="00AC3378" w:rsidRDefault="00AC3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6E1" w14:textId="1C9532DF" w:rsidR="00AC3378" w:rsidRDefault="00AE2741">
    <w:pPr>
      <w:pStyle w:val="Header"/>
    </w:pPr>
    <w:r>
      <w:rPr>
        <w:noProof/>
      </w:rPr>
      <w:pict w14:anchorId="072E7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06"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EC6279"/>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F24F4C"/>
    <w:multiLevelType w:val="multilevel"/>
    <w:tmpl w:val="F4B6A7A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5E2BE4"/>
    <w:multiLevelType w:val="multilevel"/>
    <w:tmpl w:val="F274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142D9"/>
    <w:multiLevelType w:val="hybridMultilevel"/>
    <w:tmpl w:val="2138A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D207B"/>
    <w:multiLevelType w:val="hybridMultilevel"/>
    <w:tmpl w:val="ACC44F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20ED1"/>
    <w:multiLevelType w:val="hybridMultilevel"/>
    <w:tmpl w:val="735CF5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E84A5B"/>
    <w:multiLevelType w:val="hybridMultilevel"/>
    <w:tmpl w:val="F58A75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CC54CD"/>
    <w:multiLevelType w:val="hybridMultilevel"/>
    <w:tmpl w:val="F2C070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6C6B24"/>
    <w:multiLevelType w:val="multilevel"/>
    <w:tmpl w:val="4566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E166B7"/>
    <w:multiLevelType w:val="multilevel"/>
    <w:tmpl w:val="78F6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F637A"/>
    <w:multiLevelType w:val="hybridMultilevel"/>
    <w:tmpl w:val="2D78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5B6E72"/>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2678E9"/>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A27ACA"/>
    <w:multiLevelType w:val="hybridMultilevel"/>
    <w:tmpl w:val="F30E1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F140FF"/>
    <w:multiLevelType w:val="multilevel"/>
    <w:tmpl w:val="3A402B8E"/>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24877C8"/>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1A4D1F"/>
    <w:multiLevelType w:val="hybridMultilevel"/>
    <w:tmpl w:val="452ACD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F34DA"/>
    <w:multiLevelType w:val="hybridMultilevel"/>
    <w:tmpl w:val="34643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431946"/>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02693A"/>
    <w:multiLevelType w:val="multilevel"/>
    <w:tmpl w:val="3A402B8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F326CF0"/>
    <w:multiLevelType w:val="multilevel"/>
    <w:tmpl w:val="ABDCBBB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8E73D5"/>
    <w:multiLevelType w:val="hybridMultilevel"/>
    <w:tmpl w:val="EF8E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D4E8C"/>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2122AB"/>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54748C"/>
    <w:multiLevelType w:val="hybridMultilevel"/>
    <w:tmpl w:val="F38CE5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B633DE"/>
    <w:multiLevelType w:val="multilevel"/>
    <w:tmpl w:val="ABDCBBB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4765EA"/>
    <w:multiLevelType w:val="hybridMultilevel"/>
    <w:tmpl w:val="25A0CD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F231EE"/>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FC6E09"/>
    <w:multiLevelType w:val="hybridMultilevel"/>
    <w:tmpl w:val="145695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822FF8"/>
    <w:multiLevelType w:val="multilevel"/>
    <w:tmpl w:val="0B2614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4516E3"/>
    <w:multiLevelType w:val="hybridMultilevel"/>
    <w:tmpl w:val="6EE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3" w15:restartNumberingAfterBreak="0">
    <w:nsid w:val="6586015D"/>
    <w:multiLevelType w:val="hybridMultilevel"/>
    <w:tmpl w:val="F74E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71E23"/>
    <w:multiLevelType w:val="hybridMultilevel"/>
    <w:tmpl w:val="037601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292B8D"/>
    <w:multiLevelType w:val="hybridMultilevel"/>
    <w:tmpl w:val="E934F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FC77D9"/>
    <w:multiLevelType w:val="multilevel"/>
    <w:tmpl w:val="0B20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0CA2E2"/>
    <w:multiLevelType w:val="multilevel"/>
    <w:tmpl w:val="8F48675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326145"/>
    <w:multiLevelType w:val="hybridMultilevel"/>
    <w:tmpl w:val="0C50B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E16661"/>
    <w:multiLevelType w:val="multilevel"/>
    <w:tmpl w:val="F4B6A7A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74518932">
    <w:abstractNumId w:val="37"/>
  </w:num>
  <w:num w:numId="2" w16cid:durableId="1857233169">
    <w:abstractNumId w:val="32"/>
  </w:num>
  <w:num w:numId="3" w16cid:durableId="868563934">
    <w:abstractNumId w:val="0"/>
  </w:num>
  <w:num w:numId="4" w16cid:durableId="135799426">
    <w:abstractNumId w:val="0"/>
  </w:num>
  <w:num w:numId="5" w16cid:durableId="1861893482">
    <w:abstractNumId w:val="0"/>
  </w:num>
  <w:num w:numId="6" w16cid:durableId="1058475529">
    <w:abstractNumId w:val="32"/>
  </w:num>
  <w:num w:numId="7" w16cid:durableId="984624840">
    <w:abstractNumId w:val="0"/>
  </w:num>
  <w:num w:numId="8" w16cid:durableId="932519812">
    <w:abstractNumId w:val="6"/>
  </w:num>
  <w:num w:numId="9" w16cid:durableId="247616042">
    <w:abstractNumId w:val="10"/>
  </w:num>
  <w:num w:numId="10" w16cid:durableId="1482429169">
    <w:abstractNumId w:val="36"/>
  </w:num>
  <w:num w:numId="11" w16cid:durableId="1653365734">
    <w:abstractNumId w:val="9"/>
  </w:num>
  <w:num w:numId="12" w16cid:durableId="1814057310">
    <w:abstractNumId w:val="14"/>
  </w:num>
  <w:num w:numId="13" w16cid:durableId="2144342987">
    <w:abstractNumId w:val="29"/>
  </w:num>
  <w:num w:numId="14" w16cid:durableId="628825148">
    <w:abstractNumId w:val="38"/>
  </w:num>
  <w:num w:numId="15" w16cid:durableId="1531990264">
    <w:abstractNumId w:val="17"/>
  </w:num>
  <w:num w:numId="16" w16cid:durableId="105125392">
    <w:abstractNumId w:val="22"/>
  </w:num>
  <w:num w:numId="17" w16cid:durableId="269318072">
    <w:abstractNumId w:val="4"/>
  </w:num>
  <w:num w:numId="18" w16cid:durableId="459307329">
    <w:abstractNumId w:val="34"/>
  </w:num>
  <w:num w:numId="19" w16cid:durableId="173113022">
    <w:abstractNumId w:val="8"/>
  </w:num>
  <w:num w:numId="20" w16cid:durableId="552616467">
    <w:abstractNumId w:val="27"/>
  </w:num>
  <w:num w:numId="21" w16cid:durableId="1287080628">
    <w:abstractNumId w:val="5"/>
  </w:num>
  <w:num w:numId="22" w16cid:durableId="937717041">
    <w:abstractNumId w:val="7"/>
  </w:num>
  <w:num w:numId="23" w16cid:durableId="925191367">
    <w:abstractNumId w:val="31"/>
  </w:num>
  <w:num w:numId="24" w16cid:durableId="921184980">
    <w:abstractNumId w:val="11"/>
  </w:num>
  <w:num w:numId="25" w16cid:durableId="1869563743">
    <w:abstractNumId w:val="3"/>
  </w:num>
  <w:num w:numId="26" w16cid:durableId="1448159588">
    <w:abstractNumId w:val="15"/>
  </w:num>
  <w:num w:numId="27" w16cid:durableId="81293831">
    <w:abstractNumId w:val="18"/>
  </w:num>
  <w:num w:numId="28" w16cid:durableId="1119107177">
    <w:abstractNumId w:val="20"/>
  </w:num>
  <w:num w:numId="29" w16cid:durableId="215244632">
    <w:abstractNumId w:val="30"/>
  </w:num>
  <w:num w:numId="30" w16cid:durableId="252665421">
    <w:abstractNumId w:val="35"/>
  </w:num>
  <w:num w:numId="31" w16cid:durableId="1457026358">
    <w:abstractNumId w:val="33"/>
  </w:num>
  <w:num w:numId="32" w16cid:durableId="1343314479">
    <w:abstractNumId w:val="2"/>
  </w:num>
  <w:num w:numId="33" w16cid:durableId="1470706162">
    <w:abstractNumId w:val="25"/>
  </w:num>
  <w:num w:numId="34" w16cid:durableId="204606675">
    <w:abstractNumId w:val="12"/>
  </w:num>
  <w:num w:numId="35" w16cid:durableId="1121456574">
    <w:abstractNumId w:val="19"/>
  </w:num>
  <w:num w:numId="36" w16cid:durableId="1827163790">
    <w:abstractNumId w:val="23"/>
  </w:num>
  <w:num w:numId="37" w16cid:durableId="33312252">
    <w:abstractNumId w:val="1"/>
  </w:num>
  <w:num w:numId="38" w16cid:durableId="1433090650">
    <w:abstractNumId w:val="24"/>
  </w:num>
  <w:num w:numId="39" w16cid:durableId="305934031">
    <w:abstractNumId w:val="39"/>
  </w:num>
  <w:num w:numId="40" w16cid:durableId="1291285123">
    <w:abstractNumId w:val="28"/>
  </w:num>
  <w:num w:numId="41" w16cid:durableId="197594627">
    <w:abstractNumId w:val="13"/>
  </w:num>
  <w:num w:numId="42" w16cid:durableId="224069793">
    <w:abstractNumId w:val="16"/>
  </w:num>
  <w:num w:numId="43" w16cid:durableId="1502431198">
    <w:abstractNumId w:val="26"/>
  </w:num>
  <w:num w:numId="44" w16cid:durableId="14714815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99"/>
    <w:rsid w:val="000033C8"/>
    <w:rsid w:val="00007375"/>
    <w:rsid w:val="00011279"/>
    <w:rsid w:val="00011BA7"/>
    <w:rsid w:val="00014ECA"/>
    <w:rsid w:val="0002118D"/>
    <w:rsid w:val="00027C27"/>
    <w:rsid w:val="000318BB"/>
    <w:rsid w:val="00035AAA"/>
    <w:rsid w:val="00035CC0"/>
    <w:rsid w:val="00046494"/>
    <w:rsid w:val="00054155"/>
    <w:rsid w:val="00055836"/>
    <w:rsid w:val="00060942"/>
    <w:rsid w:val="00066435"/>
    <w:rsid w:val="00070460"/>
    <w:rsid w:val="00071114"/>
    <w:rsid w:val="00097F78"/>
    <w:rsid w:val="000A2A93"/>
    <w:rsid w:val="000A3398"/>
    <w:rsid w:val="000A45A5"/>
    <w:rsid w:val="000A4A0F"/>
    <w:rsid w:val="000B4C0B"/>
    <w:rsid w:val="000B64AB"/>
    <w:rsid w:val="000B7C99"/>
    <w:rsid w:val="000C0CF4"/>
    <w:rsid w:val="000C4E22"/>
    <w:rsid w:val="000D04C2"/>
    <w:rsid w:val="000D6F10"/>
    <w:rsid w:val="00112A68"/>
    <w:rsid w:val="00117298"/>
    <w:rsid w:val="001209D0"/>
    <w:rsid w:val="00123FBA"/>
    <w:rsid w:val="00134A74"/>
    <w:rsid w:val="00140CFB"/>
    <w:rsid w:val="00144361"/>
    <w:rsid w:val="001517DD"/>
    <w:rsid w:val="0016126F"/>
    <w:rsid w:val="001670F7"/>
    <w:rsid w:val="0017193D"/>
    <w:rsid w:val="00174792"/>
    <w:rsid w:val="00175DE5"/>
    <w:rsid w:val="00186EF6"/>
    <w:rsid w:val="001914A1"/>
    <w:rsid w:val="001A5651"/>
    <w:rsid w:val="001C18E5"/>
    <w:rsid w:val="001C2248"/>
    <w:rsid w:val="001C460C"/>
    <w:rsid w:val="001D0861"/>
    <w:rsid w:val="001D3EB3"/>
    <w:rsid w:val="001E54C3"/>
    <w:rsid w:val="001E7A80"/>
    <w:rsid w:val="001F4A73"/>
    <w:rsid w:val="001F5D99"/>
    <w:rsid w:val="00205AFE"/>
    <w:rsid w:val="00211636"/>
    <w:rsid w:val="002458D7"/>
    <w:rsid w:val="00271BDE"/>
    <w:rsid w:val="00274271"/>
    <w:rsid w:val="00274DCD"/>
    <w:rsid w:val="00281579"/>
    <w:rsid w:val="002B0EC0"/>
    <w:rsid w:val="002B4E98"/>
    <w:rsid w:val="002B596E"/>
    <w:rsid w:val="002C2839"/>
    <w:rsid w:val="002C354E"/>
    <w:rsid w:val="002F7B48"/>
    <w:rsid w:val="00306C61"/>
    <w:rsid w:val="00307E94"/>
    <w:rsid w:val="00314222"/>
    <w:rsid w:val="003146D7"/>
    <w:rsid w:val="003166DF"/>
    <w:rsid w:val="00316F80"/>
    <w:rsid w:val="00320297"/>
    <w:rsid w:val="00336D86"/>
    <w:rsid w:val="00344722"/>
    <w:rsid w:val="0037582B"/>
    <w:rsid w:val="00377390"/>
    <w:rsid w:val="00382FD5"/>
    <w:rsid w:val="00384F46"/>
    <w:rsid w:val="003A0368"/>
    <w:rsid w:val="003A73A0"/>
    <w:rsid w:val="003B48B3"/>
    <w:rsid w:val="003B57CF"/>
    <w:rsid w:val="003D0DD9"/>
    <w:rsid w:val="003D2D42"/>
    <w:rsid w:val="003E56D2"/>
    <w:rsid w:val="003F0AFF"/>
    <w:rsid w:val="00406D63"/>
    <w:rsid w:val="004230C7"/>
    <w:rsid w:val="0043009D"/>
    <w:rsid w:val="00430451"/>
    <w:rsid w:val="0044015D"/>
    <w:rsid w:val="00445D49"/>
    <w:rsid w:val="004537F9"/>
    <w:rsid w:val="00464054"/>
    <w:rsid w:val="0047510A"/>
    <w:rsid w:val="00481225"/>
    <w:rsid w:val="00483D32"/>
    <w:rsid w:val="004A137A"/>
    <w:rsid w:val="004A7F11"/>
    <w:rsid w:val="004B4D2A"/>
    <w:rsid w:val="004B66BC"/>
    <w:rsid w:val="004B72D5"/>
    <w:rsid w:val="004C0EB3"/>
    <w:rsid w:val="004C593F"/>
    <w:rsid w:val="004E38E4"/>
    <w:rsid w:val="004E5E71"/>
    <w:rsid w:val="004F5D58"/>
    <w:rsid w:val="00502259"/>
    <w:rsid w:val="0050498A"/>
    <w:rsid w:val="00525B8C"/>
    <w:rsid w:val="0053035B"/>
    <w:rsid w:val="00534612"/>
    <w:rsid w:val="005366B4"/>
    <w:rsid w:val="0054309B"/>
    <w:rsid w:val="005471C4"/>
    <w:rsid w:val="005656B1"/>
    <w:rsid w:val="00570272"/>
    <w:rsid w:val="00587FCF"/>
    <w:rsid w:val="00593068"/>
    <w:rsid w:val="00597BE2"/>
    <w:rsid w:val="005A6965"/>
    <w:rsid w:val="005B08E1"/>
    <w:rsid w:val="005B434F"/>
    <w:rsid w:val="005D05F9"/>
    <w:rsid w:val="005D0B12"/>
    <w:rsid w:val="005D553F"/>
    <w:rsid w:val="005D6661"/>
    <w:rsid w:val="005E176E"/>
    <w:rsid w:val="005E330E"/>
    <w:rsid w:val="005E7F8C"/>
    <w:rsid w:val="005F168F"/>
    <w:rsid w:val="00611CE3"/>
    <w:rsid w:val="00612584"/>
    <w:rsid w:val="00613B51"/>
    <w:rsid w:val="006152BA"/>
    <w:rsid w:val="00630764"/>
    <w:rsid w:val="006319F3"/>
    <w:rsid w:val="00633909"/>
    <w:rsid w:val="00640858"/>
    <w:rsid w:val="00647A00"/>
    <w:rsid w:val="0065157F"/>
    <w:rsid w:val="00653127"/>
    <w:rsid w:val="0065518C"/>
    <w:rsid w:val="00656C51"/>
    <w:rsid w:val="00662036"/>
    <w:rsid w:val="006671DE"/>
    <w:rsid w:val="00667C7C"/>
    <w:rsid w:val="00693CB7"/>
    <w:rsid w:val="006A5FD2"/>
    <w:rsid w:val="006B22E1"/>
    <w:rsid w:val="006B5BD2"/>
    <w:rsid w:val="006B746F"/>
    <w:rsid w:val="006B7F3C"/>
    <w:rsid w:val="006C049C"/>
    <w:rsid w:val="006C6E84"/>
    <w:rsid w:val="006D2071"/>
    <w:rsid w:val="006D28F5"/>
    <w:rsid w:val="006D3A7F"/>
    <w:rsid w:val="006E773C"/>
    <w:rsid w:val="006F3610"/>
    <w:rsid w:val="00701BDF"/>
    <w:rsid w:val="00704078"/>
    <w:rsid w:val="00707A3C"/>
    <w:rsid w:val="00707F49"/>
    <w:rsid w:val="00710034"/>
    <w:rsid w:val="00711D5D"/>
    <w:rsid w:val="007303BD"/>
    <w:rsid w:val="0074449B"/>
    <w:rsid w:val="0075000E"/>
    <w:rsid w:val="00764D54"/>
    <w:rsid w:val="007755F6"/>
    <w:rsid w:val="00780C48"/>
    <w:rsid w:val="007861DD"/>
    <w:rsid w:val="0079341A"/>
    <w:rsid w:val="007B2902"/>
    <w:rsid w:val="007F0065"/>
    <w:rsid w:val="0080370E"/>
    <w:rsid w:val="008042F7"/>
    <w:rsid w:val="00812099"/>
    <w:rsid w:val="008124BE"/>
    <w:rsid w:val="008132C9"/>
    <w:rsid w:val="008200A6"/>
    <w:rsid w:val="00832070"/>
    <w:rsid w:val="00833CFF"/>
    <w:rsid w:val="008344B2"/>
    <w:rsid w:val="008359C9"/>
    <w:rsid w:val="00857548"/>
    <w:rsid w:val="008631B6"/>
    <w:rsid w:val="00865D15"/>
    <w:rsid w:val="00871C2F"/>
    <w:rsid w:val="0087219E"/>
    <w:rsid w:val="0087382D"/>
    <w:rsid w:val="0087629B"/>
    <w:rsid w:val="00877184"/>
    <w:rsid w:val="00882BE3"/>
    <w:rsid w:val="00891C5B"/>
    <w:rsid w:val="0089589A"/>
    <w:rsid w:val="00895EDE"/>
    <w:rsid w:val="008A1D8C"/>
    <w:rsid w:val="008A4145"/>
    <w:rsid w:val="008B5547"/>
    <w:rsid w:val="008C4810"/>
    <w:rsid w:val="008C4E35"/>
    <w:rsid w:val="008C542F"/>
    <w:rsid w:val="008D0243"/>
    <w:rsid w:val="008E2018"/>
    <w:rsid w:val="008E573F"/>
    <w:rsid w:val="008E6242"/>
    <w:rsid w:val="008E6F55"/>
    <w:rsid w:val="008F3BD4"/>
    <w:rsid w:val="008F77DB"/>
    <w:rsid w:val="00900BB3"/>
    <w:rsid w:val="00911E98"/>
    <w:rsid w:val="00917310"/>
    <w:rsid w:val="00917A63"/>
    <w:rsid w:val="00946F8A"/>
    <w:rsid w:val="00962136"/>
    <w:rsid w:val="0096420C"/>
    <w:rsid w:val="00966342"/>
    <w:rsid w:val="00966503"/>
    <w:rsid w:val="009717C2"/>
    <w:rsid w:val="009801F1"/>
    <w:rsid w:val="009802F5"/>
    <w:rsid w:val="00996FF5"/>
    <w:rsid w:val="009A2FFC"/>
    <w:rsid w:val="009A5E1E"/>
    <w:rsid w:val="009B7615"/>
    <w:rsid w:val="009C0E18"/>
    <w:rsid w:val="009C2EA7"/>
    <w:rsid w:val="009E05A8"/>
    <w:rsid w:val="009F00F8"/>
    <w:rsid w:val="009F667E"/>
    <w:rsid w:val="00A008B8"/>
    <w:rsid w:val="00A00DF6"/>
    <w:rsid w:val="00A108D8"/>
    <w:rsid w:val="00A12C71"/>
    <w:rsid w:val="00A26C8D"/>
    <w:rsid w:val="00A37C4C"/>
    <w:rsid w:val="00A402CD"/>
    <w:rsid w:val="00A677F7"/>
    <w:rsid w:val="00A779FC"/>
    <w:rsid w:val="00A949BC"/>
    <w:rsid w:val="00A95347"/>
    <w:rsid w:val="00AB0117"/>
    <w:rsid w:val="00AC3378"/>
    <w:rsid w:val="00AC5EAE"/>
    <w:rsid w:val="00AC726E"/>
    <w:rsid w:val="00AD67EC"/>
    <w:rsid w:val="00AD6873"/>
    <w:rsid w:val="00AE2741"/>
    <w:rsid w:val="00AF1145"/>
    <w:rsid w:val="00AF1A79"/>
    <w:rsid w:val="00B052DF"/>
    <w:rsid w:val="00B105F3"/>
    <w:rsid w:val="00B16C87"/>
    <w:rsid w:val="00B34688"/>
    <w:rsid w:val="00B34F6B"/>
    <w:rsid w:val="00B50F75"/>
    <w:rsid w:val="00B51BDC"/>
    <w:rsid w:val="00B55F4E"/>
    <w:rsid w:val="00B561C0"/>
    <w:rsid w:val="00B75351"/>
    <w:rsid w:val="00B773CE"/>
    <w:rsid w:val="00B932E8"/>
    <w:rsid w:val="00B93CEC"/>
    <w:rsid w:val="00BA0F25"/>
    <w:rsid w:val="00BA0FEF"/>
    <w:rsid w:val="00BA5DF9"/>
    <w:rsid w:val="00BD5081"/>
    <w:rsid w:val="00BE77BE"/>
    <w:rsid w:val="00BF2A06"/>
    <w:rsid w:val="00BF3E45"/>
    <w:rsid w:val="00BF5649"/>
    <w:rsid w:val="00C01CD3"/>
    <w:rsid w:val="00C07A5B"/>
    <w:rsid w:val="00C12263"/>
    <w:rsid w:val="00C406D7"/>
    <w:rsid w:val="00C4427E"/>
    <w:rsid w:val="00C54D8F"/>
    <w:rsid w:val="00C572E2"/>
    <w:rsid w:val="00C61B19"/>
    <w:rsid w:val="00C62E53"/>
    <w:rsid w:val="00C718FE"/>
    <w:rsid w:val="00C73455"/>
    <w:rsid w:val="00C772D5"/>
    <w:rsid w:val="00C81990"/>
    <w:rsid w:val="00C83669"/>
    <w:rsid w:val="00C91823"/>
    <w:rsid w:val="00CA1343"/>
    <w:rsid w:val="00CA6172"/>
    <w:rsid w:val="00CA791A"/>
    <w:rsid w:val="00CB4F4A"/>
    <w:rsid w:val="00CB587B"/>
    <w:rsid w:val="00CC2129"/>
    <w:rsid w:val="00CC238C"/>
    <w:rsid w:val="00CD0ED4"/>
    <w:rsid w:val="00CD1759"/>
    <w:rsid w:val="00CD43C8"/>
    <w:rsid w:val="00CF15E0"/>
    <w:rsid w:val="00D008AB"/>
    <w:rsid w:val="00D14E0B"/>
    <w:rsid w:val="00D154BB"/>
    <w:rsid w:val="00D24CC5"/>
    <w:rsid w:val="00D26534"/>
    <w:rsid w:val="00D33A57"/>
    <w:rsid w:val="00D37FFB"/>
    <w:rsid w:val="00D47E82"/>
    <w:rsid w:val="00D5403E"/>
    <w:rsid w:val="00D62371"/>
    <w:rsid w:val="00D62879"/>
    <w:rsid w:val="00D85574"/>
    <w:rsid w:val="00DB2BB1"/>
    <w:rsid w:val="00DD2993"/>
    <w:rsid w:val="00DD4C6A"/>
    <w:rsid w:val="00DF2174"/>
    <w:rsid w:val="00DF220C"/>
    <w:rsid w:val="00E00D10"/>
    <w:rsid w:val="00E04E88"/>
    <w:rsid w:val="00E176AD"/>
    <w:rsid w:val="00E26BA2"/>
    <w:rsid w:val="00E33A60"/>
    <w:rsid w:val="00E535DB"/>
    <w:rsid w:val="00E53DCD"/>
    <w:rsid w:val="00E54B55"/>
    <w:rsid w:val="00E5548F"/>
    <w:rsid w:val="00E55EFA"/>
    <w:rsid w:val="00E611A0"/>
    <w:rsid w:val="00E72321"/>
    <w:rsid w:val="00E73E46"/>
    <w:rsid w:val="00E806F9"/>
    <w:rsid w:val="00E82AD6"/>
    <w:rsid w:val="00E90665"/>
    <w:rsid w:val="00E92760"/>
    <w:rsid w:val="00E933C9"/>
    <w:rsid w:val="00EA40E5"/>
    <w:rsid w:val="00EA485B"/>
    <w:rsid w:val="00EC3585"/>
    <w:rsid w:val="00ED2018"/>
    <w:rsid w:val="00ED7E1B"/>
    <w:rsid w:val="00EE194F"/>
    <w:rsid w:val="00F1175B"/>
    <w:rsid w:val="00F2098B"/>
    <w:rsid w:val="00F3399D"/>
    <w:rsid w:val="00F37FC3"/>
    <w:rsid w:val="00F4551A"/>
    <w:rsid w:val="00F53126"/>
    <w:rsid w:val="00F53487"/>
    <w:rsid w:val="00F54166"/>
    <w:rsid w:val="00F86415"/>
    <w:rsid w:val="00F87987"/>
    <w:rsid w:val="00F879DA"/>
    <w:rsid w:val="00F942E0"/>
    <w:rsid w:val="00F97F72"/>
    <w:rsid w:val="00FA4BC1"/>
    <w:rsid w:val="00FC2BB9"/>
    <w:rsid w:val="00FC54B4"/>
    <w:rsid w:val="00FD28E6"/>
    <w:rsid w:val="00FD4DB9"/>
    <w:rsid w:val="00FD6415"/>
    <w:rsid w:val="00FF25EB"/>
    <w:rsid w:val="00FF565E"/>
    <w:rsid w:val="09AD8269"/>
    <w:rsid w:val="0B824BB5"/>
    <w:rsid w:val="0E11159D"/>
    <w:rsid w:val="0E629CAD"/>
    <w:rsid w:val="0FDFFF77"/>
    <w:rsid w:val="12819B73"/>
    <w:rsid w:val="1316D78C"/>
    <w:rsid w:val="142D898F"/>
    <w:rsid w:val="14BB7D0F"/>
    <w:rsid w:val="15EB5EF6"/>
    <w:rsid w:val="19B6539C"/>
    <w:rsid w:val="1AF17D6D"/>
    <w:rsid w:val="1C410F14"/>
    <w:rsid w:val="1C8D4DCE"/>
    <w:rsid w:val="1E291E2F"/>
    <w:rsid w:val="215129BF"/>
    <w:rsid w:val="23BCBA2C"/>
    <w:rsid w:val="251C6913"/>
    <w:rsid w:val="2D6D2116"/>
    <w:rsid w:val="2F798F72"/>
    <w:rsid w:val="30FD6666"/>
    <w:rsid w:val="32934343"/>
    <w:rsid w:val="34DB16F6"/>
    <w:rsid w:val="36062738"/>
    <w:rsid w:val="3639E634"/>
    <w:rsid w:val="38615E23"/>
    <w:rsid w:val="4064647F"/>
    <w:rsid w:val="4201599F"/>
    <w:rsid w:val="434F0C5B"/>
    <w:rsid w:val="472AA171"/>
    <w:rsid w:val="47FF7385"/>
    <w:rsid w:val="4D3DA18B"/>
    <w:rsid w:val="4E623C3C"/>
    <w:rsid w:val="4FF21F89"/>
    <w:rsid w:val="518A13FB"/>
    <w:rsid w:val="53DD0347"/>
    <w:rsid w:val="5416F3E8"/>
    <w:rsid w:val="590EEB8A"/>
    <w:rsid w:val="5C193C5E"/>
    <w:rsid w:val="5D0C77D3"/>
    <w:rsid w:val="61FAB933"/>
    <w:rsid w:val="63968994"/>
    <w:rsid w:val="63FC99C2"/>
    <w:rsid w:val="65FA23C9"/>
    <w:rsid w:val="66AE118D"/>
    <w:rsid w:val="68474B07"/>
    <w:rsid w:val="6A0B92EB"/>
    <w:rsid w:val="6BA72DAC"/>
    <w:rsid w:val="71C42685"/>
    <w:rsid w:val="737FFC27"/>
    <w:rsid w:val="748E2212"/>
    <w:rsid w:val="74935990"/>
    <w:rsid w:val="75BC19E1"/>
    <w:rsid w:val="7D3B6461"/>
    <w:rsid w:val="7DD9A60D"/>
    <w:rsid w:val="7E2E2A3A"/>
    <w:rsid w:val="7ED73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5107"/>
  <w15:chartTrackingRefBased/>
  <w15:docId w15:val="{77EA838B-8AE0-4335-938A-D425DCBF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
    <w:basedOn w:val="Normal"/>
    <w:next w:val="Normal"/>
    <w:link w:val="Heading2Char"/>
    <w:qFormat/>
    <w:rsid w:val="00C91823"/>
    <w:pPr>
      <w:numPr>
        <w:ilvl w:val="1"/>
        <w:numId w:val="7"/>
      </w:numPr>
      <w:outlineLvl w:val="1"/>
    </w:pPr>
    <w:rPr>
      <w:kern w:val="24"/>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812099"/>
    <w:pPr>
      <w:ind w:left="720"/>
      <w:contextualSpacing/>
    </w:pPr>
  </w:style>
  <w:style w:type="paragraph" w:styleId="NormalWeb">
    <w:name w:val="Normal (Web)"/>
    <w:basedOn w:val="Normal"/>
    <w:uiPriority w:val="99"/>
    <w:semiHidden/>
    <w:unhideWhenUsed/>
    <w:rsid w:val="00812099"/>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911E98"/>
    <w:rPr>
      <w:color w:val="0000FF"/>
      <w:u w:val="single"/>
    </w:rPr>
  </w:style>
  <w:style w:type="character" w:customStyle="1" w:styleId="normaltextrun">
    <w:name w:val="normaltextrun"/>
    <w:basedOn w:val="DefaultParagraphFont"/>
    <w:rsid w:val="00BA0F25"/>
  </w:style>
  <w:style w:type="paragraph" w:customStyle="1" w:styleId="paragraph">
    <w:name w:val="paragraph"/>
    <w:basedOn w:val="Normal"/>
    <w:rsid w:val="00BA0F25"/>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BA0F25"/>
  </w:style>
  <w:style w:type="character" w:customStyle="1" w:styleId="cf11">
    <w:name w:val="cf11"/>
    <w:basedOn w:val="DefaultParagraphFont"/>
    <w:rsid w:val="00BA0F25"/>
    <w:rPr>
      <w:rFonts w:ascii="Segoe UI" w:hAnsi="Segoe UI" w:cs="Segoe UI" w:hint="default"/>
      <w:b/>
      <w:bCs/>
      <w:color w:val="7030A0"/>
      <w:sz w:val="18"/>
      <w:szCs w:val="18"/>
    </w:rPr>
  </w:style>
  <w:style w:type="character" w:styleId="Emphasis">
    <w:name w:val="Emphasis"/>
    <w:basedOn w:val="DefaultParagraphFont"/>
    <w:uiPriority w:val="20"/>
    <w:qFormat/>
    <w:rsid w:val="00BA0F25"/>
    <w:rPr>
      <w:i/>
      <w:iCs/>
    </w:rPr>
  </w:style>
  <w:style w:type="character" w:styleId="FollowedHyperlink">
    <w:name w:val="FollowedHyperlink"/>
    <w:basedOn w:val="DefaultParagraphFont"/>
    <w:uiPriority w:val="99"/>
    <w:semiHidden/>
    <w:unhideWhenUsed/>
    <w:rsid w:val="005F168F"/>
    <w:rPr>
      <w:color w:val="954F72" w:themeColor="followedHyperlink"/>
      <w:u w:val="single"/>
    </w:rPr>
  </w:style>
  <w:style w:type="character" w:styleId="Strong">
    <w:name w:val="Strong"/>
    <w:basedOn w:val="DefaultParagraphFont"/>
    <w:uiPriority w:val="22"/>
    <w:qFormat/>
    <w:rsid w:val="005F168F"/>
    <w:rPr>
      <w:b/>
      <w:bCs/>
    </w:rPr>
  </w:style>
  <w:style w:type="table" w:styleId="TableGrid">
    <w:name w:val="Table Grid"/>
    <w:basedOn w:val="TableNormal"/>
    <w:uiPriority w:val="39"/>
    <w:rsid w:val="00B9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87382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E05A8"/>
    <w:rPr>
      <w:b/>
      <w:bCs/>
    </w:rPr>
  </w:style>
  <w:style w:type="character" w:customStyle="1" w:styleId="CommentSubjectChar">
    <w:name w:val="Comment Subject Char"/>
    <w:basedOn w:val="CommentTextChar"/>
    <w:link w:val="CommentSubject"/>
    <w:uiPriority w:val="99"/>
    <w:semiHidden/>
    <w:rsid w:val="009E05A8"/>
    <w:rPr>
      <w:rFonts w:ascii="Arial"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363">
      <w:bodyDiv w:val="1"/>
      <w:marLeft w:val="0"/>
      <w:marRight w:val="0"/>
      <w:marTop w:val="0"/>
      <w:marBottom w:val="0"/>
      <w:divBdr>
        <w:top w:val="none" w:sz="0" w:space="0" w:color="auto"/>
        <w:left w:val="none" w:sz="0" w:space="0" w:color="auto"/>
        <w:bottom w:val="none" w:sz="0" w:space="0" w:color="auto"/>
        <w:right w:val="none" w:sz="0" w:space="0" w:color="auto"/>
      </w:divBdr>
    </w:div>
    <w:div w:id="233592459">
      <w:bodyDiv w:val="1"/>
      <w:marLeft w:val="0"/>
      <w:marRight w:val="0"/>
      <w:marTop w:val="0"/>
      <w:marBottom w:val="0"/>
      <w:divBdr>
        <w:top w:val="none" w:sz="0" w:space="0" w:color="auto"/>
        <w:left w:val="none" w:sz="0" w:space="0" w:color="auto"/>
        <w:bottom w:val="none" w:sz="0" w:space="0" w:color="auto"/>
        <w:right w:val="none" w:sz="0" w:space="0" w:color="auto"/>
      </w:divBdr>
    </w:div>
    <w:div w:id="5523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e86319-6d84-4afe-998d-9daa1ae1b44d" xsi:nil="true"/>
    <lcf76f155ced4ddcb4097134ff3c332f xmlns="6836dd4e-1979-4a2d-afd5-433994e82f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4BB5C1405E3E4D91E494E87767BB7A" ma:contentTypeVersion="16" ma:contentTypeDescription="Create a new document." ma:contentTypeScope="" ma:versionID="39d89bbb89450c65a58e8ca5153c0979">
  <xsd:schema xmlns:xsd="http://www.w3.org/2001/XMLSchema" xmlns:xs="http://www.w3.org/2001/XMLSchema" xmlns:p="http://schemas.microsoft.com/office/2006/metadata/properties" xmlns:ns2="6836dd4e-1979-4a2d-afd5-433994e82fc4" xmlns:ns3="d6e86319-6d84-4afe-998d-9daa1ae1b44d" targetNamespace="http://schemas.microsoft.com/office/2006/metadata/properties" ma:root="true" ma:fieldsID="4252dc2b1146e4858513bcbcdfe35636" ns2:_="" ns3:_="">
    <xsd:import namespace="6836dd4e-1979-4a2d-afd5-433994e82fc4"/>
    <xsd:import namespace="d6e86319-6d84-4afe-998d-9daa1ae1b4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d4e-1979-4a2d-afd5-433994e8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86319-6d84-4afe-998d-9daa1ae1b4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999725-18ae-4b3b-ba5c-64123375265d}" ma:internalName="TaxCatchAll" ma:showField="CatchAllData" ma:web="d6e86319-6d84-4afe-998d-9daa1ae1b4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26CC2-0729-4FDB-B86A-461D1B31BDD1}">
  <ds:schemaRefs>
    <ds:schemaRef ds:uri="http://schemas.openxmlformats.org/officeDocument/2006/bibliography"/>
  </ds:schemaRefs>
</ds:datastoreItem>
</file>

<file path=customXml/itemProps2.xml><?xml version="1.0" encoding="utf-8"?>
<ds:datastoreItem xmlns:ds="http://schemas.openxmlformats.org/officeDocument/2006/customXml" ds:itemID="{CA743DF4-3BCD-4FAE-8378-2A81C2A0FDC7}">
  <ds:schemaRefs>
    <ds:schemaRef ds:uri="http://schemas.microsoft.com/sharepoint/v3/contenttype/forms"/>
  </ds:schemaRefs>
</ds:datastoreItem>
</file>

<file path=customXml/itemProps3.xml><?xml version="1.0" encoding="utf-8"?>
<ds:datastoreItem xmlns:ds="http://schemas.openxmlformats.org/officeDocument/2006/customXml" ds:itemID="{0AD730BB-5662-4326-A477-C4237A2FB70A}">
  <ds:schemaRefs>
    <ds:schemaRef ds:uri="http://schemas.microsoft.com/office/2006/metadata/properties"/>
    <ds:schemaRef ds:uri="http://schemas.microsoft.com/office/infopath/2007/PartnerControls"/>
    <ds:schemaRef ds:uri="d6e86319-6d84-4afe-998d-9daa1ae1b44d"/>
    <ds:schemaRef ds:uri="6836dd4e-1979-4a2d-afd5-433994e82fc4"/>
  </ds:schemaRefs>
</ds:datastoreItem>
</file>

<file path=customXml/itemProps4.xml><?xml version="1.0" encoding="utf-8"?>
<ds:datastoreItem xmlns:ds="http://schemas.openxmlformats.org/officeDocument/2006/customXml" ds:itemID="{4B1B05B2-8965-4DC2-B221-B1D26350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d4e-1979-4a2d-afd5-433994e82fc4"/>
    <ds:schemaRef ds:uri="d6e86319-6d84-4afe-998d-9daa1ae1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4994</Characters>
  <Application>Microsoft Office Word</Application>
  <DocSecurity>0</DocSecurity>
  <Lines>131</Lines>
  <Paragraphs>85</Paragraphs>
  <ScaleCrop>false</ScaleCrop>
  <Company>Scottish Government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Galt</dc:creator>
  <cp:keywords/>
  <dc:description/>
  <cp:lastModifiedBy>John Galt</cp:lastModifiedBy>
  <cp:revision>2</cp:revision>
  <dcterms:created xsi:type="dcterms:W3CDTF">2026-03-25T12:41:00Z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0x010100074BB5C1405E3E4D91E494E87767BB7A</vt:lpwstr>
  </property>
  <property fmtid="{D5CDD505-2E9C-101B-9397-08002B2CF9AE}" pid="3" name="MediaServiceImageTags">
    <vt:lpwstr/>
  </property>
</Properties>
</file>