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EE1C7" w14:textId="77777777" w:rsidR="00E86E75" w:rsidRDefault="00971820" w:rsidP="00B561C0">
      <w:pPr>
        <w:rPr>
          <w:b/>
          <w:bCs/>
          <w:u w:val="single"/>
        </w:rPr>
      </w:pPr>
      <w:r w:rsidRPr="0903F4F7">
        <w:rPr>
          <w:b/>
          <w:bCs/>
          <w:u w:val="single"/>
        </w:rPr>
        <w:t xml:space="preserve">CYBERFIRST SCHOOLS AWARD </w:t>
      </w:r>
    </w:p>
    <w:p w14:paraId="677D674D" w14:textId="71C15F38" w:rsidR="00027C27" w:rsidRDefault="4C07B579" w:rsidP="00B561C0">
      <w:pPr>
        <w:rPr>
          <w:b/>
          <w:bCs/>
          <w:u w:val="single"/>
        </w:rPr>
      </w:pPr>
      <w:r w:rsidRPr="0903F4F7">
        <w:rPr>
          <w:b/>
          <w:bCs/>
          <w:u w:val="single"/>
        </w:rPr>
        <w:t xml:space="preserve">APPLICATION </w:t>
      </w:r>
      <w:r w:rsidR="00E86E75">
        <w:rPr>
          <w:b/>
          <w:bCs/>
          <w:u w:val="single"/>
        </w:rPr>
        <w:t xml:space="preserve">AND REACCREDITATION </w:t>
      </w:r>
      <w:r w:rsidRPr="0903F4F7">
        <w:rPr>
          <w:b/>
          <w:bCs/>
          <w:u w:val="single"/>
        </w:rPr>
        <w:t>GUIDANCE</w:t>
      </w:r>
    </w:p>
    <w:p w14:paraId="5BC9E9DA" w14:textId="0312A219" w:rsidR="00971820" w:rsidRDefault="00971820" w:rsidP="5A96757F">
      <w:pPr>
        <w:rPr>
          <w:b/>
          <w:bCs/>
          <w:u w:val="single"/>
        </w:rPr>
      </w:pPr>
    </w:p>
    <w:p w14:paraId="38FC79BE" w14:textId="4E0E2A4C" w:rsidR="00F70C6C" w:rsidRDefault="00F70C6C" w:rsidP="5A96757F">
      <w:pPr>
        <w:rPr>
          <w:b/>
          <w:bCs/>
          <w:u w:val="single"/>
        </w:rPr>
      </w:pPr>
      <w:r>
        <w:rPr>
          <w:b/>
          <w:bCs/>
          <w:u w:val="single"/>
        </w:rPr>
        <w:t>APPLICATION PROCESS</w:t>
      </w:r>
    </w:p>
    <w:p w14:paraId="06920DDE" w14:textId="05363BE6" w:rsidR="00971820" w:rsidRDefault="00971820" w:rsidP="5A96757F">
      <w:pPr>
        <w:rPr>
          <w:b/>
          <w:bCs/>
          <w:u w:val="single"/>
        </w:rPr>
      </w:pPr>
    </w:p>
    <w:p w14:paraId="6454057F" w14:textId="69C51FE8" w:rsidR="5A96757F" w:rsidRDefault="6A09D7B1" w:rsidP="36EC071C">
      <w:pPr>
        <w:rPr>
          <w:rFonts w:eastAsia="Arial" w:cs="Arial"/>
          <w:b/>
          <w:bCs/>
          <w:szCs w:val="24"/>
        </w:rPr>
      </w:pPr>
      <w:r w:rsidRPr="36EC071C">
        <w:rPr>
          <w:rFonts w:eastAsia="Arial" w:cs="Arial"/>
          <w:b/>
          <w:bCs/>
          <w:szCs w:val="24"/>
        </w:rPr>
        <w:t xml:space="preserve">Introduction </w:t>
      </w:r>
    </w:p>
    <w:p w14:paraId="18B5FCCE" w14:textId="14229F47" w:rsidR="5A96757F" w:rsidRDefault="5A96757F" w:rsidP="36EC071C">
      <w:pPr>
        <w:rPr>
          <w:rFonts w:eastAsia="Arial" w:cs="Arial"/>
          <w:szCs w:val="24"/>
        </w:rPr>
      </w:pPr>
    </w:p>
    <w:p w14:paraId="1B9299BD" w14:textId="30AE9814" w:rsidR="5A65E1A7" w:rsidRDefault="5A65E1A7" w:rsidP="068A9ECE">
      <w:pPr>
        <w:rPr>
          <w:rFonts w:eastAsia="Arial" w:cs="Arial"/>
          <w:szCs w:val="24"/>
        </w:rPr>
      </w:pPr>
      <w:r w:rsidRPr="068A9ECE">
        <w:rPr>
          <w:rFonts w:eastAsia="Arial" w:cs="Arial"/>
          <w:szCs w:val="24"/>
        </w:rPr>
        <w:t xml:space="preserve">Thank you for applying to be a CyberFirst School/College. </w:t>
      </w:r>
      <w:r w:rsidR="0D87C86C" w:rsidRPr="068A9ECE">
        <w:rPr>
          <w:rFonts w:eastAsia="Arial" w:cs="Arial"/>
          <w:szCs w:val="24"/>
        </w:rPr>
        <w:t>The</w:t>
      </w:r>
      <w:r w:rsidRPr="068A9ECE">
        <w:rPr>
          <w:rFonts w:eastAsia="Arial" w:cs="Arial"/>
          <w:szCs w:val="24"/>
        </w:rPr>
        <w:t xml:space="preserve"> application form </w:t>
      </w:r>
      <w:r w:rsidR="3CC5E77A" w:rsidRPr="068A9ECE">
        <w:rPr>
          <w:rFonts w:eastAsia="Arial" w:cs="Arial"/>
          <w:szCs w:val="24"/>
        </w:rPr>
        <w:t xml:space="preserve">comprises of </w:t>
      </w:r>
      <w:r w:rsidRPr="068A9ECE">
        <w:rPr>
          <w:rFonts w:eastAsia="Arial" w:cs="Arial"/>
          <w:szCs w:val="24"/>
        </w:rPr>
        <w:t>1</w:t>
      </w:r>
      <w:r w:rsidR="2C91989B" w:rsidRPr="068A9ECE">
        <w:rPr>
          <w:rFonts w:eastAsia="Arial" w:cs="Arial"/>
          <w:szCs w:val="24"/>
        </w:rPr>
        <w:t>0</w:t>
      </w:r>
      <w:r w:rsidRPr="068A9ECE">
        <w:rPr>
          <w:rFonts w:eastAsia="Arial" w:cs="Arial"/>
          <w:szCs w:val="24"/>
        </w:rPr>
        <w:t xml:space="preserve"> </w:t>
      </w:r>
      <w:r w:rsidR="63FD340C" w:rsidRPr="068A9ECE">
        <w:rPr>
          <w:rFonts w:eastAsia="Arial" w:cs="Arial"/>
          <w:szCs w:val="24"/>
        </w:rPr>
        <w:t>s</w:t>
      </w:r>
      <w:r w:rsidR="4269F45D" w:rsidRPr="068A9ECE">
        <w:rPr>
          <w:rFonts w:eastAsia="Arial" w:cs="Arial"/>
          <w:szCs w:val="24"/>
        </w:rPr>
        <w:t>ections</w:t>
      </w:r>
      <w:r w:rsidR="20F0B2A6" w:rsidRPr="068A9ECE">
        <w:rPr>
          <w:rFonts w:eastAsia="Arial" w:cs="Arial"/>
          <w:szCs w:val="24"/>
        </w:rPr>
        <w:t xml:space="preserve"> (section 1 only relates to the name of the school and LA)</w:t>
      </w:r>
      <w:r w:rsidR="4269F45D" w:rsidRPr="068A9ECE">
        <w:rPr>
          <w:rFonts w:eastAsia="Arial" w:cs="Arial"/>
          <w:szCs w:val="24"/>
        </w:rPr>
        <w:t xml:space="preserve"> </w:t>
      </w:r>
      <w:r w:rsidRPr="068A9ECE">
        <w:rPr>
          <w:rFonts w:eastAsia="Arial" w:cs="Arial"/>
          <w:szCs w:val="24"/>
        </w:rPr>
        <w:t xml:space="preserve">that </w:t>
      </w:r>
      <w:r w:rsidR="63791DF2" w:rsidRPr="068A9ECE">
        <w:rPr>
          <w:rFonts w:eastAsia="Arial" w:cs="Arial"/>
          <w:szCs w:val="24"/>
        </w:rPr>
        <w:t xml:space="preserve">all </w:t>
      </w:r>
      <w:r w:rsidRPr="068A9ECE">
        <w:rPr>
          <w:rFonts w:eastAsia="Arial" w:cs="Arial"/>
          <w:szCs w:val="24"/>
        </w:rPr>
        <w:t xml:space="preserve">require completion. </w:t>
      </w:r>
      <w:r w:rsidR="740E6570" w:rsidRPr="068A9ECE">
        <w:rPr>
          <w:rFonts w:eastAsia="Arial" w:cs="Arial"/>
          <w:szCs w:val="24"/>
        </w:rPr>
        <w:t>You will be sent a link which will take you to the online application.</w:t>
      </w:r>
    </w:p>
    <w:p w14:paraId="46E701FB" w14:textId="213358D3" w:rsidR="740E6570" w:rsidRDefault="740E6570" w:rsidP="068A9ECE">
      <w:pPr>
        <w:rPr>
          <w:rFonts w:eastAsia="Arial" w:cs="Arial"/>
          <w:szCs w:val="24"/>
        </w:rPr>
      </w:pPr>
      <w:r w:rsidRPr="068A9ECE">
        <w:rPr>
          <w:rFonts w:eastAsia="Arial" w:cs="Arial"/>
          <w:szCs w:val="24"/>
        </w:rPr>
        <w:t xml:space="preserve"> </w:t>
      </w:r>
    </w:p>
    <w:p w14:paraId="04E73A33" w14:textId="1DA70F77" w:rsidR="29357C53" w:rsidRDefault="29357C53" w:rsidP="068A9ECE">
      <w:pPr>
        <w:rPr>
          <w:rFonts w:eastAsia="Arial" w:cs="Arial"/>
          <w:b/>
          <w:bCs/>
          <w:szCs w:val="24"/>
        </w:rPr>
      </w:pPr>
      <w:r w:rsidRPr="068A9ECE">
        <w:rPr>
          <w:rFonts w:eastAsia="Arial" w:cs="Arial"/>
          <w:b/>
          <w:bCs/>
          <w:szCs w:val="24"/>
        </w:rPr>
        <w:t xml:space="preserve">You will require a glow login to access the </w:t>
      </w:r>
      <w:r w:rsidR="13FD1B14" w:rsidRPr="068A9ECE">
        <w:rPr>
          <w:rFonts w:eastAsia="Arial" w:cs="Arial"/>
          <w:b/>
          <w:bCs/>
          <w:szCs w:val="24"/>
        </w:rPr>
        <w:t>online F</w:t>
      </w:r>
      <w:r w:rsidRPr="068A9ECE">
        <w:rPr>
          <w:rFonts w:eastAsia="Arial" w:cs="Arial"/>
          <w:b/>
          <w:bCs/>
          <w:szCs w:val="24"/>
        </w:rPr>
        <w:t>orm.</w:t>
      </w:r>
    </w:p>
    <w:p w14:paraId="0794AA7F" w14:textId="6245819A" w:rsidR="5A96757F" w:rsidRDefault="5A96757F" w:rsidP="546A665A">
      <w:pPr>
        <w:rPr>
          <w:rFonts w:eastAsia="Arial" w:cs="Arial"/>
          <w:szCs w:val="24"/>
        </w:rPr>
      </w:pPr>
    </w:p>
    <w:p w14:paraId="6EB3EF6A" w14:textId="2C5FEF9C" w:rsidR="5A96757F" w:rsidRDefault="704035EA" w:rsidP="3D6AFEB1">
      <w:pPr>
        <w:rPr>
          <w:rFonts w:eastAsia="Arial" w:cs="Arial"/>
          <w:szCs w:val="24"/>
        </w:rPr>
      </w:pPr>
      <w:r w:rsidRPr="068A9ECE">
        <w:rPr>
          <w:rFonts w:eastAsia="Arial" w:cs="Arial"/>
          <w:szCs w:val="24"/>
        </w:rPr>
        <w:t>We recommend you read thoroughly through th</w:t>
      </w:r>
      <w:r w:rsidR="5EBAED52" w:rsidRPr="068A9ECE">
        <w:rPr>
          <w:rFonts w:eastAsia="Arial" w:cs="Arial"/>
          <w:szCs w:val="24"/>
        </w:rPr>
        <w:t>is</w:t>
      </w:r>
      <w:r w:rsidRPr="068A9ECE">
        <w:rPr>
          <w:rFonts w:eastAsia="Arial" w:cs="Arial"/>
          <w:szCs w:val="24"/>
        </w:rPr>
        <w:t xml:space="preserve"> document before attempting to complete this application. </w:t>
      </w:r>
    </w:p>
    <w:p w14:paraId="3E1E493B" w14:textId="4194EBDC" w:rsidR="5A96757F" w:rsidRDefault="5A96757F" w:rsidP="3D6AFEB1">
      <w:pPr>
        <w:rPr>
          <w:rFonts w:eastAsia="Arial" w:cs="Arial"/>
          <w:szCs w:val="24"/>
        </w:rPr>
      </w:pPr>
    </w:p>
    <w:p w14:paraId="6BCE0898" w14:textId="5973886E" w:rsidR="5A96757F" w:rsidRDefault="6A09D7B1" w:rsidP="36EC071C">
      <w:pPr>
        <w:rPr>
          <w:rFonts w:eastAsia="Arial" w:cs="Arial"/>
          <w:b/>
          <w:bCs/>
          <w:szCs w:val="24"/>
        </w:rPr>
      </w:pPr>
      <w:r w:rsidRPr="36EC071C">
        <w:rPr>
          <w:rFonts w:eastAsia="Arial" w:cs="Arial"/>
          <w:b/>
          <w:bCs/>
          <w:szCs w:val="24"/>
        </w:rPr>
        <w:t xml:space="preserve">Application Guidance </w:t>
      </w:r>
    </w:p>
    <w:p w14:paraId="5E92C46B" w14:textId="3EEC9BC4" w:rsidR="5A96757F" w:rsidRDefault="5A96757F" w:rsidP="36EC071C">
      <w:pPr>
        <w:rPr>
          <w:rFonts w:eastAsia="Arial" w:cs="Arial"/>
          <w:szCs w:val="24"/>
        </w:rPr>
      </w:pPr>
    </w:p>
    <w:p w14:paraId="54635649" w14:textId="70FF6E48" w:rsidR="5A96757F" w:rsidRDefault="5A65E1A7" w:rsidP="068A9ECE">
      <w:pPr>
        <w:rPr>
          <w:rFonts w:eastAsia="Arial" w:cs="Arial"/>
          <w:szCs w:val="24"/>
        </w:rPr>
      </w:pPr>
      <w:r w:rsidRPr="068A9ECE">
        <w:rPr>
          <w:rFonts w:eastAsia="Arial" w:cs="Arial"/>
          <w:szCs w:val="24"/>
        </w:rPr>
        <w:t>All sections of th</w:t>
      </w:r>
      <w:r w:rsidR="2F0D2C8F" w:rsidRPr="068A9ECE">
        <w:rPr>
          <w:rFonts w:eastAsia="Arial" w:cs="Arial"/>
          <w:szCs w:val="24"/>
        </w:rPr>
        <w:t xml:space="preserve">e </w:t>
      </w:r>
      <w:r w:rsidRPr="068A9ECE">
        <w:rPr>
          <w:rFonts w:eastAsia="Arial" w:cs="Arial"/>
          <w:szCs w:val="24"/>
        </w:rPr>
        <w:t>application form must be completed and submitted, along with any additional supporting information</w:t>
      </w:r>
      <w:r w:rsidR="2FECF6C7" w:rsidRPr="068A9ECE">
        <w:rPr>
          <w:rFonts w:eastAsia="Arial" w:cs="Arial"/>
          <w:szCs w:val="24"/>
        </w:rPr>
        <w:t>.</w:t>
      </w:r>
    </w:p>
    <w:p w14:paraId="19F69E36" w14:textId="6BFD742A" w:rsidR="3D6AFEB1" w:rsidRDefault="3D6AFEB1" w:rsidP="3D6AFEB1">
      <w:pPr>
        <w:rPr>
          <w:rFonts w:eastAsia="Arial" w:cs="Arial"/>
          <w:szCs w:val="24"/>
        </w:rPr>
      </w:pPr>
    </w:p>
    <w:p w14:paraId="3DB19AC6" w14:textId="09465D99" w:rsidR="1774C48A" w:rsidRDefault="0F773C9B" w:rsidP="1774C48A">
      <w:pPr>
        <w:rPr>
          <w:rFonts w:eastAsia="Arial" w:cs="Arial"/>
          <w:szCs w:val="24"/>
        </w:rPr>
      </w:pPr>
      <w:r w:rsidRPr="3D6AFEB1">
        <w:rPr>
          <w:rFonts w:eastAsia="Arial" w:cs="Arial"/>
          <w:szCs w:val="24"/>
        </w:rPr>
        <w:t xml:space="preserve">We recommend that you collate the information you will need to complete the application before starting the online form as it </w:t>
      </w:r>
      <w:r w:rsidR="742F11B1" w:rsidRPr="3D6AFEB1">
        <w:rPr>
          <w:rFonts w:eastAsia="Arial" w:cs="Arial"/>
          <w:szCs w:val="24"/>
        </w:rPr>
        <w:t>cannot</w:t>
      </w:r>
      <w:r w:rsidR="68E74AF1" w:rsidRPr="3D6AFEB1">
        <w:rPr>
          <w:rFonts w:eastAsia="Arial" w:cs="Arial"/>
          <w:szCs w:val="24"/>
        </w:rPr>
        <w:t xml:space="preserve"> be saved/stored midway through the application.</w:t>
      </w:r>
    </w:p>
    <w:p w14:paraId="770C3B73" w14:textId="35397E9A" w:rsidR="5A96757F" w:rsidRDefault="5A96757F" w:rsidP="36EC071C">
      <w:pPr>
        <w:rPr>
          <w:rFonts w:eastAsia="Arial" w:cs="Arial"/>
          <w:szCs w:val="24"/>
        </w:rPr>
      </w:pPr>
    </w:p>
    <w:p w14:paraId="52859B44" w14:textId="138B42F8" w:rsidR="5A96757F" w:rsidRDefault="6A09D7B1" w:rsidP="36EC071C">
      <w:pPr>
        <w:rPr>
          <w:rFonts w:eastAsia="Arial" w:cs="Arial"/>
          <w:b/>
          <w:bCs/>
          <w:szCs w:val="24"/>
        </w:rPr>
      </w:pPr>
      <w:r w:rsidRPr="36EC071C">
        <w:rPr>
          <w:rFonts w:eastAsia="Arial" w:cs="Arial"/>
          <w:b/>
          <w:bCs/>
          <w:szCs w:val="24"/>
        </w:rPr>
        <w:t xml:space="preserve">Assessment </w:t>
      </w:r>
    </w:p>
    <w:p w14:paraId="134CFDF0" w14:textId="0F23E4C7" w:rsidR="5A96757F" w:rsidRDefault="5A96757F" w:rsidP="36EC071C">
      <w:pPr>
        <w:rPr>
          <w:rFonts w:eastAsia="Arial" w:cs="Arial"/>
          <w:szCs w:val="24"/>
        </w:rPr>
      </w:pPr>
    </w:p>
    <w:p w14:paraId="326C8E4F" w14:textId="0188FD6F" w:rsidR="5A96757F" w:rsidRDefault="4BFF8801" w:rsidP="5A96757F">
      <w:r w:rsidRPr="068A9ECE">
        <w:rPr>
          <w:rFonts w:eastAsia="Arial" w:cs="Arial"/>
          <w:szCs w:val="24"/>
        </w:rPr>
        <w:t>Submitted a</w:t>
      </w:r>
      <w:r w:rsidR="5A65E1A7" w:rsidRPr="068A9ECE">
        <w:rPr>
          <w:rFonts w:eastAsia="Arial" w:cs="Arial"/>
          <w:szCs w:val="24"/>
        </w:rPr>
        <w:t xml:space="preserve">pplications will be assessed by an assessment panel that will include representatives from </w:t>
      </w:r>
      <w:r w:rsidR="5497F82C" w:rsidRPr="068A9ECE">
        <w:rPr>
          <w:rFonts w:eastAsia="Arial" w:cs="Arial"/>
          <w:szCs w:val="24"/>
        </w:rPr>
        <w:t xml:space="preserve">Education Scotland, </w:t>
      </w:r>
      <w:r w:rsidR="00E90477">
        <w:rPr>
          <w:rFonts w:eastAsia="Arial" w:cs="Arial"/>
          <w:szCs w:val="24"/>
        </w:rPr>
        <w:t>University Sector and</w:t>
      </w:r>
      <w:r w:rsidR="5497F82C" w:rsidRPr="068A9ECE">
        <w:rPr>
          <w:rFonts w:eastAsia="Arial" w:cs="Arial"/>
          <w:szCs w:val="24"/>
        </w:rPr>
        <w:t xml:space="preserve"> College sector</w:t>
      </w:r>
      <w:r w:rsidR="00E90477">
        <w:rPr>
          <w:rFonts w:eastAsia="Arial" w:cs="Arial"/>
          <w:szCs w:val="24"/>
        </w:rPr>
        <w:t>.</w:t>
      </w:r>
    </w:p>
    <w:p w14:paraId="6BB62E0B" w14:textId="1F2BDFDB" w:rsidR="5A96757F" w:rsidRDefault="5A96757F" w:rsidP="068A9ECE">
      <w:pPr>
        <w:rPr>
          <w:rFonts w:eastAsia="Arial" w:cs="Arial"/>
          <w:szCs w:val="24"/>
        </w:rPr>
      </w:pPr>
    </w:p>
    <w:p w14:paraId="42C4F903" w14:textId="352307D9" w:rsidR="5A96757F" w:rsidRDefault="161A264A" w:rsidP="068A9ECE">
      <w:pPr>
        <w:rPr>
          <w:rFonts w:eastAsia="Arial" w:cs="Arial"/>
          <w:szCs w:val="24"/>
        </w:rPr>
      </w:pPr>
      <w:r w:rsidRPr="4AC6C1BA">
        <w:rPr>
          <w:rFonts w:eastAsia="Arial" w:cs="Arial"/>
          <w:szCs w:val="24"/>
        </w:rPr>
        <w:t xml:space="preserve">A provisional score is generated when you complete the online </w:t>
      </w:r>
      <w:r w:rsidR="3782F3D9" w:rsidRPr="4AC6C1BA">
        <w:rPr>
          <w:rFonts w:eastAsia="Arial" w:cs="Arial"/>
          <w:szCs w:val="24"/>
        </w:rPr>
        <w:t>Form,</w:t>
      </w:r>
      <w:r w:rsidRPr="4AC6C1BA">
        <w:rPr>
          <w:rFonts w:eastAsia="Arial" w:cs="Arial"/>
          <w:szCs w:val="24"/>
        </w:rPr>
        <w:t xml:space="preserve"> but e</w:t>
      </w:r>
      <w:r w:rsidR="5A65E1A7" w:rsidRPr="4AC6C1BA">
        <w:rPr>
          <w:rFonts w:eastAsia="Arial" w:cs="Arial"/>
          <w:szCs w:val="24"/>
        </w:rPr>
        <w:t xml:space="preserve">ach application will </w:t>
      </w:r>
      <w:r w:rsidR="1EB26260" w:rsidRPr="4AC6C1BA">
        <w:rPr>
          <w:rFonts w:eastAsia="Arial" w:cs="Arial"/>
          <w:szCs w:val="24"/>
        </w:rPr>
        <w:t xml:space="preserve">also </w:t>
      </w:r>
      <w:r w:rsidR="5A65E1A7" w:rsidRPr="4AC6C1BA">
        <w:rPr>
          <w:rFonts w:eastAsia="Arial" w:cs="Arial"/>
          <w:szCs w:val="24"/>
        </w:rPr>
        <w:t xml:space="preserve">be read and scored independently by a minimum of three members of the Assessment Panel. </w:t>
      </w:r>
    </w:p>
    <w:p w14:paraId="6A66C9ED" w14:textId="40BAF5B2" w:rsidR="36EC071C" w:rsidRDefault="36EC071C" w:rsidP="36EC071C">
      <w:pPr>
        <w:rPr>
          <w:rFonts w:eastAsia="Arial" w:cs="Arial"/>
          <w:szCs w:val="24"/>
        </w:rPr>
      </w:pPr>
    </w:p>
    <w:p w14:paraId="151D7A68" w14:textId="7D395570" w:rsidR="33808A9B" w:rsidRDefault="33808A9B" w:rsidP="3D6AFEB1">
      <w:pPr>
        <w:rPr>
          <w:rFonts w:eastAsia="Arial" w:cs="Arial"/>
          <w:b/>
          <w:bCs/>
          <w:szCs w:val="24"/>
        </w:rPr>
      </w:pPr>
      <w:r w:rsidRPr="3D6AFEB1">
        <w:rPr>
          <w:rFonts w:eastAsia="Arial" w:cs="Arial"/>
          <w:b/>
          <w:bCs/>
          <w:szCs w:val="24"/>
        </w:rPr>
        <w:t xml:space="preserve">Scoring </w:t>
      </w:r>
    </w:p>
    <w:p w14:paraId="6F497741" w14:textId="0B551C97" w:rsidR="33808A9B" w:rsidRDefault="33808A9B" w:rsidP="3D6AFEB1">
      <w:pPr>
        <w:rPr>
          <w:rFonts w:eastAsia="Arial" w:cs="Arial"/>
          <w:szCs w:val="24"/>
        </w:rPr>
      </w:pPr>
    </w:p>
    <w:p w14:paraId="10793F18" w14:textId="6F1FB1F8" w:rsidR="33808A9B" w:rsidRDefault="41033DEF" w:rsidP="068A9ECE">
      <w:pPr>
        <w:rPr>
          <w:rFonts w:eastAsia="Arial" w:cs="Arial"/>
          <w:szCs w:val="24"/>
        </w:rPr>
      </w:pPr>
      <w:r w:rsidRPr="068A9ECE">
        <w:rPr>
          <w:rFonts w:eastAsia="Arial" w:cs="Arial"/>
          <w:szCs w:val="24"/>
        </w:rPr>
        <w:t xml:space="preserve">At the Assessment Panel meeting, </w:t>
      </w:r>
      <w:r w:rsidR="57326288" w:rsidRPr="068A9ECE">
        <w:rPr>
          <w:rFonts w:eastAsia="Arial" w:cs="Arial"/>
          <w:szCs w:val="24"/>
        </w:rPr>
        <w:t>p</w:t>
      </w:r>
      <w:r w:rsidRPr="068A9ECE">
        <w:rPr>
          <w:rFonts w:eastAsia="Arial" w:cs="Arial"/>
          <w:szCs w:val="24"/>
        </w:rPr>
        <w:t xml:space="preserve">anel members will present their scores and the rationale for their scores. </w:t>
      </w:r>
    </w:p>
    <w:p w14:paraId="57B93D63" w14:textId="1D832339" w:rsidR="33808A9B" w:rsidRDefault="33808A9B" w:rsidP="3D6AFEB1">
      <w:pPr>
        <w:rPr>
          <w:rFonts w:eastAsia="Arial" w:cs="Arial"/>
          <w:szCs w:val="24"/>
        </w:rPr>
      </w:pPr>
    </w:p>
    <w:p w14:paraId="512E6433" w14:textId="6A89A77B" w:rsidR="33808A9B" w:rsidRDefault="41033DEF" w:rsidP="3D6AFEB1">
      <w:pPr>
        <w:rPr>
          <w:rFonts w:eastAsia="Arial" w:cs="Arial"/>
          <w:szCs w:val="24"/>
        </w:rPr>
      </w:pPr>
      <w:r w:rsidRPr="6EA84641">
        <w:rPr>
          <w:rFonts w:eastAsia="Arial" w:cs="Arial"/>
          <w:szCs w:val="24"/>
        </w:rPr>
        <w:t xml:space="preserve">Scores for each </w:t>
      </w:r>
      <w:r w:rsidR="0A74B088" w:rsidRPr="6EA84641">
        <w:rPr>
          <w:rFonts w:eastAsia="Arial" w:cs="Arial"/>
          <w:szCs w:val="24"/>
        </w:rPr>
        <w:t>section</w:t>
      </w:r>
      <w:r w:rsidRPr="6EA84641">
        <w:rPr>
          <w:rFonts w:eastAsia="Arial" w:cs="Arial"/>
          <w:szCs w:val="24"/>
        </w:rPr>
        <w:t xml:space="preserve"> will first be awarded individually by the appointed evaluators and then discussed at which </w:t>
      </w:r>
      <w:r w:rsidR="00485257" w:rsidRPr="6EA84641">
        <w:rPr>
          <w:rFonts w:eastAsia="Arial" w:cs="Arial"/>
          <w:szCs w:val="24"/>
        </w:rPr>
        <w:t xml:space="preserve">point </w:t>
      </w:r>
      <w:r w:rsidRPr="6EA84641">
        <w:rPr>
          <w:rFonts w:eastAsia="Arial" w:cs="Arial"/>
          <w:szCs w:val="24"/>
        </w:rPr>
        <w:t xml:space="preserve">a final score will be decided and recorded. </w:t>
      </w:r>
    </w:p>
    <w:p w14:paraId="1B7E1BDF" w14:textId="10C999A1" w:rsidR="2DAB5765" w:rsidRDefault="2DAB5765" w:rsidP="2DAB5765">
      <w:pPr>
        <w:rPr>
          <w:rFonts w:eastAsia="Arial" w:cs="Arial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90"/>
        <w:gridCol w:w="6825"/>
      </w:tblGrid>
      <w:tr w:rsidR="3D6AFEB1" w14:paraId="53B205BD" w14:textId="77777777" w:rsidTr="068A9ECE">
        <w:trPr>
          <w:trHeight w:val="300"/>
        </w:trPr>
        <w:tc>
          <w:tcPr>
            <w:tcW w:w="2190" w:type="dxa"/>
            <w:vAlign w:val="center"/>
          </w:tcPr>
          <w:p w14:paraId="64D50A9F" w14:textId="171E7473" w:rsidR="068A9ECE" w:rsidRDefault="068A9ECE" w:rsidP="068A9ECE">
            <w:pPr>
              <w:spacing w:before="100" w:after="100"/>
            </w:pPr>
            <w:r w:rsidRPr="068A9ECE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Total Score</w:t>
            </w:r>
          </w:p>
        </w:tc>
        <w:tc>
          <w:tcPr>
            <w:tcW w:w="6825" w:type="dxa"/>
            <w:vAlign w:val="center"/>
          </w:tcPr>
          <w:p w14:paraId="790C72B4" w14:textId="35B91FDE" w:rsidR="068A9ECE" w:rsidRDefault="068A9ECE" w:rsidP="068A9ECE">
            <w:pPr>
              <w:spacing w:before="100" w:after="100"/>
            </w:pPr>
            <w:r w:rsidRPr="068A9ECE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Award Level</w:t>
            </w:r>
          </w:p>
        </w:tc>
      </w:tr>
      <w:tr w:rsidR="3D6AFEB1" w14:paraId="696050C6" w14:textId="77777777" w:rsidTr="068A9ECE">
        <w:trPr>
          <w:trHeight w:val="300"/>
        </w:trPr>
        <w:tc>
          <w:tcPr>
            <w:tcW w:w="2190" w:type="dxa"/>
            <w:vAlign w:val="center"/>
          </w:tcPr>
          <w:p w14:paraId="6E110E20" w14:textId="45333D51" w:rsidR="068A9ECE" w:rsidRDefault="068A9ECE" w:rsidP="068A9ECE">
            <w:pPr>
              <w:spacing w:before="100" w:after="100"/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  <w:lang w:val="en-US"/>
              </w:rPr>
              <w:t>0 - 19</w:t>
            </w:r>
          </w:p>
        </w:tc>
        <w:tc>
          <w:tcPr>
            <w:tcW w:w="6825" w:type="dxa"/>
            <w:vAlign w:val="center"/>
          </w:tcPr>
          <w:p w14:paraId="30696480" w14:textId="2D663AA2" w:rsidR="068A9ECE" w:rsidRDefault="068A9ECE" w:rsidP="068A9ECE">
            <w:pPr>
              <w:spacing w:before="100" w:after="100"/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  <w:lang w:val="en-US"/>
              </w:rPr>
              <w:t>Not met criteria yet</w:t>
            </w:r>
          </w:p>
        </w:tc>
      </w:tr>
      <w:tr w:rsidR="3D6AFEB1" w14:paraId="11E32357" w14:textId="77777777" w:rsidTr="068A9ECE">
        <w:trPr>
          <w:trHeight w:val="300"/>
        </w:trPr>
        <w:tc>
          <w:tcPr>
            <w:tcW w:w="2190" w:type="dxa"/>
            <w:vAlign w:val="center"/>
          </w:tcPr>
          <w:p w14:paraId="2EE3348B" w14:textId="765AB773" w:rsidR="068A9ECE" w:rsidRDefault="068A9ECE" w:rsidP="068A9ECE">
            <w:pPr>
              <w:spacing w:before="100" w:after="100"/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  <w:lang w:val="en-US"/>
              </w:rPr>
              <w:t>20 - 24</w:t>
            </w:r>
          </w:p>
        </w:tc>
        <w:tc>
          <w:tcPr>
            <w:tcW w:w="6825" w:type="dxa"/>
            <w:vAlign w:val="center"/>
          </w:tcPr>
          <w:p w14:paraId="0A68B894" w14:textId="0E11664A" w:rsidR="068A9ECE" w:rsidRDefault="068A9ECE" w:rsidP="068A9ECE">
            <w:pPr>
              <w:spacing w:before="100" w:after="100"/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  <w:lang w:val="en-US"/>
              </w:rPr>
              <w:t>Bronze</w:t>
            </w:r>
          </w:p>
        </w:tc>
      </w:tr>
      <w:tr w:rsidR="3D6AFEB1" w14:paraId="00E9A8F1" w14:textId="77777777" w:rsidTr="068A9ECE">
        <w:trPr>
          <w:trHeight w:val="300"/>
        </w:trPr>
        <w:tc>
          <w:tcPr>
            <w:tcW w:w="2190" w:type="dxa"/>
            <w:vAlign w:val="center"/>
          </w:tcPr>
          <w:p w14:paraId="7D33D92B" w14:textId="13D6F4AF" w:rsidR="068A9ECE" w:rsidRDefault="068A9ECE" w:rsidP="068A9ECE">
            <w:pPr>
              <w:spacing w:before="100" w:after="100"/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  <w:lang w:val="en-US"/>
              </w:rPr>
              <w:t>25 - 36</w:t>
            </w:r>
          </w:p>
        </w:tc>
        <w:tc>
          <w:tcPr>
            <w:tcW w:w="6825" w:type="dxa"/>
            <w:vAlign w:val="center"/>
          </w:tcPr>
          <w:p w14:paraId="4F562F5D" w14:textId="7D062173" w:rsidR="068A9ECE" w:rsidRDefault="068A9ECE" w:rsidP="068A9ECE">
            <w:pPr>
              <w:spacing w:before="100" w:after="100"/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  <w:lang w:val="en-US"/>
              </w:rPr>
              <w:t>Silver</w:t>
            </w:r>
          </w:p>
        </w:tc>
      </w:tr>
      <w:tr w:rsidR="3D6AFEB1" w14:paraId="4B22F2B4" w14:textId="77777777" w:rsidTr="068A9ECE">
        <w:trPr>
          <w:trHeight w:val="300"/>
        </w:trPr>
        <w:tc>
          <w:tcPr>
            <w:tcW w:w="2190" w:type="dxa"/>
            <w:vAlign w:val="center"/>
          </w:tcPr>
          <w:p w14:paraId="2C6930BE" w14:textId="3A791C92" w:rsidR="068A9ECE" w:rsidRDefault="068A9ECE" w:rsidP="068A9ECE">
            <w:pPr>
              <w:spacing w:before="100" w:after="100"/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  <w:lang w:val="en-US"/>
              </w:rPr>
              <w:lastRenderedPageBreak/>
              <w:t>37+</w:t>
            </w:r>
          </w:p>
        </w:tc>
        <w:tc>
          <w:tcPr>
            <w:tcW w:w="6825" w:type="dxa"/>
            <w:vAlign w:val="center"/>
          </w:tcPr>
          <w:p w14:paraId="74B539A7" w14:textId="0ADC85EB" w:rsidR="068A9ECE" w:rsidRDefault="068A9ECE" w:rsidP="068A9ECE">
            <w:pPr>
              <w:spacing w:before="100" w:after="100"/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  <w:lang w:val="en-US"/>
              </w:rPr>
              <w:t>Gold</w:t>
            </w:r>
          </w:p>
        </w:tc>
      </w:tr>
    </w:tbl>
    <w:p w14:paraId="342A0345" w14:textId="105000F9" w:rsidR="33808A9B" w:rsidRDefault="33808A9B" w:rsidP="3D6AFEB1">
      <w:pPr>
        <w:rPr>
          <w:rFonts w:eastAsia="Arial" w:cs="Arial"/>
          <w:szCs w:val="24"/>
        </w:rPr>
      </w:pPr>
    </w:p>
    <w:p w14:paraId="74B19291" w14:textId="676BEDB0" w:rsidR="33808A9B" w:rsidRDefault="41033DEF" w:rsidP="3D6AFEB1">
      <w:pPr>
        <w:rPr>
          <w:rFonts w:eastAsia="Arial" w:cs="Arial"/>
          <w:szCs w:val="24"/>
        </w:rPr>
      </w:pPr>
      <w:r w:rsidRPr="068A9ECE">
        <w:rPr>
          <w:rFonts w:eastAsia="Arial" w:cs="Arial"/>
          <w:szCs w:val="24"/>
        </w:rPr>
        <w:t>The Panel’s decision is final. There is no maximum number of successful applications for CyberFirst School.</w:t>
      </w:r>
    </w:p>
    <w:p w14:paraId="72D2FAF8" w14:textId="098F52C4" w:rsidR="6E947BF7" w:rsidRDefault="6E947BF7" w:rsidP="068A9ECE">
      <w:pPr>
        <w:rPr>
          <w:rFonts w:eastAsia="Arial" w:cs="Arial"/>
          <w:szCs w:val="24"/>
        </w:rPr>
      </w:pPr>
    </w:p>
    <w:p w14:paraId="36A0579F" w14:textId="40B4ED41" w:rsidR="6E947BF7" w:rsidRDefault="5D59BCA7" w:rsidP="6E947BF7">
      <w:pPr>
        <w:rPr>
          <w:rFonts w:eastAsia="Arial" w:cs="Arial"/>
          <w:szCs w:val="24"/>
        </w:rPr>
      </w:pPr>
      <w:r w:rsidRPr="068A9ECE">
        <w:rPr>
          <w:rFonts w:eastAsia="Arial" w:cs="Arial"/>
          <w:szCs w:val="24"/>
        </w:rPr>
        <w:t xml:space="preserve">The following tables show how marks are allocated. </w:t>
      </w:r>
    </w:p>
    <w:p w14:paraId="64D0B934" w14:textId="67421712" w:rsidR="068A9ECE" w:rsidRDefault="068A9ECE" w:rsidP="068A9ECE">
      <w:pPr>
        <w:rPr>
          <w:rFonts w:eastAsia="Arial" w:cs="Arial"/>
          <w:szCs w:val="24"/>
        </w:rPr>
      </w:pPr>
    </w:p>
    <w:p w14:paraId="666BDB60" w14:textId="013CEDBD" w:rsidR="5D59BCA7" w:rsidRDefault="5D59BCA7" w:rsidP="068A9ECE">
      <w:pPr>
        <w:rPr>
          <w:rFonts w:eastAsia="Arial" w:cs="Arial"/>
          <w:color w:val="000000" w:themeColor="text1"/>
          <w:szCs w:val="24"/>
        </w:rPr>
      </w:pPr>
      <w:r w:rsidRPr="068A9ECE">
        <w:rPr>
          <w:rFonts w:eastAsia="Arial" w:cs="Arial"/>
          <w:b/>
          <w:bCs/>
          <w:color w:val="000000" w:themeColor="text1"/>
          <w:szCs w:val="24"/>
        </w:rPr>
        <w:t>Section 2 scoring guidelines - maximum of 4 Marks</w:t>
      </w:r>
    </w:p>
    <w:p w14:paraId="31B4BCC5" w14:textId="386C855C" w:rsidR="068A9ECE" w:rsidRDefault="068A9ECE" w:rsidP="068A9ECE">
      <w:pPr>
        <w:rPr>
          <w:rFonts w:eastAsia="Arial" w:cs="Arial"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20" w:firstRow="1" w:lastRow="0" w:firstColumn="0" w:lastColumn="0" w:noHBand="0" w:noVBand="1"/>
      </w:tblPr>
      <w:tblGrid>
        <w:gridCol w:w="4492"/>
        <w:gridCol w:w="4492"/>
      </w:tblGrid>
      <w:tr w:rsidR="068A9ECE" w14:paraId="63A8CC6C" w14:textId="77777777" w:rsidTr="711D2AED">
        <w:trPr>
          <w:trHeight w:val="300"/>
        </w:trPr>
        <w:tc>
          <w:tcPr>
            <w:tcW w:w="4492" w:type="dxa"/>
            <w:vAlign w:val="center"/>
          </w:tcPr>
          <w:p w14:paraId="4585A235" w14:textId="681E3120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68A9ECE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Question</w:t>
            </w:r>
          </w:p>
        </w:tc>
        <w:tc>
          <w:tcPr>
            <w:tcW w:w="4492" w:type="dxa"/>
            <w:vAlign w:val="center"/>
          </w:tcPr>
          <w:p w14:paraId="6A8CC35E" w14:textId="36C1324B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68A9ECE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Score </w:t>
            </w:r>
          </w:p>
        </w:tc>
      </w:tr>
      <w:tr w:rsidR="068A9ECE" w14:paraId="2405F655" w14:textId="77777777" w:rsidTr="711D2AED">
        <w:trPr>
          <w:trHeight w:val="300"/>
        </w:trPr>
        <w:tc>
          <w:tcPr>
            <w:tcW w:w="4492" w:type="dxa"/>
            <w:vAlign w:val="center"/>
          </w:tcPr>
          <w:p w14:paraId="64306DE8" w14:textId="1F77CB67" w:rsidR="068A9ECE" w:rsidRDefault="6BE43F07" w:rsidP="0903F4F7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903F4F7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Does your head teacher support the application to become </w:t>
            </w:r>
            <w:r w:rsidR="04A86FAA" w:rsidRPr="0903F4F7">
              <w:rPr>
                <w:rFonts w:eastAsia="Arial" w:cs="Arial"/>
                <w:color w:val="000000" w:themeColor="text1"/>
                <w:sz w:val="18"/>
                <w:szCs w:val="18"/>
              </w:rPr>
              <w:t>C</w:t>
            </w:r>
            <w:r w:rsidRPr="0903F4F7">
              <w:rPr>
                <w:rFonts w:eastAsia="Arial" w:cs="Arial"/>
                <w:color w:val="000000" w:themeColor="text1"/>
                <w:sz w:val="18"/>
                <w:szCs w:val="18"/>
              </w:rPr>
              <w:t>yber</w:t>
            </w:r>
            <w:r w:rsidR="77520BA9" w:rsidRPr="0903F4F7">
              <w:rPr>
                <w:rFonts w:eastAsia="Arial" w:cs="Arial"/>
                <w:color w:val="000000" w:themeColor="text1"/>
                <w:sz w:val="18"/>
                <w:szCs w:val="18"/>
              </w:rPr>
              <w:t>F</w:t>
            </w:r>
            <w:r w:rsidRPr="0903F4F7">
              <w:rPr>
                <w:rFonts w:eastAsia="Arial" w:cs="Arial"/>
                <w:color w:val="000000" w:themeColor="text1"/>
                <w:sz w:val="18"/>
                <w:szCs w:val="18"/>
              </w:rPr>
              <w:t>irst school?</w:t>
            </w:r>
          </w:p>
        </w:tc>
        <w:tc>
          <w:tcPr>
            <w:tcW w:w="4492" w:type="dxa"/>
            <w:vAlign w:val="center"/>
          </w:tcPr>
          <w:p w14:paraId="48A07CD3" w14:textId="7DA17B9A" w:rsidR="068A9ECE" w:rsidRDefault="0EF05DAC" w:rsidP="711D2AED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Yes = 2 marks </w:t>
            </w:r>
          </w:p>
          <w:p w14:paraId="1D9AD882" w14:textId="42F0FD72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No = 0 marks </w:t>
            </w:r>
          </w:p>
        </w:tc>
      </w:tr>
      <w:tr w:rsidR="068A9ECE" w14:paraId="4DD98015" w14:textId="77777777" w:rsidTr="711D2AED">
        <w:trPr>
          <w:trHeight w:val="300"/>
        </w:trPr>
        <w:tc>
          <w:tcPr>
            <w:tcW w:w="4492" w:type="dxa"/>
            <w:vAlign w:val="center"/>
          </w:tcPr>
          <w:p w14:paraId="73B27543" w14:textId="4ECEDBE0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Please include a short statement from your head teacher about why it is important that your school take part in this award?</w:t>
            </w:r>
          </w:p>
        </w:tc>
        <w:tc>
          <w:tcPr>
            <w:tcW w:w="4492" w:type="dxa"/>
            <w:vAlign w:val="center"/>
          </w:tcPr>
          <w:p w14:paraId="77DB9971" w14:textId="12D89D33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No = 0 marks </w:t>
            </w:r>
          </w:p>
          <w:p w14:paraId="0AE17042" w14:textId="71A7B45D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Yes = 1 mark: the statements is brief and does include any awareness of the CyberFirst program opportunities </w:t>
            </w:r>
          </w:p>
          <w:p w14:paraId="7B02EE10" w14:textId="5770502F" w:rsidR="068A9ECE" w:rsidRDefault="068A9ECE" w:rsidP="068A9ECE">
            <w:pPr>
              <w:spacing w:before="100" w:after="100"/>
              <w:ind w:left="820" w:right="100"/>
              <w:rPr>
                <w:rFonts w:eastAsia="Arial" w:cs="Arial"/>
                <w:szCs w:val="24"/>
              </w:rPr>
            </w:pPr>
            <w:r w:rsidRPr="068A9ECE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68A9ECE" w14:paraId="57C5287C" w14:textId="77777777" w:rsidTr="711D2AED">
        <w:trPr>
          <w:trHeight w:val="300"/>
        </w:trPr>
        <w:tc>
          <w:tcPr>
            <w:tcW w:w="4492" w:type="dxa"/>
            <w:vAlign w:val="center"/>
          </w:tcPr>
          <w:p w14:paraId="2AF3C748" w14:textId="3E094B7D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>Have you registered or achieved the Digital Schools Award Digital Wellbeing and CRIS award ?</w:t>
            </w:r>
          </w:p>
        </w:tc>
        <w:tc>
          <w:tcPr>
            <w:tcW w:w="4492" w:type="dxa"/>
            <w:vAlign w:val="center"/>
          </w:tcPr>
          <w:p w14:paraId="3CC26014" w14:textId="7BF9CDA1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>0 marks = no</w:t>
            </w:r>
          </w:p>
          <w:p w14:paraId="6E8AE5F9" w14:textId="7228A504" w:rsidR="068A9ECE" w:rsidRDefault="0EF05DAC" w:rsidP="711D2AED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711D2AED">
              <w:rPr>
                <w:rFonts w:eastAsia="Arial" w:cs="Arial"/>
                <w:sz w:val="18"/>
                <w:szCs w:val="18"/>
              </w:rPr>
              <w:t>0 marks= yes - registered for award</w:t>
            </w:r>
          </w:p>
          <w:p w14:paraId="4DF37847" w14:textId="4CD820F8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>1 mark = yes achieved award</w:t>
            </w:r>
          </w:p>
        </w:tc>
      </w:tr>
    </w:tbl>
    <w:p w14:paraId="18239BC6" w14:textId="71E93953" w:rsidR="068A9ECE" w:rsidRDefault="068A9ECE" w:rsidP="068A9ECE">
      <w:pPr>
        <w:rPr>
          <w:rFonts w:eastAsia="Arial" w:cs="Arial"/>
          <w:color w:val="000000" w:themeColor="text1"/>
          <w:szCs w:val="24"/>
        </w:rPr>
      </w:pPr>
    </w:p>
    <w:p w14:paraId="0729D244" w14:textId="08766A30" w:rsidR="5D59BCA7" w:rsidRDefault="5D59BCA7" w:rsidP="068A9ECE">
      <w:pPr>
        <w:rPr>
          <w:rFonts w:eastAsia="Arial" w:cs="Arial"/>
          <w:color w:val="000000" w:themeColor="text1"/>
          <w:szCs w:val="24"/>
        </w:rPr>
      </w:pPr>
      <w:r w:rsidRPr="068A9ECE">
        <w:rPr>
          <w:rFonts w:eastAsia="Arial" w:cs="Arial"/>
          <w:b/>
          <w:bCs/>
          <w:color w:val="000000" w:themeColor="text1"/>
          <w:szCs w:val="24"/>
        </w:rPr>
        <w:t>Section 3 scoring guidelines - maximum of 3 Marks</w:t>
      </w:r>
    </w:p>
    <w:p w14:paraId="21286022" w14:textId="2A3C4C7A" w:rsidR="068A9ECE" w:rsidRDefault="068A9ECE" w:rsidP="068A9ECE">
      <w:pPr>
        <w:rPr>
          <w:rFonts w:eastAsia="Arial" w:cs="Arial"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20" w:firstRow="1" w:lastRow="0" w:firstColumn="0" w:lastColumn="0" w:noHBand="0" w:noVBand="1"/>
      </w:tblPr>
      <w:tblGrid>
        <w:gridCol w:w="4522"/>
        <w:gridCol w:w="4522"/>
      </w:tblGrid>
      <w:tr w:rsidR="068A9ECE" w14:paraId="59D51814" w14:textId="77777777" w:rsidTr="068A9ECE">
        <w:trPr>
          <w:trHeight w:val="300"/>
        </w:trPr>
        <w:tc>
          <w:tcPr>
            <w:tcW w:w="4522" w:type="dxa"/>
            <w:vAlign w:val="center"/>
          </w:tcPr>
          <w:p w14:paraId="1D56D15D" w14:textId="6AB2C4F3" w:rsidR="068A9ECE" w:rsidRDefault="068A9ECE" w:rsidP="068A9ECE">
            <w:pPr>
              <w:spacing w:before="100" w:after="100"/>
              <w:ind w:left="90" w:right="100" w:firstLine="1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68A9ECE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Question</w:t>
            </w:r>
          </w:p>
        </w:tc>
        <w:tc>
          <w:tcPr>
            <w:tcW w:w="4522" w:type="dxa"/>
            <w:vAlign w:val="center"/>
          </w:tcPr>
          <w:p w14:paraId="35E6DC37" w14:textId="40E28605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68A9ECE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Score </w:t>
            </w:r>
          </w:p>
        </w:tc>
      </w:tr>
      <w:tr w:rsidR="068A9ECE" w14:paraId="52C29C42" w14:textId="77777777" w:rsidTr="068A9ECE">
        <w:trPr>
          <w:trHeight w:val="300"/>
        </w:trPr>
        <w:tc>
          <w:tcPr>
            <w:tcW w:w="4522" w:type="dxa"/>
            <w:vAlign w:val="center"/>
          </w:tcPr>
          <w:p w14:paraId="745B0D43" w14:textId="22C0B315" w:rsidR="068A9ECE" w:rsidRDefault="068A9ECE" w:rsidP="068A9ECE">
            <w:pPr>
              <w:spacing w:before="100" w:after="100"/>
              <w:ind w:left="90" w:right="100" w:firstLine="1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Can you confirm what cyber security standards your local authority complies with?</w:t>
            </w:r>
          </w:p>
        </w:tc>
        <w:tc>
          <w:tcPr>
            <w:tcW w:w="4522" w:type="dxa"/>
            <w:vAlign w:val="center"/>
          </w:tcPr>
          <w:p w14:paraId="684593A4" w14:textId="56C4E7A9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0 marks = nothing entered </w:t>
            </w:r>
          </w:p>
          <w:p w14:paraId="6ED8C6AC" w14:textId="11E20BFC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1 mark = UK Gov Cyber essentials</w:t>
            </w:r>
          </w:p>
          <w:p w14:paraId="0208F0D2" w14:textId="21D270E8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3 marks = Scottish Government Cyber Security Framework</w:t>
            </w:r>
          </w:p>
        </w:tc>
      </w:tr>
    </w:tbl>
    <w:p w14:paraId="3CA671FD" w14:textId="15287FA3" w:rsidR="5D59BCA7" w:rsidRDefault="5D59BCA7" w:rsidP="068A9ECE">
      <w:pPr>
        <w:rPr>
          <w:rFonts w:eastAsia="Arial" w:cs="Arial"/>
          <w:color w:val="000000" w:themeColor="text1"/>
          <w:szCs w:val="24"/>
        </w:rPr>
      </w:pPr>
      <w:r>
        <w:br w:type="page"/>
      </w:r>
    </w:p>
    <w:p w14:paraId="4DD51445" w14:textId="0C475A3E" w:rsidR="068A9ECE" w:rsidRDefault="068A9ECE" w:rsidP="068A9ECE">
      <w:pPr>
        <w:rPr>
          <w:rFonts w:eastAsia="Arial" w:cs="Arial"/>
          <w:color w:val="000000" w:themeColor="text1"/>
          <w:szCs w:val="24"/>
        </w:rPr>
      </w:pPr>
    </w:p>
    <w:p w14:paraId="71E4F2DB" w14:textId="730011B1" w:rsidR="5D59BCA7" w:rsidRDefault="5D59BCA7" w:rsidP="068A9ECE">
      <w:pPr>
        <w:rPr>
          <w:rFonts w:eastAsia="Arial" w:cs="Arial"/>
          <w:color w:val="000000" w:themeColor="text1"/>
          <w:szCs w:val="24"/>
        </w:rPr>
      </w:pPr>
      <w:r w:rsidRPr="068A9ECE">
        <w:rPr>
          <w:rFonts w:eastAsia="Arial" w:cs="Arial"/>
          <w:b/>
          <w:bCs/>
          <w:color w:val="000000" w:themeColor="text1"/>
          <w:szCs w:val="24"/>
        </w:rPr>
        <w:t>Section 4 scoring guidelines - maximum of 5 Marks</w:t>
      </w:r>
    </w:p>
    <w:p w14:paraId="66361EF8" w14:textId="783259BA" w:rsidR="068A9ECE" w:rsidRDefault="068A9ECE" w:rsidP="068A9ECE">
      <w:pPr>
        <w:rPr>
          <w:rFonts w:eastAsia="Arial" w:cs="Arial"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20" w:firstRow="1" w:lastRow="0" w:firstColumn="0" w:lastColumn="0" w:noHBand="0" w:noVBand="1"/>
      </w:tblPr>
      <w:tblGrid>
        <w:gridCol w:w="4522"/>
        <w:gridCol w:w="4522"/>
      </w:tblGrid>
      <w:tr w:rsidR="068A9ECE" w14:paraId="016A38AE" w14:textId="77777777" w:rsidTr="711D2AED">
        <w:trPr>
          <w:trHeight w:val="300"/>
        </w:trPr>
        <w:tc>
          <w:tcPr>
            <w:tcW w:w="4522" w:type="dxa"/>
            <w:vAlign w:val="center"/>
          </w:tcPr>
          <w:p w14:paraId="693CF2F9" w14:textId="07330CE0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68A9ECE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Question</w:t>
            </w:r>
          </w:p>
        </w:tc>
        <w:tc>
          <w:tcPr>
            <w:tcW w:w="4522" w:type="dxa"/>
            <w:vAlign w:val="center"/>
          </w:tcPr>
          <w:p w14:paraId="6C85E6CA" w14:textId="7052FFFD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68A9ECE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Score </w:t>
            </w:r>
          </w:p>
        </w:tc>
      </w:tr>
      <w:tr w:rsidR="068A9ECE" w14:paraId="3538A799" w14:textId="77777777" w:rsidTr="711D2AED">
        <w:trPr>
          <w:trHeight w:val="300"/>
        </w:trPr>
        <w:tc>
          <w:tcPr>
            <w:tcW w:w="4522" w:type="dxa"/>
            <w:vAlign w:val="center"/>
          </w:tcPr>
          <w:p w14:paraId="52AA96BC" w14:textId="528514C5" w:rsidR="068A9ECE" w:rsidRDefault="0EF05DAC" w:rsidP="5D54E39B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Which of the following </w:t>
            </w:r>
            <w:r w:rsidR="05E17CD0"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>C</w:t>
            </w:r>
            <w:r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>yber</w:t>
            </w:r>
            <w:r w:rsidR="106E1D5D"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>F</w:t>
            </w:r>
            <w:r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>irst courses do you have learners attending participating in?</w:t>
            </w:r>
          </w:p>
        </w:tc>
        <w:tc>
          <w:tcPr>
            <w:tcW w:w="4522" w:type="dxa"/>
            <w:vAlign w:val="center"/>
          </w:tcPr>
          <w:p w14:paraId="1AF57AD1" w14:textId="4CF3735A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0 marks = none or don’t know </w:t>
            </w:r>
          </w:p>
          <w:p w14:paraId="198CD29B" w14:textId="16494A72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1 mark = 1 or more courses </w:t>
            </w:r>
          </w:p>
        </w:tc>
      </w:tr>
      <w:tr w:rsidR="068A9ECE" w14:paraId="5079F5C8" w14:textId="77777777" w:rsidTr="711D2AED">
        <w:trPr>
          <w:trHeight w:val="300"/>
        </w:trPr>
        <w:tc>
          <w:tcPr>
            <w:tcW w:w="4522" w:type="dxa"/>
            <w:vAlign w:val="center"/>
          </w:tcPr>
          <w:p w14:paraId="3E05F725" w14:textId="55037DCD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How many girls are in </w:t>
            </w:r>
            <w:proofErr w:type="spellStart"/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s2</w:t>
            </w:r>
            <w:proofErr w:type="spellEnd"/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in your school?</w:t>
            </w:r>
          </w:p>
        </w:tc>
        <w:tc>
          <w:tcPr>
            <w:tcW w:w="4522" w:type="dxa"/>
            <w:vAlign w:val="center"/>
          </w:tcPr>
          <w:p w14:paraId="57220F39" w14:textId="1F3E8AA9" w:rsidR="068A9ECE" w:rsidRDefault="068A9ECE" w:rsidP="0598AA10">
            <w:pPr>
              <w:spacing w:before="100" w:after="100"/>
              <w:ind w:right="100"/>
              <w:rPr>
                <w:rFonts w:eastAsia="Arial" w:cs="Arial"/>
                <w:sz w:val="18"/>
                <w:szCs w:val="18"/>
              </w:rPr>
            </w:pPr>
            <w:r w:rsidRPr="19CB13D7">
              <w:rPr>
                <w:rFonts w:eastAsia="Arial" w:cs="Arial"/>
                <w:sz w:val="18"/>
                <w:szCs w:val="18"/>
              </w:rPr>
              <w:t xml:space="preserve">No marks awarded for the question as needed to workout % </w:t>
            </w:r>
            <w:r w:rsidR="038AAF40" w:rsidRPr="19CB13D7">
              <w:rPr>
                <w:rFonts w:eastAsia="Arial" w:cs="Arial"/>
                <w:sz w:val="18"/>
                <w:szCs w:val="18"/>
              </w:rPr>
              <w:t xml:space="preserve">for next question </w:t>
            </w:r>
          </w:p>
          <w:p w14:paraId="107AF980" w14:textId="3020B67F" w:rsidR="068A9ECE" w:rsidRDefault="4B130CC2" w:rsidP="0598AA10">
            <w:pPr>
              <w:spacing w:before="100" w:after="100"/>
              <w:ind w:right="100"/>
              <w:rPr>
                <w:rFonts w:eastAsia="Arial" w:cs="Arial"/>
                <w:sz w:val="18"/>
                <w:szCs w:val="18"/>
              </w:rPr>
            </w:pPr>
            <w:r w:rsidRPr="19CB13D7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68A9ECE" w14:paraId="31E8CDA9" w14:textId="77777777" w:rsidTr="711D2AED">
        <w:trPr>
          <w:trHeight w:val="300"/>
        </w:trPr>
        <w:tc>
          <w:tcPr>
            <w:tcW w:w="4522" w:type="dxa"/>
            <w:vAlign w:val="center"/>
          </w:tcPr>
          <w:p w14:paraId="69872836" w14:textId="58B0B188" w:rsidR="068A9ECE" w:rsidRDefault="068A9ECE" w:rsidP="5D54E39B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5D54E39B">
              <w:rPr>
                <w:rFonts w:eastAsia="Arial" w:cs="Arial"/>
                <w:sz w:val="18"/>
                <w:szCs w:val="18"/>
              </w:rPr>
              <w:t xml:space="preserve">How many </w:t>
            </w:r>
            <w:proofErr w:type="spellStart"/>
            <w:r w:rsidRPr="5D54E39B">
              <w:rPr>
                <w:rFonts w:eastAsia="Arial" w:cs="Arial"/>
                <w:sz w:val="18"/>
                <w:szCs w:val="18"/>
              </w:rPr>
              <w:t>s2</w:t>
            </w:r>
            <w:proofErr w:type="spellEnd"/>
            <w:r w:rsidRPr="5D54E39B">
              <w:rPr>
                <w:rFonts w:eastAsia="Arial" w:cs="Arial"/>
                <w:sz w:val="18"/>
                <w:szCs w:val="18"/>
              </w:rPr>
              <w:t xml:space="preserve"> girls competed in the </w:t>
            </w:r>
            <w:proofErr w:type="spellStart"/>
            <w:r w:rsidRPr="5D54E39B">
              <w:rPr>
                <w:rFonts w:eastAsia="Arial" w:cs="Arial"/>
                <w:sz w:val="18"/>
                <w:szCs w:val="18"/>
              </w:rPr>
              <w:t>cyber</w:t>
            </w:r>
            <w:r w:rsidR="47CF2053" w:rsidRPr="5D54E39B">
              <w:rPr>
                <w:rFonts w:eastAsia="Arial" w:cs="Arial"/>
                <w:sz w:val="18"/>
                <w:szCs w:val="18"/>
              </w:rPr>
              <w:t>F</w:t>
            </w:r>
            <w:r w:rsidRPr="5D54E39B">
              <w:rPr>
                <w:rFonts w:eastAsia="Arial" w:cs="Arial"/>
                <w:sz w:val="18"/>
                <w:szCs w:val="18"/>
              </w:rPr>
              <w:t>irst</w:t>
            </w:r>
            <w:proofErr w:type="spellEnd"/>
            <w:r w:rsidRPr="5D54E39B">
              <w:rPr>
                <w:rFonts w:eastAsia="Arial" w:cs="Arial"/>
                <w:sz w:val="18"/>
                <w:szCs w:val="18"/>
              </w:rPr>
              <w:t xml:space="preserve"> competition?</w:t>
            </w:r>
          </w:p>
        </w:tc>
        <w:tc>
          <w:tcPr>
            <w:tcW w:w="4522" w:type="dxa"/>
            <w:vAlign w:val="center"/>
          </w:tcPr>
          <w:p w14:paraId="10555009" w14:textId="4D2E612B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 xml:space="preserve">0 Marks = None </w:t>
            </w:r>
          </w:p>
          <w:p w14:paraId="1DE117F7" w14:textId="26C37364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 xml:space="preserve">1 mark = 1-4 % of the year group </w:t>
            </w:r>
          </w:p>
          <w:p w14:paraId="19E20F5F" w14:textId="2A476AEA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 xml:space="preserve">2 Marks = 5- 9% of year group </w:t>
            </w:r>
          </w:p>
          <w:p w14:paraId="03E80FDE" w14:textId="1D9FB91F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 xml:space="preserve">3 marks = 10% and above of year group  </w:t>
            </w:r>
          </w:p>
          <w:p w14:paraId="313E6354" w14:textId="29B1758A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</w:p>
          <w:p w14:paraId="6DD5BE60" w14:textId="104A7738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>To achieve gold the school must have more than 10%-year group in the Girls competition</w:t>
            </w:r>
          </w:p>
        </w:tc>
      </w:tr>
      <w:tr w:rsidR="068A9ECE" w14:paraId="1CC3C5FB" w14:textId="77777777" w:rsidTr="711D2AED">
        <w:trPr>
          <w:trHeight w:val="300"/>
        </w:trPr>
        <w:tc>
          <w:tcPr>
            <w:tcW w:w="4522" w:type="dxa"/>
            <w:vAlign w:val="center"/>
          </w:tcPr>
          <w:p w14:paraId="6B4CEA3A" w14:textId="51143B8D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 xml:space="preserve">Are you promoting the Cyber Bursary Programme to </w:t>
            </w:r>
            <w:proofErr w:type="spellStart"/>
            <w:r w:rsidRPr="068A9ECE">
              <w:rPr>
                <w:rFonts w:eastAsia="Arial" w:cs="Arial"/>
                <w:sz w:val="18"/>
                <w:szCs w:val="18"/>
              </w:rPr>
              <w:t>S6</w:t>
            </w:r>
            <w:proofErr w:type="spellEnd"/>
            <w:r w:rsidRPr="068A9ECE">
              <w:rPr>
                <w:rFonts w:eastAsia="Arial" w:cs="Arial"/>
                <w:sz w:val="18"/>
                <w:szCs w:val="18"/>
              </w:rPr>
              <w:t xml:space="preserve"> pupils?</w:t>
            </w:r>
          </w:p>
        </w:tc>
        <w:tc>
          <w:tcPr>
            <w:tcW w:w="4522" w:type="dxa"/>
            <w:vAlign w:val="center"/>
          </w:tcPr>
          <w:p w14:paraId="407FDBAC" w14:textId="405BF1CF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 xml:space="preserve">0 marks = no </w:t>
            </w:r>
          </w:p>
          <w:p w14:paraId="632CE584" w14:textId="28201A80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 xml:space="preserve">1 mark = yes </w:t>
            </w:r>
          </w:p>
        </w:tc>
      </w:tr>
    </w:tbl>
    <w:p w14:paraId="3D9FD610" w14:textId="45BD0E19" w:rsidR="068A9ECE" w:rsidRDefault="068A9ECE" w:rsidP="068A9ECE">
      <w:pPr>
        <w:rPr>
          <w:rFonts w:eastAsia="Arial" w:cs="Arial"/>
          <w:color w:val="000000" w:themeColor="text1"/>
          <w:szCs w:val="24"/>
        </w:rPr>
      </w:pPr>
    </w:p>
    <w:p w14:paraId="4FCC4880" w14:textId="53945B87" w:rsidR="5D59BCA7" w:rsidRDefault="5D59BCA7" w:rsidP="068A9ECE">
      <w:pPr>
        <w:rPr>
          <w:rFonts w:eastAsia="Arial" w:cs="Arial"/>
          <w:color w:val="000000" w:themeColor="text1"/>
          <w:szCs w:val="24"/>
        </w:rPr>
      </w:pPr>
      <w:r w:rsidRPr="068A9ECE">
        <w:rPr>
          <w:rFonts w:eastAsia="Arial" w:cs="Arial"/>
          <w:b/>
          <w:bCs/>
          <w:color w:val="000000" w:themeColor="text1"/>
          <w:szCs w:val="24"/>
        </w:rPr>
        <w:t>Section 5 scoring guidelines - maximum of 4 Marks</w:t>
      </w:r>
    </w:p>
    <w:p w14:paraId="59121EF2" w14:textId="47A55398" w:rsidR="068A9ECE" w:rsidRDefault="068A9ECE" w:rsidP="068A9ECE">
      <w:pPr>
        <w:rPr>
          <w:rFonts w:eastAsia="Arial" w:cs="Arial"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20" w:firstRow="1" w:lastRow="0" w:firstColumn="0" w:lastColumn="0" w:noHBand="0" w:noVBand="1"/>
      </w:tblPr>
      <w:tblGrid>
        <w:gridCol w:w="4530"/>
        <w:gridCol w:w="4530"/>
      </w:tblGrid>
      <w:tr w:rsidR="068A9ECE" w14:paraId="5FD3D30B" w14:textId="77777777" w:rsidTr="5D54E39B">
        <w:trPr>
          <w:trHeight w:val="465"/>
        </w:trPr>
        <w:tc>
          <w:tcPr>
            <w:tcW w:w="4530" w:type="dxa"/>
            <w:vAlign w:val="center"/>
          </w:tcPr>
          <w:p w14:paraId="6A7E1A62" w14:textId="6FFF7F22" w:rsidR="068A9ECE" w:rsidRDefault="068A9ECE" w:rsidP="068A9ECE">
            <w:pPr>
              <w:spacing w:before="100" w:after="100"/>
              <w:ind w:left="100" w:right="100"/>
              <w:jc w:val="center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68A9ECE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Question</w:t>
            </w:r>
          </w:p>
        </w:tc>
        <w:tc>
          <w:tcPr>
            <w:tcW w:w="4530" w:type="dxa"/>
            <w:vAlign w:val="center"/>
          </w:tcPr>
          <w:p w14:paraId="1F70417F" w14:textId="4488CCBC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Cs w:val="24"/>
              </w:rPr>
            </w:pPr>
            <w:r w:rsidRPr="068A9ECE">
              <w:rPr>
                <w:rFonts w:eastAsia="Arial" w:cs="Arial"/>
                <w:b/>
                <w:bCs/>
                <w:szCs w:val="24"/>
              </w:rPr>
              <w:t xml:space="preserve">Score </w:t>
            </w:r>
          </w:p>
        </w:tc>
      </w:tr>
      <w:tr w:rsidR="068A9ECE" w14:paraId="6EDCB2ED" w14:textId="77777777" w:rsidTr="5D54E39B">
        <w:trPr>
          <w:trHeight w:val="1020"/>
        </w:trPr>
        <w:tc>
          <w:tcPr>
            <w:tcW w:w="4530" w:type="dxa"/>
            <w:vAlign w:val="center"/>
          </w:tcPr>
          <w:p w14:paraId="789CDDE7" w14:textId="3BE8A922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Is professional learning in cyber security offered to all teachers in your school or local authority this could be part of corporate training or more specific to your individual school?</w:t>
            </w:r>
          </w:p>
        </w:tc>
        <w:tc>
          <w:tcPr>
            <w:tcW w:w="4530" w:type="dxa"/>
            <w:vAlign w:val="center"/>
          </w:tcPr>
          <w:p w14:paraId="7558C3FC" w14:textId="2615289F" w:rsidR="068A9ECE" w:rsidRDefault="068A9ECE" w:rsidP="068A9ECE">
            <w:pPr>
              <w:spacing w:before="100" w:after="100"/>
              <w:ind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0 Marks = none </w:t>
            </w:r>
          </w:p>
          <w:p w14:paraId="6834F158" w14:textId="476A245E" w:rsidR="068A9ECE" w:rsidRDefault="068A9ECE" w:rsidP="068A9ECE">
            <w:pPr>
              <w:spacing w:before="100" w:after="100"/>
              <w:ind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1 Mark = yes </w:t>
            </w:r>
          </w:p>
        </w:tc>
      </w:tr>
      <w:tr w:rsidR="068A9ECE" w14:paraId="47436EED" w14:textId="77777777" w:rsidTr="5D54E39B">
        <w:trPr>
          <w:trHeight w:val="705"/>
        </w:trPr>
        <w:tc>
          <w:tcPr>
            <w:tcW w:w="4530" w:type="dxa"/>
            <w:vAlign w:val="center"/>
          </w:tcPr>
          <w:p w14:paraId="4F0B02F6" w14:textId="4934F0ED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Is this training mandatory for all teachers?</w:t>
            </w:r>
          </w:p>
        </w:tc>
        <w:tc>
          <w:tcPr>
            <w:tcW w:w="4530" w:type="dxa"/>
            <w:vAlign w:val="center"/>
          </w:tcPr>
          <w:p w14:paraId="6C47FA5D" w14:textId="6934ACDF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0 Mark’s = No </w:t>
            </w:r>
          </w:p>
          <w:p w14:paraId="115CA0A7" w14:textId="7163816E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1 Mark = yes </w:t>
            </w:r>
          </w:p>
        </w:tc>
      </w:tr>
      <w:tr w:rsidR="068A9ECE" w14:paraId="3580DB38" w14:textId="77777777" w:rsidTr="5D54E39B">
        <w:trPr>
          <w:trHeight w:val="705"/>
        </w:trPr>
        <w:tc>
          <w:tcPr>
            <w:tcW w:w="4530" w:type="dxa"/>
            <w:vAlign w:val="center"/>
          </w:tcPr>
          <w:p w14:paraId="5F94096F" w14:textId="1DAABC3C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Is this annual training?</w:t>
            </w:r>
          </w:p>
        </w:tc>
        <w:tc>
          <w:tcPr>
            <w:tcW w:w="4530" w:type="dxa"/>
            <w:vMerge w:val="restart"/>
            <w:vAlign w:val="center"/>
          </w:tcPr>
          <w:p w14:paraId="1DA28890" w14:textId="4D9F9EF1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0 Marks = 0 </w:t>
            </w:r>
          </w:p>
          <w:p w14:paraId="40588AA6" w14:textId="0EA8767A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1 Mark = yes </w:t>
            </w:r>
          </w:p>
        </w:tc>
      </w:tr>
      <w:tr w:rsidR="5D54E39B" w14:paraId="2EE14F1B" w14:textId="77777777" w:rsidTr="5D54E39B">
        <w:trPr>
          <w:trHeight w:val="900"/>
        </w:trPr>
        <w:tc>
          <w:tcPr>
            <w:tcW w:w="4530" w:type="dxa"/>
            <w:vAlign w:val="center"/>
          </w:tcPr>
          <w:p w14:paraId="638632C2" w14:textId="2FDC9FDE" w:rsidR="5316E713" w:rsidRDefault="5316E713" w:rsidP="5D54E39B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5D54E39B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From the list below identify who else in your school community can take part in professional learning in cyber security.  </w:t>
            </w:r>
          </w:p>
        </w:tc>
        <w:tc>
          <w:tcPr>
            <w:tcW w:w="4530" w:type="dxa"/>
            <w:vMerge/>
            <w:vAlign w:val="center"/>
          </w:tcPr>
          <w:p w14:paraId="71E799FB" w14:textId="77777777" w:rsidR="005F02A8" w:rsidRDefault="005F02A8"/>
        </w:tc>
      </w:tr>
      <w:tr w:rsidR="068A9ECE" w14:paraId="25E57DAF" w14:textId="77777777" w:rsidTr="5D54E39B">
        <w:trPr>
          <w:trHeight w:val="900"/>
        </w:trPr>
        <w:tc>
          <w:tcPr>
            <w:tcW w:w="4530" w:type="dxa"/>
            <w:vAlign w:val="center"/>
          </w:tcPr>
          <w:p w14:paraId="4B6F2648" w14:textId="3FDD4748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Which department faculty in your school has the responsibility to deliver cyber security?</w:t>
            </w:r>
          </w:p>
        </w:tc>
        <w:tc>
          <w:tcPr>
            <w:tcW w:w="4530" w:type="dxa"/>
            <w:vMerge w:val="restart"/>
            <w:vAlign w:val="center"/>
          </w:tcPr>
          <w:p w14:paraId="165AB2BC" w14:textId="57CF0AB1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>0 Marks = no response for any of these questions</w:t>
            </w:r>
          </w:p>
          <w:p w14:paraId="03EF7F17" w14:textId="210D366C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</w:p>
          <w:p w14:paraId="2B36D219" w14:textId="074907BF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>1 Mark = they have responded to all questions</w:t>
            </w:r>
          </w:p>
          <w:p w14:paraId="6CC82E3A" w14:textId="01B1488F" w:rsidR="068A9ECE" w:rsidRDefault="068A9ECE" w:rsidP="068A9ECE">
            <w:pPr>
              <w:spacing w:before="100" w:after="100"/>
              <w:ind w:right="100"/>
              <w:rPr>
                <w:rFonts w:eastAsia="Arial" w:cs="Arial"/>
                <w:szCs w:val="24"/>
              </w:rPr>
            </w:pPr>
          </w:p>
        </w:tc>
      </w:tr>
      <w:tr w:rsidR="068A9ECE" w14:paraId="5F13A89F" w14:textId="77777777" w:rsidTr="5D54E39B">
        <w:trPr>
          <w:trHeight w:val="600"/>
        </w:trPr>
        <w:tc>
          <w:tcPr>
            <w:tcW w:w="4530" w:type="dxa"/>
            <w:vAlign w:val="center"/>
          </w:tcPr>
          <w:p w14:paraId="7DA39046" w14:textId="79A3A049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Who is responsible for delivering cyber security to learners in your school?</w:t>
            </w:r>
          </w:p>
        </w:tc>
        <w:tc>
          <w:tcPr>
            <w:tcW w:w="4530" w:type="dxa"/>
            <w:vMerge/>
            <w:vAlign w:val="center"/>
          </w:tcPr>
          <w:p w14:paraId="478DEE25" w14:textId="77777777" w:rsidR="005F02A8" w:rsidRDefault="005F02A8"/>
        </w:tc>
      </w:tr>
      <w:tr w:rsidR="068A9ECE" w14:paraId="4D8BDD6F" w14:textId="77777777" w:rsidTr="5D54E39B">
        <w:trPr>
          <w:trHeight w:val="600"/>
        </w:trPr>
        <w:tc>
          <w:tcPr>
            <w:tcW w:w="4530" w:type="dxa"/>
            <w:vAlign w:val="center"/>
          </w:tcPr>
          <w:p w14:paraId="6F9CEF4A" w14:textId="1BEFB7AA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Who has overall responsibility for cyber security in your school?</w:t>
            </w:r>
          </w:p>
        </w:tc>
        <w:tc>
          <w:tcPr>
            <w:tcW w:w="4530" w:type="dxa"/>
            <w:vMerge/>
            <w:vAlign w:val="center"/>
          </w:tcPr>
          <w:p w14:paraId="7FCED679" w14:textId="77777777" w:rsidR="005F02A8" w:rsidRDefault="005F02A8"/>
        </w:tc>
      </w:tr>
      <w:tr w:rsidR="068A9ECE" w14:paraId="7A673FD2" w14:textId="77777777" w:rsidTr="5D54E39B">
        <w:trPr>
          <w:trHeight w:val="600"/>
        </w:trPr>
        <w:tc>
          <w:tcPr>
            <w:tcW w:w="4530" w:type="dxa"/>
            <w:vAlign w:val="center"/>
          </w:tcPr>
          <w:p w14:paraId="2D1D3DF4" w14:textId="60AE7230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How many staff in your school are delivering cyber security to learners?</w:t>
            </w:r>
          </w:p>
        </w:tc>
        <w:tc>
          <w:tcPr>
            <w:tcW w:w="4530" w:type="dxa"/>
            <w:vMerge/>
            <w:vAlign w:val="center"/>
          </w:tcPr>
          <w:p w14:paraId="07B6DF1D" w14:textId="77777777" w:rsidR="005F02A8" w:rsidRDefault="005F02A8"/>
        </w:tc>
      </w:tr>
    </w:tbl>
    <w:p w14:paraId="1954F523" w14:textId="39EB4D8B" w:rsidR="068A9ECE" w:rsidRDefault="068A9ECE" w:rsidP="068A9ECE">
      <w:pPr>
        <w:rPr>
          <w:rFonts w:eastAsia="Arial" w:cs="Arial"/>
          <w:color w:val="000000" w:themeColor="text1"/>
          <w:szCs w:val="24"/>
        </w:rPr>
      </w:pPr>
    </w:p>
    <w:p w14:paraId="68FC4EBF" w14:textId="277B5F0D" w:rsidR="5D59BCA7" w:rsidRDefault="5D59BCA7" w:rsidP="068A9ECE">
      <w:pPr>
        <w:rPr>
          <w:rFonts w:eastAsia="Arial" w:cs="Arial"/>
          <w:color w:val="000000" w:themeColor="text1"/>
          <w:szCs w:val="24"/>
        </w:rPr>
      </w:pPr>
      <w:r>
        <w:br w:type="page"/>
      </w:r>
    </w:p>
    <w:p w14:paraId="490A4163" w14:textId="5514A9EA" w:rsidR="5D59BCA7" w:rsidRDefault="5D59BCA7" w:rsidP="068A9ECE">
      <w:pPr>
        <w:rPr>
          <w:rFonts w:eastAsia="Arial" w:cs="Arial"/>
          <w:color w:val="000000" w:themeColor="text1"/>
          <w:szCs w:val="24"/>
        </w:rPr>
      </w:pPr>
      <w:r w:rsidRPr="068A9ECE">
        <w:rPr>
          <w:rFonts w:eastAsia="Arial" w:cs="Arial"/>
          <w:b/>
          <w:bCs/>
          <w:color w:val="000000" w:themeColor="text1"/>
          <w:szCs w:val="24"/>
        </w:rPr>
        <w:lastRenderedPageBreak/>
        <w:t>Section 6 scoring guidelines - maximum of 3 Marks</w:t>
      </w:r>
    </w:p>
    <w:p w14:paraId="539BE3A0" w14:textId="3ADC31C5" w:rsidR="068A9ECE" w:rsidRDefault="068A9ECE" w:rsidP="068A9ECE">
      <w:pPr>
        <w:rPr>
          <w:rFonts w:eastAsia="Arial" w:cs="Arial"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20" w:firstRow="1" w:lastRow="0" w:firstColumn="0" w:lastColumn="0" w:noHBand="0" w:noVBand="1"/>
      </w:tblPr>
      <w:tblGrid>
        <w:gridCol w:w="4552"/>
        <w:gridCol w:w="4552"/>
      </w:tblGrid>
      <w:tr w:rsidR="068A9ECE" w14:paraId="4AA127F4" w14:textId="77777777" w:rsidTr="068A9ECE">
        <w:trPr>
          <w:trHeight w:val="420"/>
        </w:trPr>
        <w:tc>
          <w:tcPr>
            <w:tcW w:w="4552" w:type="dxa"/>
            <w:vAlign w:val="center"/>
          </w:tcPr>
          <w:p w14:paraId="12762555" w14:textId="1AE7BA82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68A9ECE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Question</w:t>
            </w:r>
          </w:p>
        </w:tc>
        <w:tc>
          <w:tcPr>
            <w:tcW w:w="4552" w:type="dxa"/>
            <w:vAlign w:val="center"/>
          </w:tcPr>
          <w:p w14:paraId="63B23581" w14:textId="613392D6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68A9ECE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Score </w:t>
            </w:r>
          </w:p>
        </w:tc>
      </w:tr>
      <w:tr w:rsidR="068A9ECE" w14:paraId="3192DE84" w14:textId="77777777" w:rsidTr="068A9ECE">
        <w:trPr>
          <w:trHeight w:val="660"/>
        </w:trPr>
        <w:tc>
          <w:tcPr>
            <w:tcW w:w="4552" w:type="dxa"/>
            <w:vAlign w:val="center"/>
          </w:tcPr>
          <w:p w14:paraId="72A51DB8" w14:textId="3414EEAF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Do you offer a transition activity for </w:t>
            </w:r>
            <w:proofErr w:type="spellStart"/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p7s</w:t>
            </w:r>
            <w:proofErr w:type="spellEnd"/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which includes cyber security?</w:t>
            </w:r>
          </w:p>
        </w:tc>
        <w:tc>
          <w:tcPr>
            <w:tcW w:w="4552" w:type="dxa"/>
            <w:vAlign w:val="center"/>
          </w:tcPr>
          <w:p w14:paraId="0BAB7031" w14:textId="6CB8AD73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0 marks = none and none planed </w:t>
            </w:r>
          </w:p>
          <w:p w14:paraId="58E6C8C9" w14:textId="1837C407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1 mark = yes </w:t>
            </w:r>
          </w:p>
          <w:p w14:paraId="65BC8F63" w14:textId="371752F6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1 mark = planned for next academic year</w:t>
            </w:r>
          </w:p>
        </w:tc>
      </w:tr>
      <w:tr w:rsidR="068A9ECE" w14:paraId="5AC8E844" w14:textId="77777777" w:rsidTr="068A9ECE">
        <w:trPr>
          <w:trHeight w:val="1560"/>
        </w:trPr>
        <w:tc>
          <w:tcPr>
            <w:tcW w:w="4552" w:type="dxa"/>
            <w:vAlign w:val="center"/>
          </w:tcPr>
          <w:p w14:paraId="1774CDA9" w14:textId="0CA5D492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What type of transition activity is this?</w:t>
            </w:r>
          </w:p>
        </w:tc>
        <w:tc>
          <w:tcPr>
            <w:tcW w:w="4552" w:type="dxa"/>
            <w:vAlign w:val="center"/>
          </w:tcPr>
          <w:p w14:paraId="658FDB22" w14:textId="32B06781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 xml:space="preserve">1 mark = offered as part of the </w:t>
            </w:r>
            <w:proofErr w:type="spellStart"/>
            <w:r w:rsidRPr="068A9ECE">
              <w:rPr>
                <w:rFonts w:eastAsia="Arial" w:cs="Arial"/>
                <w:sz w:val="18"/>
                <w:szCs w:val="18"/>
              </w:rPr>
              <w:t>P7</w:t>
            </w:r>
            <w:proofErr w:type="spellEnd"/>
            <w:r w:rsidRPr="068A9ECE">
              <w:rPr>
                <w:rFonts w:eastAsia="Arial" w:cs="Arial"/>
                <w:sz w:val="18"/>
                <w:szCs w:val="18"/>
              </w:rPr>
              <w:t xml:space="preserve"> visit to secondary school</w:t>
            </w:r>
          </w:p>
          <w:p w14:paraId="1DE39FB5" w14:textId="7861729D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</w:p>
          <w:p w14:paraId="26720B12" w14:textId="6E0E7B7A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>2 marks = An event that focuses only on cyber security for all feeder primary schools</w:t>
            </w:r>
          </w:p>
        </w:tc>
      </w:tr>
    </w:tbl>
    <w:p w14:paraId="6A23D7F0" w14:textId="019F01A8" w:rsidR="068A9ECE" w:rsidRDefault="068A9ECE" w:rsidP="068A9ECE">
      <w:pPr>
        <w:rPr>
          <w:rFonts w:eastAsia="Arial" w:cs="Arial"/>
          <w:color w:val="000000" w:themeColor="text1"/>
          <w:szCs w:val="24"/>
        </w:rPr>
      </w:pPr>
    </w:p>
    <w:p w14:paraId="0764251A" w14:textId="7535396A" w:rsidR="5D59BCA7" w:rsidRDefault="5D59BCA7" w:rsidP="068A9ECE">
      <w:pPr>
        <w:rPr>
          <w:rFonts w:eastAsia="Arial" w:cs="Arial"/>
          <w:color w:val="000000" w:themeColor="text1"/>
          <w:szCs w:val="24"/>
        </w:rPr>
      </w:pPr>
      <w:r w:rsidRPr="068A9ECE">
        <w:rPr>
          <w:rFonts w:eastAsia="Arial" w:cs="Arial"/>
          <w:b/>
          <w:bCs/>
          <w:color w:val="000000" w:themeColor="text1"/>
          <w:szCs w:val="24"/>
        </w:rPr>
        <w:t>Section 7 scoring guidelines (</w:t>
      </w:r>
      <w:proofErr w:type="spellStart"/>
      <w:r w:rsidRPr="068A9ECE">
        <w:rPr>
          <w:rFonts w:eastAsia="Arial" w:cs="Arial"/>
          <w:b/>
          <w:bCs/>
          <w:color w:val="000000" w:themeColor="text1"/>
          <w:szCs w:val="24"/>
        </w:rPr>
        <w:t>BGE</w:t>
      </w:r>
      <w:proofErr w:type="spellEnd"/>
      <w:r w:rsidRPr="068A9ECE">
        <w:rPr>
          <w:rFonts w:eastAsia="Arial" w:cs="Arial"/>
          <w:b/>
          <w:bCs/>
          <w:color w:val="000000" w:themeColor="text1"/>
          <w:szCs w:val="24"/>
        </w:rPr>
        <w:t>) - maximum of 7 Marks</w:t>
      </w:r>
    </w:p>
    <w:p w14:paraId="153663DA" w14:textId="57C86689" w:rsidR="068A9ECE" w:rsidRDefault="068A9ECE" w:rsidP="068A9ECE">
      <w:pPr>
        <w:rPr>
          <w:rFonts w:eastAsia="Arial" w:cs="Arial"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20" w:firstRow="1" w:lastRow="0" w:firstColumn="0" w:lastColumn="0" w:noHBand="0" w:noVBand="1"/>
      </w:tblPr>
      <w:tblGrid>
        <w:gridCol w:w="4546"/>
        <w:gridCol w:w="4546"/>
      </w:tblGrid>
      <w:tr w:rsidR="068A9ECE" w14:paraId="078C50F7" w14:textId="77777777" w:rsidTr="711D2AED">
        <w:trPr>
          <w:trHeight w:val="450"/>
        </w:trPr>
        <w:tc>
          <w:tcPr>
            <w:tcW w:w="4546" w:type="dxa"/>
            <w:vAlign w:val="center"/>
          </w:tcPr>
          <w:p w14:paraId="2D2D7BFD" w14:textId="14A392A0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68A9ECE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Question</w:t>
            </w:r>
          </w:p>
        </w:tc>
        <w:tc>
          <w:tcPr>
            <w:tcW w:w="4546" w:type="dxa"/>
            <w:vAlign w:val="center"/>
          </w:tcPr>
          <w:p w14:paraId="0A36627A" w14:textId="443175CD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68A9ECE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Score </w:t>
            </w:r>
          </w:p>
        </w:tc>
      </w:tr>
      <w:tr w:rsidR="068A9ECE" w14:paraId="3E669126" w14:textId="77777777" w:rsidTr="711D2AED">
        <w:trPr>
          <w:trHeight w:val="300"/>
        </w:trPr>
        <w:tc>
          <w:tcPr>
            <w:tcW w:w="4546" w:type="dxa"/>
            <w:vAlign w:val="center"/>
          </w:tcPr>
          <w:p w14:paraId="062175D7" w14:textId="25B4DB7B" w:rsidR="068A9ECE" w:rsidRDefault="068A9ECE" w:rsidP="068A9ECE">
            <w:pPr>
              <w:ind w:firstLine="9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How long is a period in your school?</w:t>
            </w:r>
          </w:p>
        </w:tc>
        <w:tc>
          <w:tcPr>
            <w:tcW w:w="4546" w:type="dxa"/>
            <w:vAlign w:val="center"/>
          </w:tcPr>
          <w:p w14:paraId="3A1AB194" w14:textId="1ABD3A62" w:rsidR="068A9ECE" w:rsidRDefault="068A9ECE" w:rsidP="068A9ECE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="5D54E39B" w14:paraId="29879C57" w14:textId="77777777" w:rsidTr="711D2AED">
        <w:trPr>
          <w:trHeight w:val="1215"/>
        </w:trPr>
        <w:tc>
          <w:tcPr>
            <w:tcW w:w="4546" w:type="dxa"/>
            <w:vAlign w:val="center"/>
          </w:tcPr>
          <w:p w14:paraId="76FB85DA" w14:textId="0E46E05D" w:rsidR="02454449" w:rsidRDefault="02454449" w:rsidP="5D54E39B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5D54E39B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Do you offer Computing Science in </w:t>
            </w:r>
            <w:proofErr w:type="spellStart"/>
            <w:r w:rsidRPr="5D54E39B">
              <w:rPr>
                <w:rFonts w:eastAsia="Arial" w:cs="Arial"/>
                <w:color w:val="000000" w:themeColor="text1"/>
                <w:sz w:val="18"/>
                <w:szCs w:val="18"/>
              </w:rPr>
              <w:t>S1</w:t>
            </w:r>
            <w:proofErr w:type="spellEnd"/>
            <w:r w:rsidRPr="5D54E39B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546" w:type="dxa"/>
            <w:vAlign w:val="center"/>
          </w:tcPr>
          <w:p w14:paraId="63C6D7DB" w14:textId="5E8E4B45" w:rsidR="02454449" w:rsidRDefault="67BD3389" w:rsidP="0598AA10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Yes or No </w:t>
            </w:r>
          </w:p>
        </w:tc>
      </w:tr>
      <w:tr w:rsidR="068A9ECE" w14:paraId="48DD5AE2" w14:textId="77777777" w:rsidTr="711D2AED">
        <w:trPr>
          <w:trHeight w:val="1215"/>
        </w:trPr>
        <w:tc>
          <w:tcPr>
            <w:tcW w:w="4546" w:type="dxa"/>
            <w:vAlign w:val="center"/>
          </w:tcPr>
          <w:p w14:paraId="60666DF4" w14:textId="64E9A7C6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How many periods of computing science do </w:t>
            </w:r>
            <w:proofErr w:type="spellStart"/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S1</w:t>
            </w:r>
            <w:proofErr w:type="spellEnd"/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learners in your school get every year?</w:t>
            </w:r>
          </w:p>
        </w:tc>
        <w:tc>
          <w:tcPr>
            <w:tcW w:w="4546" w:type="dxa"/>
            <w:vAlign w:val="center"/>
          </w:tcPr>
          <w:p w14:paraId="56A2A0AD" w14:textId="3D6D1D08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0 Marks = under 10</w:t>
            </w:r>
          </w:p>
          <w:p w14:paraId="2A55AACE" w14:textId="0E030AB2" w:rsidR="068A9ECE" w:rsidRDefault="0EF05DAC" w:rsidP="711D2AED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1 mark = 10 or more </w:t>
            </w:r>
          </w:p>
          <w:p w14:paraId="1EB12822" w14:textId="14BFEF77" w:rsidR="068A9ECE" w:rsidRDefault="068A9ECE" w:rsidP="2A840647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="068A9ECE" w14:paraId="4891B17C" w14:textId="77777777" w:rsidTr="711D2AED">
        <w:trPr>
          <w:trHeight w:val="1215"/>
        </w:trPr>
        <w:tc>
          <w:tcPr>
            <w:tcW w:w="4546" w:type="dxa"/>
            <w:vAlign w:val="center"/>
          </w:tcPr>
          <w:p w14:paraId="2F280D18" w14:textId="18106AB9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How many periods of cyber security are covered in your </w:t>
            </w:r>
            <w:proofErr w:type="spellStart"/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s1</w:t>
            </w:r>
            <w:proofErr w:type="spellEnd"/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computing scie</w:t>
            </w:r>
            <w:r w:rsidRPr="068A9ECE">
              <w:rPr>
                <w:rFonts w:eastAsia="Arial" w:cs="Arial"/>
                <w:sz w:val="18"/>
                <w:szCs w:val="18"/>
              </w:rPr>
              <w:t>nce course?</w:t>
            </w:r>
          </w:p>
        </w:tc>
        <w:tc>
          <w:tcPr>
            <w:tcW w:w="4546" w:type="dxa"/>
            <w:vAlign w:val="center"/>
          </w:tcPr>
          <w:p w14:paraId="79766FB1" w14:textId="7BEA399F" w:rsidR="068A9ECE" w:rsidRDefault="0EF05DAC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0 Marks = under </w:t>
            </w:r>
            <w:r w:rsidR="6D330238"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>2</w:t>
            </w:r>
            <w:r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>5%</w:t>
            </w:r>
          </w:p>
          <w:p w14:paraId="577F6465" w14:textId="3F9776EA" w:rsidR="068A9ECE" w:rsidRDefault="0EF05DAC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1 Mark = </w:t>
            </w:r>
            <w:r w:rsidR="5DC7A5B7"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>2</w:t>
            </w:r>
            <w:r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5% and above of Computing time allocated to Cyber Security </w:t>
            </w:r>
          </w:p>
          <w:p w14:paraId="7403E655" w14:textId="4F6224BB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Cs w:val="24"/>
              </w:rPr>
            </w:pPr>
          </w:p>
        </w:tc>
      </w:tr>
      <w:tr w:rsidR="068A9ECE" w14:paraId="1021D121" w14:textId="77777777" w:rsidTr="711D2AED">
        <w:trPr>
          <w:trHeight w:val="1110"/>
        </w:trPr>
        <w:tc>
          <w:tcPr>
            <w:tcW w:w="4546" w:type="dxa"/>
            <w:vAlign w:val="center"/>
          </w:tcPr>
          <w:p w14:paraId="5220A126" w14:textId="12D5A66D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Please list the topics you cover in your </w:t>
            </w:r>
            <w:proofErr w:type="spellStart"/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s1</w:t>
            </w:r>
            <w:proofErr w:type="spellEnd"/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cyber security offer?</w:t>
            </w:r>
          </w:p>
        </w:tc>
        <w:tc>
          <w:tcPr>
            <w:tcW w:w="4546" w:type="dxa"/>
            <w:vAlign w:val="center"/>
          </w:tcPr>
          <w:p w14:paraId="557AA519" w14:textId="1BE5A749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 xml:space="preserve"> 0 Marks = Internet safety topics only </w:t>
            </w:r>
          </w:p>
          <w:p w14:paraId="64FF3B33" w14:textId="7B3CA987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 xml:space="preserve">1 Mark = Mix of cyber &amp; internet safety cover but must have more cyber covered </w:t>
            </w:r>
          </w:p>
        </w:tc>
      </w:tr>
      <w:tr w:rsidR="5D54E39B" w14:paraId="721FA22C" w14:textId="77777777" w:rsidTr="711D2AED">
        <w:trPr>
          <w:trHeight w:val="1215"/>
        </w:trPr>
        <w:tc>
          <w:tcPr>
            <w:tcW w:w="4546" w:type="dxa"/>
            <w:vAlign w:val="center"/>
          </w:tcPr>
          <w:p w14:paraId="4AAB0F57" w14:textId="1FE4A684" w:rsidR="4610FDD9" w:rsidRDefault="4610FDD9" w:rsidP="5D54E39B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5D54E39B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Do you offer Computing Science in </w:t>
            </w:r>
            <w:proofErr w:type="spellStart"/>
            <w:r w:rsidRPr="5D54E39B">
              <w:rPr>
                <w:rFonts w:eastAsia="Arial" w:cs="Arial"/>
                <w:color w:val="000000" w:themeColor="text1"/>
                <w:sz w:val="18"/>
                <w:szCs w:val="18"/>
              </w:rPr>
              <w:t>S2</w:t>
            </w:r>
            <w:proofErr w:type="spellEnd"/>
          </w:p>
          <w:p w14:paraId="142FD2F7" w14:textId="7D957F37" w:rsidR="5D54E39B" w:rsidRDefault="5D54E39B" w:rsidP="5D54E39B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544610EF" w14:textId="75B20578" w:rsidR="4610FDD9" w:rsidRDefault="5DE6CC6C" w:rsidP="0598AA10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>Yes or No</w:t>
            </w:r>
          </w:p>
          <w:p w14:paraId="21A419B6" w14:textId="48461BB0" w:rsidR="5D54E39B" w:rsidRDefault="5D54E39B" w:rsidP="5D54E39B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="068A9ECE" w14:paraId="619CCD72" w14:textId="77777777" w:rsidTr="711D2AED">
        <w:trPr>
          <w:trHeight w:val="1215"/>
        </w:trPr>
        <w:tc>
          <w:tcPr>
            <w:tcW w:w="4546" w:type="dxa"/>
            <w:vAlign w:val="center"/>
          </w:tcPr>
          <w:p w14:paraId="6CCAF4B6" w14:textId="6C860578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How many periods of computing science do </w:t>
            </w:r>
            <w:proofErr w:type="spellStart"/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S2</w:t>
            </w:r>
            <w:proofErr w:type="spellEnd"/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learners in your school get every year?</w:t>
            </w:r>
          </w:p>
        </w:tc>
        <w:tc>
          <w:tcPr>
            <w:tcW w:w="4546" w:type="dxa"/>
            <w:vAlign w:val="center"/>
          </w:tcPr>
          <w:p w14:paraId="0CC73904" w14:textId="0CCA90FC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0 Marks = under 10</w:t>
            </w:r>
          </w:p>
          <w:p w14:paraId="6F0D8FAC" w14:textId="6969A02C" w:rsidR="068A9ECE" w:rsidRDefault="0EF05DAC" w:rsidP="711D2AED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1 mark = 10 or more </w:t>
            </w:r>
          </w:p>
          <w:p w14:paraId="6CC3BBED" w14:textId="511C1DF9" w:rsidR="068A9ECE" w:rsidRDefault="068A9ECE" w:rsidP="2A840647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2A840647">
              <w:rPr>
                <w:rFonts w:eastAsia="Arial" w:cs="Arial"/>
                <w:color w:val="000000" w:themeColor="text1"/>
                <w:sz w:val="18"/>
                <w:szCs w:val="18"/>
              </w:rPr>
              <w:t>.</w:t>
            </w:r>
          </w:p>
          <w:p w14:paraId="3C214055" w14:textId="0076AEBC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</w:p>
        </w:tc>
      </w:tr>
      <w:tr w:rsidR="068A9ECE" w14:paraId="1E4683E0" w14:textId="77777777" w:rsidTr="711D2AED">
        <w:trPr>
          <w:trHeight w:val="1215"/>
        </w:trPr>
        <w:tc>
          <w:tcPr>
            <w:tcW w:w="4546" w:type="dxa"/>
            <w:vAlign w:val="center"/>
          </w:tcPr>
          <w:p w14:paraId="673A806E" w14:textId="6601B0FC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How many periods of cyber security are covered in your </w:t>
            </w:r>
            <w:proofErr w:type="spellStart"/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S2</w:t>
            </w:r>
            <w:proofErr w:type="spellEnd"/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computing scie</w:t>
            </w:r>
            <w:r w:rsidRPr="068A9ECE">
              <w:rPr>
                <w:rFonts w:eastAsia="Arial" w:cs="Arial"/>
                <w:sz w:val="18"/>
                <w:szCs w:val="18"/>
              </w:rPr>
              <w:t>nce course?</w:t>
            </w:r>
          </w:p>
          <w:p w14:paraId="138413B4" w14:textId="007D05FB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46" w:type="dxa"/>
            <w:vAlign w:val="center"/>
          </w:tcPr>
          <w:p w14:paraId="51487444" w14:textId="47D23E16" w:rsidR="068A9ECE" w:rsidRDefault="0EF05DAC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0 Marks = under </w:t>
            </w:r>
            <w:r w:rsidR="1E573DB8"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>2</w:t>
            </w:r>
            <w:r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>5%</w:t>
            </w:r>
          </w:p>
          <w:p w14:paraId="4640F115" w14:textId="1E369955" w:rsidR="068A9ECE" w:rsidRDefault="0EF05DAC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1 Mark = </w:t>
            </w:r>
            <w:r w:rsidR="08E772DD"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>2</w:t>
            </w:r>
            <w:r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>5% and above of Computing time allocated to Cyber Security</w:t>
            </w:r>
          </w:p>
          <w:p w14:paraId="1D7DBC32" w14:textId="19B6FF08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</w:p>
        </w:tc>
      </w:tr>
      <w:tr w:rsidR="068A9ECE" w14:paraId="1DF336C5" w14:textId="77777777" w:rsidTr="711D2AED">
        <w:trPr>
          <w:trHeight w:val="1110"/>
        </w:trPr>
        <w:tc>
          <w:tcPr>
            <w:tcW w:w="4546" w:type="dxa"/>
            <w:vAlign w:val="center"/>
          </w:tcPr>
          <w:p w14:paraId="6C3FC000" w14:textId="1D427106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lastRenderedPageBreak/>
              <w:t xml:space="preserve">Please list the topics you cover in your </w:t>
            </w:r>
            <w:proofErr w:type="spellStart"/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s2</w:t>
            </w:r>
            <w:proofErr w:type="spellEnd"/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cyber security offer?</w:t>
            </w:r>
          </w:p>
        </w:tc>
        <w:tc>
          <w:tcPr>
            <w:tcW w:w="4546" w:type="dxa"/>
            <w:vAlign w:val="center"/>
          </w:tcPr>
          <w:p w14:paraId="4A046D6B" w14:textId="0E2BC6A4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 xml:space="preserve">0 Marks = Internet safety topics covered not Cyber </w:t>
            </w:r>
          </w:p>
          <w:p w14:paraId="2155FADA" w14:textId="718893BA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>1 Mark = Mix of cyber &amp; internet safety cover but must have more cyber covered</w:t>
            </w:r>
          </w:p>
        </w:tc>
      </w:tr>
      <w:tr w:rsidR="068A9ECE" w14:paraId="28F68357" w14:textId="77777777" w:rsidTr="711D2AED">
        <w:trPr>
          <w:trHeight w:val="1020"/>
        </w:trPr>
        <w:tc>
          <w:tcPr>
            <w:tcW w:w="4546" w:type="dxa"/>
            <w:vAlign w:val="center"/>
          </w:tcPr>
          <w:p w14:paraId="1FA93B2C" w14:textId="7EE4AD07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If you offer any additional optional cyber security courses in </w:t>
            </w:r>
            <w:proofErr w:type="spellStart"/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s1</w:t>
            </w:r>
            <w:proofErr w:type="spellEnd"/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or </w:t>
            </w:r>
            <w:proofErr w:type="spellStart"/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s2</w:t>
            </w:r>
            <w:proofErr w:type="spellEnd"/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please state these below include year group duration very short description etc?</w:t>
            </w:r>
          </w:p>
        </w:tc>
        <w:tc>
          <w:tcPr>
            <w:tcW w:w="4546" w:type="dxa"/>
            <w:vAlign w:val="center"/>
          </w:tcPr>
          <w:p w14:paraId="7C8112E7" w14:textId="064E06A1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 xml:space="preserve">0 Marks = nothing entered </w:t>
            </w:r>
          </w:p>
          <w:p w14:paraId="04A425FC" w14:textId="2A8C9979" w:rsidR="068A9ECE" w:rsidRDefault="068A9ECE" w:rsidP="2A840647">
            <w:pPr>
              <w:spacing w:before="100" w:after="100"/>
              <w:ind w:left="100" w:right="100"/>
              <w:rPr>
                <w:rFonts w:eastAsia="Arial" w:cs="Arial"/>
                <w:szCs w:val="24"/>
              </w:rPr>
            </w:pPr>
            <w:r w:rsidRPr="2A840647">
              <w:rPr>
                <w:rFonts w:eastAsia="Arial" w:cs="Arial"/>
                <w:sz w:val="18"/>
                <w:szCs w:val="18"/>
              </w:rPr>
              <w:t xml:space="preserve">1 Mark = the school have </w:t>
            </w:r>
            <w:r w:rsidR="123DABBB" w:rsidRPr="2A840647">
              <w:rPr>
                <w:rFonts w:eastAsia="Arial" w:cs="Arial"/>
                <w:sz w:val="18"/>
                <w:szCs w:val="18"/>
              </w:rPr>
              <w:t>entered recognised</w:t>
            </w:r>
            <w:r w:rsidRPr="2A840647">
              <w:rPr>
                <w:rFonts w:eastAsia="Arial" w:cs="Arial"/>
                <w:sz w:val="18"/>
                <w:szCs w:val="18"/>
              </w:rPr>
              <w:t xml:space="preserve"> course and not just one created within the school</w:t>
            </w:r>
            <w:r w:rsidRPr="2A840647">
              <w:rPr>
                <w:rFonts w:eastAsia="Arial" w:cs="Arial"/>
                <w:szCs w:val="24"/>
              </w:rPr>
              <w:t xml:space="preserve"> </w:t>
            </w:r>
          </w:p>
        </w:tc>
      </w:tr>
    </w:tbl>
    <w:p w14:paraId="12F575C5" w14:textId="0DFD12CA" w:rsidR="068A9ECE" w:rsidRDefault="068A9ECE" w:rsidP="068A9ECE">
      <w:pPr>
        <w:rPr>
          <w:rFonts w:eastAsia="Arial" w:cs="Arial"/>
          <w:color w:val="000000" w:themeColor="text1"/>
          <w:szCs w:val="24"/>
        </w:rPr>
      </w:pPr>
    </w:p>
    <w:p w14:paraId="50C6FEAC" w14:textId="2AE41888" w:rsidR="5D59BCA7" w:rsidRDefault="5D59BCA7" w:rsidP="068A9ECE">
      <w:pPr>
        <w:rPr>
          <w:rFonts w:eastAsia="Arial" w:cs="Arial"/>
          <w:color w:val="000000" w:themeColor="text1"/>
          <w:szCs w:val="24"/>
        </w:rPr>
      </w:pPr>
      <w:r w:rsidRPr="068A9ECE">
        <w:rPr>
          <w:rFonts w:eastAsia="Arial" w:cs="Arial"/>
          <w:b/>
          <w:bCs/>
          <w:color w:val="000000" w:themeColor="text1"/>
          <w:szCs w:val="24"/>
        </w:rPr>
        <w:t>Section 8 scoring guidelines - maximum of 3 Marks</w:t>
      </w:r>
    </w:p>
    <w:p w14:paraId="0892A846" w14:textId="679A68EF" w:rsidR="068A9ECE" w:rsidRDefault="068A9ECE" w:rsidP="068A9ECE">
      <w:pPr>
        <w:rPr>
          <w:rFonts w:eastAsia="Arial" w:cs="Arial"/>
          <w:color w:val="000000" w:themeColor="text1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20" w:firstRow="1" w:lastRow="0" w:firstColumn="0" w:lastColumn="0" w:noHBand="0" w:noVBand="1"/>
      </w:tblPr>
      <w:tblGrid>
        <w:gridCol w:w="4552"/>
        <w:gridCol w:w="4552"/>
      </w:tblGrid>
      <w:tr w:rsidR="068A9ECE" w14:paraId="7014B39B" w14:textId="77777777" w:rsidTr="711D2AED">
        <w:trPr>
          <w:trHeight w:val="450"/>
        </w:trPr>
        <w:tc>
          <w:tcPr>
            <w:tcW w:w="4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70B65D33" w14:textId="35036C18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68A9ECE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Question</w:t>
            </w:r>
          </w:p>
        </w:tc>
        <w:tc>
          <w:tcPr>
            <w:tcW w:w="4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1FA532A3" w14:textId="115D41EE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68A9ECE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Score </w:t>
            </w:r>
          </w:p>
        </w:tc>
      </w:tr>
      <w:tr w:rsidR="068A9ECE" w14:paraId="55995884" w14:textId="77777777" w:rsidTr="711D2AED">
        <w:trPr>
          <w:trHeight w:val="705"/>
        </w:trPr>
        <w:tc>
          <w:tcPr>
            <w:tcW w:w="4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25633D3B" w14:textId="3BB44796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Do you offer level 3 cyber security in </w:t>
            </w:r>
            <w:proofErr w:type="spellStart"/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s3</w:t>
            </w:r>
            <w:proofErr w:type="spellEnd"/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4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135A5044" w14:textId="09143D18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0 marks = no </w:t>
            </w:r>
          </w:p>
        </w:tc>
      </w:tr>
      <w:tr w:rsidR="711D2AED" w14:paraId="7D836F5E" w14:textId="77777777" w:rsidTr="711D2AED">
        <w:trPr>
          <w:trHeight w:val="1020"/>
        </w:trPr>
        <w:tc>
          <w:tcPr>
            <w:tcW w:w="4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02D98284" w14:textId="2B456D48" w:rsidR="60D5E0E6" w:rsidRDefault="60D5E0E6" w:rsidP="711D2AED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Which department/faculty in your school has the responsibility to deliver level 3 Cyber Security  </w:t>
            </w:r>
          </w:p>
        </w:tc>
        <w:tc>
          <w:tcPr>
            <w:tcW w:w="4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4AD63DD6" w14:textId="446C7E73" w:rsidR="7763FD5D" w:rsidRDefault="7763FD5D" w:rsidP="711D2AED">
            <w:pPr>
              <w:rPr>
                <w:rFonts w:eastAsia="Arial" w:cs="Arial"/>
                <w:sz w:val="18"/>
                <w:szCs w:val="18"/>
              </w:rPr>
            </w:pPr>
            <w:r w:rsidRPr="711D2AED">
              <w:rPr>
                <w:rFonts w:eastAsia="Arial" w:cs="Arial"/>
                <w:sz w:val="18"/>
                <w:szCs w:val="18"/>
              </w:rPr>
              <w:t xml:space="preserve">No Marks just for information </w:t>
            </w:r>
          </w:p>
        </w:tc>
      </w:tr>
      <w:tr w:rsidR="068A9ECE" w14:paraId="0374454E" w14:textId="77777777" w:rsidTr="711D2AED">
        <w:trPr>
          <w:trHeight w:val="510"/>
        </w:trPr>
        <w:tc>
          <w:tcPr>
            <w:tcW w:w="4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689C6081" w14:textId="5C0C20BE" w:rsidR="068A9ECE" w:rsidRDefault="535791D9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>How many learners are undertaking the level 3 cyber security in S3?</w:t>
            </w:r>
          </w:p>
        </w:tc>
        <w:tc>
          <w:tcPr>
            <w:tcW w:w="4552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75D1ACF4" w14:textId="54896FB6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>0 Marks = 0%</w:t>
            </w:r>
          </w:p>
          <w:p w14:paraId="1289822A" w14:textId="3AFF396F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>1 mark = need yes for above and below 10 %</w:t>
            </w:r>
          </w:p>
          <w:p w14:paraId="04EC9EBE" w14:textId="4F3D91B3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>2 Marks = need yes for above and above 10 %</w:t>
            </w:r>
          </w:p>
          <w:p w14:paraId="5E37FC75" w14:textId="54EBF9EB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>3 marks =</w:t>
            </w:r>
            <w:r w:rsidRPr="068A9ECE">
              <w:rPr>
                <w:rFonts w:eastAsia="Arial" w:cs="Arial"/>
                <w:szCs w:val="24"/>
              </w:rPr>
              <w:t xml:space="preserve"> </w:t>
            </w:r>
            <w:r w:rsidRPr="068A9ECE">
              <w:rPr>
                <w:rFonts w:eastAsia="Arial" w:cs="Arial"/>
                <w:sz w:val="18"/>
                <w:szCs w:val="18"/>
              </w:rPr>
              <w:t xml:space="preserve">need yes for above and whole year group </w:t>
            </w:r>
          </w:p>
        </w:tc>
      </w:tr>
      <w:tr w:rsidR="711D2AED" w14:paraId="170F308F" w14:textId="77777777" w:rsidTr="711D2AED">
        <w:trPr>
          <w:trHeight w:val="510"/>
        </w:trPr>
        <w:tc>
          <w:tcPr>
            <w:tcW w:w="4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1BB306B2" w14:textId="54606403" w:rsidR="5B48A10E" w:rsidRDefault="5B48A10E" w:rsidP="711D2AED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>what is the total number of</w:t>
            </w:r>
            <w:r w:rsidR="22ED115A"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learners</w:t>
            </w:r>
            <w:r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in S3 in your </w:t>
            </w:r>
            <w:r w:rsidR="13D5275F"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>school?</w:t>
            </w:r>
          </w:p>
        </w:tc>
        <w:tc>
          <w:tcPr>
            <w:tcW w:w="4552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0BDC5821" w14:textId="77777777" w:rsidR="005B1B18" w:rsidRDefault="005B1B18"/>
        </w:tc>
      </w:tr>
      <w:tr w:rsidR="5D54E39B" w14:paraId="3BC3A903" w14:textId="77777777" w:rsidTr="711D2AED">
        <w:trPr>
          <w:trHeight w:val="510"/>
        </w:trPr>
        <w:tc>
          <w:tcPr>
            <w:tcW w:w="4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383F24EC" w14:textId="4E74000F" w:rsidR="5D54E39B" w:rsidRDefault="13D5275F" w:rsidP="5D54E39B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If you offer any additional optional Cyber security courses in S3 please state these below. Include name and  duration of course </w:t>
            </w:r>
          </w:p>
        </w:tc>
        <w:tc>
          <w:tcPr>
            <w:tcW w:w="4552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59AA9D45" w14:textId="5062DF24" w:rsidR="0099562D" w:rsidRDefault="0099562D" w:rsidP="5D54E39B">
            <w:pPr>
              <w:rPr>
                <w:rFonts w:eastAsia="Arial" w:cs="Arial"/>
                <w:sz w:val="18"/>
                <w:szCs w:val="18"/>
              </w:rPr>
            </w:pPr>
            <w:r w:rsidRPr="5D54E39B">
              <w:rPr>
                <w:rFonts w:eastAsia="Arial" w:cs="Arial"/>
                <w:sz w:val="18"/>
                <w:szCs w:val="18"/>
              </w:rPr>
              <w:t>0 marks = none</w:t>
            </w:r>
          </w:p>
          <w:p w14:paraId="5D828FFD" w14:textId="183EFEDD" w:rsidR="0099562D" w:rsidRDefault="0099562D" w:rsidP="5D54E39B">
            <w:pPr>
              <w:rPr>
                <w:rFonts w:eastAsia="Arial" w:cs="Arial"/>
                <w:sz w:val="18"/>
                <w:szCs w:val="18"/>
              </w:rPr>
            </w:pPr>
            <w:r w:rsidRPr="5D54E39B">
              <w:rPr>
                <w:rFonts w:eastAsia="Arial" w:cs="Arial"/>
                <w:sz w:val="18"/>
                <w:szCs w:val="18"/>
              </w:rPr>
              <w:t xml:space="preserve"> </w:t>
            </w:r>
          </w:p>
          <w:p w14:paraId="32FB76DA" w14:textId="30427FEE" w:rsidR="0099562D" w:rsidRDefault="44A39E60" w:rsidP="5D54E39B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711D2AED">
              <w:rPr>
                <w:rFonts w:eastAsia="Arial" w:cs="Arial"/>
                <w:sz w:val="18"/>
                <w:szCs w:val="18"/>
              </w:rPr>
              <w:t xml:space="preserve">1 mark = need course name </w:t>
            </w:r>
            <w:r w:rsidR="17BBC8B7" w:rsidRPr="711D2AED">
              <w:rPr>
                <w:rFonts w:eastAsia="Arial" w:cs="Arial"/>
                <w:sz w:val="18"/>
                <w:szCs w:val="18"/>
              </w:rPr>
              <w:t>and below</w:t>
            </w:r>
            <w:r w:rsidR="5AC3E009" w:rsidRPr="711D2AED">
              <w:rPr>
                <w:rFonts w:eastAsia="Arial" w:cs="Arial"/>
                <w:sz w:val="18"/>
                <w:szCs w:val="18"/>
              </w:rPr>
              <w:t xml:space="preserve"> 10%</w:t>
            </w:r>
            <w:r w:rsidRPr="711D2AED">
              <w:rPr>
                <w:rFonts w:eastAsia="Arial" w:cs="Arial"/>
                <w:sz w:val="18"/>
                <w:szCs w:val="18"/>
              </w:rPr>
              <w:t xml:space="preserve">% of </w:t>
            </w:r>
            <w:r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learners </w:t>
            </w:r>
            <w:r w:rsidR="36DA08CF"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has </w:t>
            </w:r>
            <w:r w:rsidR="69BB6479"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taking the course </w:t>
            </w:r>
            <w:r w:rsidR="316F3BA1"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>the</w:t>
            </w:r>
            <w:r w:rsidR="6E4F631A" w:rsidRPr="711D2AED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course </w:t>
            </w:r>
          </w:p>
          <w:p w14:paraId="24E7D0CE" w14:textId="0FD07335" w:rsidR="5D54E39B" w:rsidRDefault="5D54E39B" w:rsidP="5D54E39B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</w:p>
          <w:p w14:paraId="2F09DFDA" w14:textId="515D7FBF" w:rsidR="1A05C8A6" w:rsidRDefault="1A05C8A6" w:rsidP="5D54E39B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5D54E39B">
              <w:rPr>
                <w:rFonts w:eastAsia="Arial" w:cs="Arial"/>
                <w:sz w:val="18"/>
                <w:szCs w:val="18"/>
              </w:rPr>
              <w:t>2 marks</w:t>
            </w:r>
            <w:r w:rsidR="1573E1F6" w:rsidRPr="5D54E39B">
              <w:rPr>
                <w:rFonts w:eastAsia="Arial" w:cs="Arial"/>
                <w:sz w:val="18"/>
                <w:szCs w:val="18"/>
              </w:rPr>
              <w:t xml:space="preserve"> = need course name and above 10%% of </w:t>
            </w:r>
            <w:r w:rsidR="1573E1F6" w:rsidRPr="5D54E39B">
              <w:rPr>
                <w:rFonts w:eastAsia="Arial" w:cs="Arial"/>
                <w:color w:val="000000" w:themeColor="text1"/>
                <w:sz w:val="18"/>
                <w:szCs w:val="18"/>
              </w:rPr>
              <w:t>learners ha</w:t>
            </w:r>
            <w:r w:rsidR="575E72B6" w:rsidRPr="5D54E39B">
              <w:rPr>
                <w:rFonts w:eastAsia="Arial" w:cs="Arial"/>
                <w:color w:val="000000" w:themeColor="text1"/>
                <w:sz w:val="18"/>
                <w:szCs w:val="18"/>
              </w:rPr>
              <w:t>s</w:t>
            </w:r>
            <w:r w:rsidR="1573E1F6" w:rsidRPr="5D54E39B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achieved the course</w:t>
            </w:r>
          </w:p>
          <w:p w14:paraId="2CEF198D" w14:textId="7A8852C7" w:rsidR="5D54E39B" w:rsidRDefault="5D54E39B" w:rsidP="5D54E39B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</w:p>
          <w:p w14:paraId="3EFFDA31" w14:textId="17F386E9" w:rsidR="1573E1F6" w:rsidRDefault="1573E1F6" w:rsidP="5D54E39B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5D54E39B">
              <w:rPr>
                <w:rFonts w:eastAsia="Arial" w:cs="Arial"/>
                <w:sz w:val="18"/>
                <w:szCs w:val="18"/>
              </w:rPr>
              <w:t>3 mark</w:t>
            </w:r>
            <w:r w:rsidR="6BC11552" w:rsidRPr="5D54E39B">
              <w:rPr>
                <w:rFonts w:eastAsia="Arial" w:cs="Arial"/>
                <w:sz w:val="18"/>
                <w:szCs w:val="18"/>
              </w:rPr>
              <w:t>s</w:t>
            </w:r>
            <w:r w:rsidRPr="5D54E39B">
              <w:rPr>
                <w:rFonts w:eastAsia="Arial" w:cs="Arial"/>
                <w:sz w:val="18"/>
                <w:szCs w:val="18"/>
              </w:rPr>
              <w:t xml:space="preserve">= need course name and whole year group  </w:t>
            </w:r>
            <w:r w:rsidRPr="5D54E39B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ha</w:t>
            </w:r>
            <w:r w:rsidR="3979E8F8" w:rsidRPr="5D54E39B">
              <w:rPr>
                <w:rFonts w:eastAsia="Arial" w:cs="Arial"/>
                <w:color w:val="000000" w:themeColor="text1"/>
                <w:sz w:val="18"/>
                <w:szCs w:val="18"/>
              </w:rPr>
              <w:t>s</w:t>
            </w:r>
            <w:r w:rsidRPr="5D54E39B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achieved the course</w:t>
            </w:r>
          </w:p>
          <w:p w14:paraId="70228077" w14:textId="15F334D4" w:rsidR="5D54E39B" w:rsidRDefault="5D54E39B" w:rsidP="5D54E39B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</w:p>
          <w:p w14:paraId="185E229E" w14:textId="0BFB8201" w:rsidR="6F6C0DF1" w:rsidRDefault="6F6C0DF1" w:rsidP="5D54E39B">
            <w:pPr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</w:pPr>
            <w:r w:rsidRPr="5D54E39B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Maximum of 3 marks for this section </w:t>
            </w:r>
          </w:p>
          <w:p w14:paraId="2288855D" w14:textId="5D137E6E" w:rsidR="5D54E39B" w:rsidRDefault="5D54E39B" w:rsidP="5D54E39B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="711D2AED" w14:paraId="0C915D8F" w14:textId="77777777" w:rsidTr="711D2AED">
        <w:trPr>
          <w:trHeight w:val="510"/>
        </w:trPr>
        <w:tc>
          <w:tcPr>
            <w:tcW w:w="45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7271D7DA" w14:textId="2774ED6C" w:rsidR="32FABB40" w:rsidRDefault="32FABB40" w:rsidP="711D2AED">
            <w:pPr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</w:pPr>
            <w:r w:rsidRPr="711D2AED"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  <w:t>How many</w:t>
            </w:r>
            <w:r w:rsidR="609AEE7D" w:rsidRPr="711D2AED"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  <w:t xml:space="preserve"> </w:t>
            </w:r>
            <w:r w:rsidR="515F9F9E" w:rsidRPr="711D2AED"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  <w:t xml:space="preserve">learners </w:t>
            </w:r>
            <w:r w:rsidR="424797EC" w:rsidRPr="711D2AED"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  <w:t>undertake</w:t>
            </w:r>
            <w:r w:rsidR="609AEE7D" w:rsidRPr="711D2AED"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  <w:t xml:space="preserve"> this course </w:t>
            </w:r>
          </w:p>
        </w:tc>
        <w:tc>
          <w:tcPr>
            <w:tcW w:w="4552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0F74FAC8" w14:textId="77777777" w:rsidR="005B1B18" w:rsidRDefault="005B1B18"/>
        </w:tc>
      </w:tr>
    </w:tbl>
    <w:p w14:paraId="6FB1B5BD" w14:textId="7585B17C" w:rsidR="068A9ECE" w:rsidRDefault="068A9ECE" w:rsidP="068A9ECE">
      <w:pPr>
        <w:rPr>
          <w:rFonts w:eastAsia="Arial" w:cs="Arial"/>
          <w:color w:val="000000" w:themeColor="text1"/>
          <w:szCs w:val="24"/>
        </w:rPr>
      </w:pPr>
    </w:p>
    <w:p w14:paraId="72C90A8F" w14:textId="72DEAED3" w:rsidR="5D59BCA7" w:rsidRDefault="5D59BCA7" w:rsidP="068A9ECE">
      <w:pPr>
        <w:rPr>
          <w:rFonts w:eastAsia="Arial" w:cs="Arial"/>
          <w:color w:val="000000" w:themeColor="text1"/>
          <w:szCs w:val="24"/>
        </w:rPr>
      </w:pPr>
      <w:r w:rsidRPr="068A9ECE">
        <w:rPr>
          <w:rFonts w:eastAsia="Arial" w:cs="Arial"/>
          <w:b/>
          <w:bCs/>
          <w:color w:val="000000" w:themeColor="text1"/>
          <w:szCs w:val="24"/>
        </w:rPr>
        <w:t>Section 9 scoring guidelines - maximum of 2 Marks</w:t>
      </w:r>
    </w:p>
    <w:p w14:paraId="6B86256B" w14:textId="6B0B324B" w:rsidR="068A9ECE" w:rsidRDefault="068A9ECE" w:rsidP="068A9ECE">
      <w:pPr>
        <w:rPr>
          <w:rFonts w:eastAsia="Arial" w:cs="Arial"/>
          <w:color w:val="000000" w:themeColor="text1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20" w:firstRow="1" w:lastRow="0" w:firstColumn="0" w:lastColumn="0" w:noHBand="0" w:noVBand="1"/>
      </w:tblPr>
      <w:tblGrid>
        <w:gridCol w:w="4559"/>
        <w:gridCol w:w="4559"/>
      </w:tblGrid>
      <w:tr w:rsidR="068A9ECE" w14:paraId="4308D0A0" w14:textId="77777777" w:rsidTr="711D2AED">
        <w:trPr>
          <w:trHeight w:val="300"/>
        </w:trPr>
        <w:tc>
          <w:tcPr>
            <w:tcW w:w="4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562545E2" w14:textId="34814C58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68A9ECE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Question</w:t>
            </w:r>
          </w:p>
        </w:tc>
        <w:tc>
          <w:tcPr>
            <w:tcW w:w="4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6DB8CABC" w14:textId="2C813F02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68A9ECE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Score </w:t>
            </w:r>
          </w:p>
        </w:tc>
      </w:tr>
      <w:tr w:rsidR="068A9ECE" w14:paraId="5F0341A8" w14:textId="77777777" w:rsidTr="711D2AED">
        <w:trPr>
          <w:trHeight w:val="300"/>
        </w:trPr>
        <w:tc>
          <w:tcPr>
            <w:tcW w:w="4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00462EB7" w14:textId="771026BF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In what year can learners complete the level 4 unit in cyber fundamentals?</w:t>
            </w:r>
          </w:p>
        </w:tc>
        <w:tc>
          <w:tcPr>
            <w:tcW w:w="4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1D27BB4D" w14:textId="5802F057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0 marks = none</w:t>
            </w:r>
          </w:p>
          <w:p w14:paraId="5F611D6E" w14:textId="182BDD63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0 marks= planning to offer next year </w:t>
            </w:r>
          </w:p>
          <w:p w14:paraId="2DD2439F" w14:textId="5127CD90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1 mark = any year group selected </w:t>
            </w:r>
          </w:p>
          <w:p w14:paraId="49D2FC26" w14:textId="0167DDA3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Max 1 mark on this question </w:t>
            </w:r>
          </w:p>
          <w:p w14:paraId="32E4F774" w14:textId="44EC9664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Cs w:val="24"/>
              </w:rPr>
            </w:pPr>
          </w:p>
        </w:tc>
      </w:tr>
      <w:tr w:rsidR="068A9ECE" w14:paraId="2CB66962" w14:textId="77777777" w:rsidTr="711D2AED">
        <w:trPr>
          <w:trHeight w:val="300"/>
        </w:trPr>
        <w:tc>
          <w:tcPr>
            <w:tcW w:w="4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62022CFE" w14:textId="08786056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In what year can learners' complete level 4 in internet safety?</w:t>
            </w:r>
          </w:p>
        </w:tc>
        <w:tc>
          <w:tcPr>
            <w:tcW w:w="4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5212AF7C" w14:textId="79501556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>0 marks = none</w:t>
            </w:r>
          </w:p>
          <w:p w14:paraId="3ED5742A" w14:textId="2DAE0267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>0 marks = planning to offer next year</w:t>
            </w:r>
          </w:p>
          <w:p w14:paraId="4AB829B9" w14:textId="323FB31B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 xml:space="preserve">1 mark = any year group selected </w:t>
            </w:r>
          </w:p>
          <w:p w14:paraId="4A793846" w14:textId="4411B46F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 xml:space="preserve">Max 1 mark on this question </w:t>
            </w:r>
          </w:p>
        </w:tc>
      </w:tr>
      <w:tr w:rsidR="5D54E39B" w14:paraId="69DE2812" w14:textId="77777777" w:rsidTr="711D2AED">
        <w:trPr>
          <w:trHeight w:val="300"/>
        </w:trPr>
        <w:tc>
          <w:tcPr>
            <w:tcW w:w="4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04D883A2" w14:textId="3A33DEEA" w:rsidR="5D54E39B" w:rsidRDefault="682B389E" w:rsidP="5D54E39B">
            <w:pPr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</w:pPr>
            <w:r w:rsidRPr="711D2AED"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  <w:lastRenderedPageBreak/>
              <w:t>I</w:t>
            </w:r>
            <w:r w:rsidR="32752A4B" w:rsidRPr="711D2AED"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  <w:t xml:space="preserve"> In what year can learners complete the National 2 in </w:t>
            </w:r>
            <w:r w:rsidR="15538865" w:rsidRPr="711D2AED"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  <w:t>information and communications technology</w:t>
            </w:r>
            <w:r w:rsidR="32752A4B" w:rsidRPr="711D2AED"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  <w:t xml:space="preserve">?  </w:t>
            </w:r>
          </w:p>
        </w:tc>
        <w:tc>
          <w:tcPr>
            <w:tcW w:w="4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32274892" w14:textId="56DBFEC3" w:rsidR="5D54E39B" w:rsidRDefault="350F2048" w:rsidP="5D54E39B">
            <w:pPr>
              <w:rPr>
                <w:rFonts w:eastAsia="Arial" w:cs="Arial"/>
                <w:sz w:val="18"/>
                <w:szCs w:val="18"/>
              </w:rPr>
            </w:pPr>
            <w:r w:rsidRPr="711D2AED">
              <w:rPr>
                <w:rFonts w:eastAsia="Arial" w:cs="Arial"/>
                <w:sz w:val="18"/>
                <w:szCs w:val="18"/>
              </w:rPr>
              <w:t xml:space="preserve">No marks information only </w:t>
            </w:r>
          </w:p>
        </w:tc>
      </w:tr>
    </w:tbl>
    <w:p w14:paraId="075E1B06" w14:textId="2EEB8831" w:rsidR="711D2AED" w:rsidRDefault="711D2AED"/>
    <w:p w14:paraId="66557B5D" w14:textId="05AD247C" w:rsidR="068A9ECE" w:rsidRDefault="068A9ECE" w:rsidP="068A9ECE">
      <w:pPr>
        <w:rPr>
          <w:rFonts w:eastAsia="Arial" w:cs="Arial"/>
          <w:color w:val="000000" w:themeColor="text1"/>
          <w:szCs w:val="24"/>
        </w:rPr>
      </w:pPr>
    </w:p>
    <w:p w14:paraId="321484A8" w14:textId="26DDC85E" w:rsidR="5D59BCA7" w:rsidRDefault="5D59BCA7" w:rsidP="068A9ECE">
      <w:pPr>
        <w:rPr>
          <w:rFonts w:eastAsia="Arial" w:cs="Arial"/>
          <w:color w:val="000000" w:themeColor="text1"/>
          <w:szCs w:val="24"/>
        </w:rPr>
      </w:pPr>
      <w:r w:rsidRPr="068A9ECE">
        <w:rPr>
          <w:rFonts w:eastAsia="Arial" w:cs="Arial"/>
          <w:b/>
          <w:bCs/>
          <w:color w:val="000000" w:themeColor="text1"/>
          <w:szCs w:val="24"/>
        </w:rPr>
        <w:t>Section 10 scoring guidelines (senior phase) - maximum of 8 Marks</w:t>
      </w:r>
    </w:p>
    <w:p w14:paraId="72C12BF4" w14:textId="2E178711" w:rsidR="068A9ECE" w:rsidRDefault="068A9ECE" w:rsidP="068A9ECE">
      <w:pPr>
        <w:rPr>
          <w:rFonts w:eastAsia="Arial" w:cs="Arial"/>
          <w:color w:val="000000" w:themeColor="text1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20" w:firstRow="1" w:lastRow="0" w:firstColumn="0" w:lastColumn="0" w:noHBand="0" w:noVBand="1"/>
      </w:tblPr>
      <w:tblGrid>
        <w:gridCol w:w="4548"/>
        <w:gridCol w:w="4548"/>
      </w:tblGrid>
      <w:tr w:rsidR="068A9ECE" w14:paraId="2842BD2E" w14:textId="77777777" w:rsidTr="5D54E39B">
        <w:trPr>
          <w:trHeight w:val="450"/>
        </w:trPr>
        <w:tc>
          <w:tcPr>
            <w:tcW w:w="45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4A9C9F1C" w14:textId="08D77247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68A9ECE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Question</w:t>
            </w:r>
          </w:p>
        </w:tc>
        <w:tc>
          <w:tcPr>
            <w:tcW w:w="45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00443473" w14:textId="430C354F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68A9ECE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Score</w:t>
            </w:r>
          </w:p>
        </w:tc>
      </w:tr>
      <w:tr w:rsidR="068A9ECE" w14:paraId="2D368357" w14:textId="77777777" w:rsidTr="5D54E39B">
        <w:trPr>
          <w:trHeight w:val="1020"/>
        </w:trPr>
        <w:tc>
          <w:tcPr>
            <w:tcW w:w="45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6BE1FEF5" w14:textId="7D19CEFE" w:rsidR="068A9ECE" w:rsidRDefault="068A9ECE" w:rsidP="5D54E39B">
            <w:pPr>
              <w:spacing w:before="100" w:after="100"/>
              <w:ind w:right="100"/>
              <w:rPr>
                <w:rFonts w:eastAsia="Arial" w:cs="Arial"/>
                <w:sz w:val="18"/>
                <w:szCs w:val="18"/>
              </w:rPr>
            </w:pPr>
            <w:r w:rsidRPr="5D54E39B">
              <w:rPr>
                <w:rFonts w:eastAsia="Arial" w:cs="Arial"/>
                <w:szCs w:val="24"/>
              </w:rPr>
              <w:t xml:space="preserve"> </w:t>
            </w:r>
            <w:r w:rsidRPr="5D54E39B">
              <w:rPr>
                <w:rFonts w:eastAsia="Arial" w:cs="Arial"/>
                <w:sz w:val="18"/>
                <w:szCs w:val="18"/>
              </w:rPr>
              <w:t>What Cyber Security courses can learners in your school access in Senior phase, directly in school or as part of LA shared provision or college provision?</w:t>
            </w:r>
          </w:p>
        </w:tc>
        <w:tc>
          <w:tcPr>
            <w:tcW w:w="45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604983FC" w14:textId="2C99A5AE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 xml:space="preserve">0 Marks = none </w:t>
            </w:r>
          </w:p>
          <w:p w14:paraId="0EBB87B4" w14:textId="2BA72807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</w:p>
          <w:p w14:paraId="60A0D79D" w14:textId="28031439" w:rsidR="068A9ECE" w:rsidRDefault="068A9ECE" w:rsidP="2A840647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2A840647">
              <w:rPr>
                <w:rFonts w:eastAsia="Arial" w:cs="Arial"/>
                <w:sz w:val="18"/>
                <w:szCs w:val="18"/>
              </w:rPr>
              <w:t>1 Mark for every course selected</w:t>
            </w:r>
            <w:r w:rsidR="71901E53" w:rsidRPr="2A840647">
              <w:rPr>
                <w:rFonts w:eastAsia="Arial" w:cs="Arial"/>
                <w:sz w:val="18"/>
                <w:szCs w:val="18"/>
              </w:rPr>
              <w:t xml:space="preserve"> on the form</w:t>
            </w:r>
          </w:p>
          <w:p w14:paraId="18189AA3" w14:textId="0C13FA57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</w:p>
          <w:p w14:paraId="7FE763AD" w14:textId="1AF517F6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>Can only be award a maximum of 3 marks for this section</w:t>
            </w:r>
          </w:p>
          <w:p w14:paraId="0D85F95C" w14:textId="02A8ECB7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Cs w:val="24"/>
              </w:rPr>
            </w:pPr>
          </w:p>
        </w:tc>
      </w:tr>
      <w:tr w:rsidR="068A9ECE" w14:paraId="5DC33AB1" w14:textId="77777777" w:rsidTr="5D54E39B">
        <w:trPr>
          <w:trHeight w:val="810"/>
        </w:trPr>
        <w:tc>
          <w:tcPr>
            <w:tcW w:w="45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08151436" w14:textId="4C9C18B1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 xml:space="preserve">How many learners do you have currently undertaken the </w:t>
            </w:r>
            <w:proofErr w:type="spellStart"/>
            <w:r w:rsidRPr="068A9ECE">
              <w:rPr>
                <w:rFonts w:eastAsia="Arial" w:cs="Arial"/>
                <w:sz w:val="18"/>
                <w:szCs w:val="18"/>
              </w:rPr>
              <w:t>NPA</w:t>
            </w:r>
            <w:proofErr w:type="spellEnd"/>
            <w:r w:rsidRPr="068A9ECE">
              <w:rPr>
                <w:rFonts w:eastAsia="Arial" w:cs="Arial"/>
                <w:sz w:val="18"/>
                <w:szCs w:val="18"/>
              </w:rPr>
              <w:t xml:space="preserve"> cyber security, in your school or as part of LA shared provision or college provision?</w:t>
            </w:r>
          </w:p>
        </w:tc>
        <w:tc>
          <w:tcPr>
            <w:tcW w:w="4548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18F65484" w14:textId="10A33B84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>1 Marks = 1 - 10 learners</w:t>
            </w:r>
          </w:p>
          <w:p w14:paraId="4A933E87" w14:textId="26AF31B8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 xml:space="preserve">2 Marks = 11 – 20 </w:t>
            </w:r>
          </w:p>
          <w:p w14:paraId="471CE251" w14:textId="260D994F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 xml:space="preserve">3 Marks =  21 and above  </w:t>
            </w:r>
          </w:p>
        </w:tc>
      </w:tr>
      <w:tr w:rsidR="068A9ECE" w14:paraId="4539F86C" w14:textId="77777777" w:rsidTr="5D54E39B">
        <w:trPr>
          <w:trHeight w:val="1440"/>
        </w:trPr>
        <w:tc>
          <w:tcPr>
            <w:tcW w:w="45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0AFD8E5F" w14:textId="05B6CE47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 xml:space="preserve">State any other Senior Phase Cyber Security related courses offered by your school. Please include SCQF level where appropriate and how this is delivered </w:t>
            </w:r>
            <w:proofErr w:type="spellStart"/>
            <w:r w:rsidRPr="068A9ECE">
              <w:rPr>
                <w:rFonts w:eastAsia="Arial" w:cs="Arial"/>
                <w:sz w:val="18"/>
                <w:szCs w:val="18"/>
              </w:rPr>
              <w:t>eg</w:t>
            </w:r>
            <w:proofErr w:type="spellEnd"/>
            <w:r w:rsidRPr="068A9ECE">
              <w:rPr>
                <w:rFonts w:eastAsia="Arial" w:cs="Arial"/>
                <w:sz w:val="18"/>
                <w:szCs w:val="18"/>
              </w:rPr>
              <w:t xml:space="preserve"> in school/by college/online (for Open University courses)</w:t>
            </w:r>
          </w:p>
        </w:tc>
        <w:tc>
          <w:tcPr>
            <w:tcW w:w="45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529CCD0F" w14:textId="1F709F31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 xml:space="preserve">0 Marks = none </w:t>
            </w:r>
          </w:p>
          <w:p w14:paraId="284C7C64" w14:textId="695248A0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 xml:space="preserve">1 Mark = per course </w:t>
            </w:r>
          </w:p>
          <w:p w14:paraId="351EFDAC" w14:textId="18339DDC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 xml:space="preserve">Maximum of 2 marks for this question </w:t>
            </w:r>
          </w:p>
          <w:p w14:paraId="096F3BBD" w14:textId="2A0417E3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</w:p>
          <w:p w14:paraId="15BA0402" w14:textId="1F850699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</w:p>
        </w:tc>
      </w:tr>
    </w:tbl>
    <w:p w14:paraId="1ED32CC8" w14:textId="684783DC" w:rsidR="068A9ECE" w:rsidRDefault="068A9ECE" w:rsidP="068A9ECE">
      <w:pPr>
        <w:rPr>
          <w:rFonts w:eastAsia="Arial" w:cs="Arial"/>
          <w:color w:val="000000" w:themeColor="text1"/>
          <w:szCs w:val="24"/>
        </w:rPr>
      </w:pPr>
    </w:p>
    <w:p w14:paraId="12269BF6" w14:textId="63BAB08E" w:rsidR="00E86E75" w:rsidRPr="00E86E75" w:rsidRDefault="5D59BCA7" w:rsidP="068A9ECE">
      <w:r>
        <w:br w:type="page"/>
      </w:r>
    </w:p>
    <w:p w14:paraId="7EBC0539" w14:textId="36CB9E5A" w:rsidR="5D59BCA7" w:rsidRDefault="5D59BCA7" w:rsidP="068A9ECE">
      <w:pPr>
        <w:rPr>
          <w:rFonts w:eastAsia="Arial" w:cs="Arial"/>
          <w:color w:val="000000" w:themeColor="text1"/>
          <w:szCs w:val="24"/>
        </w:rPr>
      </w:pPr>
      <w:r w:rsidRPr="068A9ECE">
        <w:rPr>
          <w:rFonts w:eastAsia="Arial" w:cs="Arial"/>
          <w:b/>
          <w:bCs/>
          <w:color w:val="000000" w:themeColor="text1"/>
          <w:szCs w:val="24"/>
        </w:rPr>
        <w:lastRenderedPageBreak/>
        <w:t>Section 11 scoring guidelines - maximum of 10  Marks</w:t>
      </w:r>
    </w:p>
    <w:p w14:paraId="54853ADD" w14:textId="6C6D3667" w:rsidR="068A9ECE" w:rsidRDefault="068A9ECE" w:rsidP="068A9ECE">
      <w:pPr>
        <w:rPr>
          <w:rFonts w:eastAsia="Arial" w:cs="Arial"/>
          <w:color w:val="000000" w:themeColor="text1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20" w:firstRow="1" w:lastRow="0" w:firstColumn="0" w:lastColumn="0" w:noHBand="0" w:noVBand="1"/>
      </w:tblPr>
      <w:tblGrid>
        <w:gridCol w:w="4559"/>
        <w:gridCol w:w="4559"/>
      </w:tblGrid>
      <w:tr w:rsidR="068A9ECE" w14:paraId="35FFEB3F" w14:textId="77777777" w:rsidTr="5D54E39B">
        <w:trPr>
          <w:trHeight w:val="450"/>
        </w:trPr>
        <w:tc>
          <w:tcPr>
            <w:tcW w:w="4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416B055B" w14:textId="33AB5DB5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68A9ECE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Question</w:t>
            </w:r>
          </w:p>
        </w:tc>
        <w:tc>
          <w:tcPr>
            <w:tcW w:w="4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4E128BB3" w14:textId="69488CD8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68A9ECE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Score</w:t>
            </w:r>
          </w:p>
        </w:tc>
      </w:tr>
      <w:tr w:rsidR="068A9ECE" w14:paraId="70CA0606" w14:textId="77777777" w:rsidTr="5D54E39B">
        <w:trPr>
          <w:trHeight w:val="1710"/>
        </w:trPr>
        <w:tc>
          <w:tcPr>
            <w:tcW w:w="4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714ED2BD" w14:textId="4D1A883F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>Have staff undertaken any of the following additional professional learning?</w:t>
            </w:r>
          </w:p>
        </w:tc>
        <w:tc>
          <w:tcPr>
            <w:tcW w:w="4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16A6BC12" w14:textId="23FA62DC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0 Marks = none</w:t>
            </w:r>
          </w:p>
          <w:p w14:paraId="34C73FF4" w14:textId="42950280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</w:p>
          <w:p w14:paraId="3CA82118" w14:textId="6F1EB882" w:rsidR="068A9ECE" w:rsidRDefault="068A9ECE" w:rsidP="2A840647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2A840647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1 Mark = for each course selected </w:t>
            </w:r>
            <w:r w:rsidR="40508AD7" w:rsidRPr="2A840647">
              <w:rPr>
                <w:rFonts w:eastAsia="Arial" w:cs="Arial"/>
                <w:color w:val="000000" w:themeColor="text1"/>
                <w:sz w:val="18"/>
                <w:szCs w:val="18"/>
              </w:rPr>
              <w:t>on the form</w:t>
            </w:r>
          </w:p>
          <w:p w14:paraId="6F00B762" w14:textId="4F6D7814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Maximum of 3 marks </w:t>
            </w:r>
          </w:p>
          <w:p w14:paraId="1305F40E" w14:textId="61544C3D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</w:p>
          <w:p w14:paraId="2BA1E089" w14:textId="6C869389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="5D54E39B" w14:paraId="3D2F6D4E" w14:textId="77777777" w:rsidTr="5D54E39B">
        <w:trPr>
          <w:trHeight w:val="810"/>
        </w:trPr>
        <w:tc>
          <w:tcPr>
            <w:tcW w:w="4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02C16E8D" w14:textId="5D9859CC" w:rsidR="5374C014" w:rsidRDefault="5374C014" w:rsidP="5D54E39B">
            <w:pPr>
              <w:rPr>
                <w:rFonts w:eastAsia="Arial" w:cs="Arial"/>
                <w:sz w:val="18"/>
                <w:szCs w:val="18"/>
              </w:rPr>
            </w:pPr>
            <w:r w:rsidRPr="5D54E39B">
              <w:rPr>
                <w:rFonts w:eastAsia="Arial" w:cs="Arial"/>
                <w:sz w:val="18"/>
                <w:szCs w:val="18"/>
              </w:rPr>
              <w:t>If the professional learning you have undertaken is not listed above, please give detail</w:t>
            </w:r>
            <w:r w:rsidR="68DC69F8" w:rsidRPr="5D54E39B">
              <w:rPr>
                <w:rFonts w:eastAsia="Arial" w:cs="Arial"/>
                <w:sz w:val="18"/>
                <w:szCs w:val="18"/>
              </w:rPr>
              <w:t>s</w:t>
            </w:r>
            <w:r w:rsidRPr="5D54E39B">
              <w:rPr>
                <w:rFonts w:eastAsia="Arial" w:cs="Arial"/>
                <w:sz w:val="18"/>
                <w:szCs w:val="18"/>
              </w:rPr>
              <w:t xml:space="preserve"> of the activity undertaken  </w:t>
            </w:r>
          </w:p>
        </w:tc>
        <w:tc>
          <w:tcPr>
            <w:tcW w:w="4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54719A4D" w14:textId="0762036C" w:rsidR="4FDD4650" w:rsidRDefault="4FDD4650" w:rsidP="5D54E39B">
            <w:pPr>
              <w:rPr>
                <w:rFonts w:eastAsia="Arial" w:cs="Arial"/>
                <w:sz w:val="18"/>
                <w:szCs w:val="18"/>
              </w:rPr>
            </w:pPr>
            <w:r w:rsidRPr="5D54E39B">
              <w:rPr>
                <w:rFonts w:eastAsia="Arial" w:cs="Arial"/>
                <w:sz w:val="18"/>
                <w:szCs w:val="18"/>
              </w:rPr>
              <w:t>1 mark = for each course not in above list. Maximum of 3 marks for this question and quest</w:t>
            </w:r>
            <w:r w:rsidR="14648FC4" w:rsidRPr="5D54E39B">
              <w:rPr>
                <w:rFonts w:eastAsia="Arial" w:cs="Arial"/>
                <w:sz w:val="18"/>
                <w:szCs w:val="18"/>
              </w:rPr>
              <w:t>ion above.</w:t>
            </w:r>
          </w:p>
        </w:tc>
      </w:tr>
      <w:tr w:rsidR="068A9ECE" w14:paraId="53D87C2E" w14:textId="77777777" w:rsidTr="5D54E39B">
        <w:trPr>
          <w:trHeight w:val="810"/>
        </w:trPr>
        <w:tc>
          <w:tcPr>
            <w:tcW w:w="4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491E24E3" w14:textId="35A2A460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>What type of engagement are you having with cyber business/industry/academia?</w:t>
            </w:r>
          </w:p>
        </w:tc>
        <w:tc>
          <w:tcPr>
            <w:tcW w:w="4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52B82D8C" w14:textId="60FDABDB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 xml:space="preserve">0 Marks = nothing selected </w:t>
            </w:r>
          </w:p>
          <w:p w14:paraId="2C5FD58B" w14:textId="38CF39CE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 xml:space="preserve">1 Mark = for each option selected </w:t>
            </w:r>
          </w:p>
          <w:p w14:paraId="65B73A8B" w14:textId="7C2C4FE5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</w:p>
          <w:p w14:paraId="2437AE0E" w14:textId="4E9E56EC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>Maximum of 2 marks for this question</w:t>
            </w:r>
          </w:p>
          <w:p w14:paraId="11604BEC" w14:textId="6FCB6204" w:rsidR="068A9ECE" w:rsidRDefault="068A9ECE" w:rsidP="068A9ECE">
            <w:pPr>
              <w:rPr>
                <w:rFonts w:eastAsia="Arial" w:cs="Arial"/>
                <w:sz w:val="18"/>
                <w:szCs w:val="18"/>
              </w:rPr>
            </w:pPr>
          </w:p>
        </w:tc>
      </w:tr>
      <w:tr w:rsidR="068A9ECE" w14:paraId="73879DA1" w14:textId="77777777" w:rsidTr="5D54E39B">
        <w:trPr>
          <w:trHeight w:val="435"/>
        </w:trPr>
        <w:tc>
          <w:tcPr>
            <w:tcW w:w="4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088DF62F" w14:textId="7B254F47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Please give details of the engagements.</w:t>
            </w:r>
          </w:p>
        </w:tc>
        <w:tc>
          <w:tcPr>
            <w:tcW w:w="4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39557987" w14:textId="1E465C53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>No marks awarded – for info only</w:t>
            </w:r>
          </w:p>
        </w:tc>
      </w:tr>
      <w:tr w:rsidR="068A9ECE" w14:paraId="1A378875" w14:textId="77777777" w:rsidTr="5D54E39B">
        <w:trPr>
          <w:trHeight w:val="1395"/>
        </w:trPr>
        <w:tc>
          <w:tcPr>
            <w:tcW w:w="4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30610ACC" w14:textId="263FC103" w:rsidR="068A9ECE" w:rsidRDefault="068A9ECE" w:rsidP="068A9ECE">
            <w:pPr>
              <w:spacing w:before="100" w:after="100"/>
              <w:ind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Please tell us about the work you are doing in your school related to Cyber Security that you have not captured in previous questions.</w:t>
            </w:r>
          </w:p>
        </w:tc>
        <w:tc>
          <w:tcPr>
            <w:tcW w:w="4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37D53192" w14:textId="7726370E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0 marks = no whole school approach to cyber </w:t>
            </w:r>
          </w:p>
          <w:p w14:paraId="100DBBF0" w14:textId="1E2FE1E5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1 mark = it’s clear that the whole school is invested in building cyber resilience in all pupils not just pupils that attend one department </w:t>
            </w:r>
          </w:p>
          <w:p w14:paraId="5327BF94" w14:textId="08643A72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</w:p>
          <w:p w14:paraId="60D3270F" w14:textId="25E68810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2 marks = showing that the school pupils and staff are supporting national events.  For example, delivering workshops / webinars in collaboration with Education Scotland or Scottish Government or NCSC </w:t>
            </w:r>
          </w:p>
        </w:tc>
      </w:tr>
      <w:tr w:rsidR="068A9ECE" w14:paraId="6985DD00" w14:textId="77777777" w:rsidTr="5D54E39B">
        <w:trPr>
          <w:trHeight w:val="1845"/>
        </w:trPr>
        <w:tc>
          <w:tcPr>
            <w:tcW w:w="4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38D4927F" w14:textId="17CCF6B3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68A9ECE">
              <w:rPr>
                <w:rFonts w:eastAsia="Arial" w:cs="Arial"/>
                <w:color w:val="000000" w:themeColor="text1"/>
                <w:sz w:val="18"/>
                <w:szCs w:val="18"/>
              </w:rPr>
              <w:t>Finally, please add your action plan for the coming year?</w:t>
            </w:r>
          </w:p>
        </w:tc>
        <w:tc>
          <w:tcPr>
            <w:tcW w:w="4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vAlign w:val="center"/>
          </w:tcPr>
          <w:p w14:paraId="78F2CD05" w14:textId="090569A5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 xml:space="preserve">0 Marks no action plan attached </w:t>
            </w:r>
          </w:p>
          <w:p w14:paraId="159FB211" w14:textId="760666A2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</w:p>
          <w:p w14:paraId="6022C752" w14:textId="15D367DA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  <w:r w:rsidRPr="068A9ECE">
              <w:rPr>
                <w:rFonts w:eastAsia="Arial" w:cs="Arial"/>
                <w:sz w:val="18"/>
                <w:szCs w:val="18"/>
              </w:rPr>
              <w:t xml:space="preserve">2 Mark = action plan must show progression on what has been entered in the application or must show school is building a good cyber education program </w:t>
            </w:r>
          </w:p>
          <w:p w14:paraId="61733956" w14:textId="0D16EDE0" w:rsidR="068A9ECE" w:rsidRDefault="068A9ECE" w:rsidP="068A9ECE">
            <w:pPr>
              <w:spacing w:before="100" w:after="100"/>
              <w:ind w:left="100" w:right="100"/>
              <w:rPr>
                <w:rFonts w:eastAsia="Arial" w:cs="Arial"/>
                <w:sz w:val="18"/>
                <w:szCs w:val="18"/>
              </w:rPr>
            </w:pPr>
          </w:p>
        </w:tc>
      </w:tr>
    </w:tbl>
    <w:p w14:paraId="36224AF8" w14:textId="2E0AE795" w:rsidR="068A9ECE" w:rsidRDefault="068A9ECE" w:rsidP="068A9ECE">
      <w:pPr>
        <w:rPr>
          <w:rFonts w:eastAsia="Arial" w:cs="Arial"/>
          <w:color w:val="000000" w:themeColor="text1"/>
          <w:szCs w:val="24"/>
        </w:rPr>
      </w:pPr>
    </w:p>
    <w:p w14:paraId="40FF2546" w14:textId="56726100" w:rsidR="068A9ECE" w:rsidRDefault="068A9ECE" w:rsidP="068A9ECE">
      <w:pPr>
        <w:rPr>
          <w:rFonts w:eastAsia="Arial" w:cs="Arial"/>
          <w:szCs w:val="24"/>
        </w:rPr>
      </w:pPr>
    </w:p>
    <w:p w14:paraId="7AEFDD1E" w14:textId="77777777" w:rsidR="00E86E75" w:rsidRDefault="00E86E75" w:rsidP="068A9ECE">
      <w:pPr>
        <w:rPr>
          <w:rFonts w:eastAsia="Arial" w:cs="Arial"/>
          <w:szCs w:val="24"/>
        </w:rPr>
      </w:pPr>
    </w:p>
    <w:p w14:paraId="0761CF07" w14:textId="77777777" w:rsidR="00E86E75" w:rsidRDefault="00E86E75" w:rsidP="068A9ECE">
      <w:pPr>
        <w:rPr>
          <w:rFonts w:eastAsia="Arial" w:cs="Arial"/>
          <w:szCs w:val="24"/>
        </w:rPr>
      </w:pPr>
    </w:p>
    <w:p w14:paraId="6D52EB2A" w14:textId="77777777" w:rsidR="00E86E75" w:rsidRDefault="00E86E75" w:rsidP="068A9ECE">
      <w:pPr>
        <w:rPr>
          <w:rFonts w:eastAsia="Arial" w:cs="Arial"/>
          <w:szCs w:val="24"/>
        </w:rPr>
      </w:pPr>
    </w:p>
    <w:p w14:paraId="306C2796" w14:textId="77777777" w:rsidR="00E86E75" w:rsidRDefault="00E86E75" w:rsidP="068A9ECE">
      <w:pPr>
        <w:rPr>
          <w:rFonts w:eastAsia="Arial" w:cs="Arial"/>
          <w:szCs w:val="24"/>
        </w:rPr>
      </w:pPr>
    </w:p>
    <w:p w14:paraId="27628800" w14:textId="77777777" w:rsidR="00E86E75" w:rsidRDefault="00E86E75" w:rsidP="068A9ECE">
      <w:pPr>
        <w:rPr>
          <w:rFonts w:eastAsia="Arial" w:cs="Arial"/>
          <w:szCs w:val="24"/>
        </w:rPr>
      </w:pPr>
    </w:p>
    <w:p w14:paraId="754C3AE5" w14:textId="77777777" w:rsidR="00E86E75" w:rsidRDefault="00E86E75" w:rsidP="068A9ECE">
      <w:pPr>
        <w:rPr>
          <w:rFonts w:eastAsia="Arial" w:cs="Arial"/>
          <w:szCs w:val="24"/>
        </w:rPr>
      </w:pPr>
    </w:p>
    <w:p w14:paraId="22D93B3D" w14:textId="77777777" w:rsidR="00E86E75" w:rsidRDefault="00E86E75" w:rsidP="068A9ECE">
      <w:pPr>
        <w:rPr>
          <w:rFonts w:eastAsia="Arial" w:cs="Arial"/>
          <w:szCs w:val="24"/>
        </w:rPr>
      </w:pPr>
    </w:p>
    <w:p w14:paraId="720E4D88" w14:textId="77777777" w:rsidR="00E86E75" w:rsidRDefault="00E86E75" w:rsidP="068A9ECE">
      <w:pPr>
        <w:rPr>
          <w:rFonts w:eastAsia="Arial" w:cs="Arial"/>
          <w:szCs w:val="24"/>
        </w:rPr>
      </w:pPr>
    </w:p>
    <w:p w14:paraId="77037AD8" w14:textId="77777777" w:rsidR="00E86E75" w:rsidRDefault="00E86E75" w:rsidP="068A9ECE">
      <w:pPr>
        <w:rPr>
          <w:rFonts w:eastAsia="Arial" w:cs="Arial"/>
          <w:szCs w:val="24"/>
        </w:rPr>
      </w:pPr>
    </w:p>
    <w:p w14:paraId="3F9925D9" w14:textId="77777777" w:rsidR="00E86E75" w:rsidRDefault="00E86E75" w:rsidP="068A9ECE">
      <w:pPr>
        <w:rPr>
          <w:rFonts w:eastAsia="Arial" w:cs="Arial"/>
          <w:szCs w:val="24"/>
        </w:rPr>
      </w:pPr>
    </w:p>
    <w:p w14:paraId="349F6591" w14:textId="77777777" w:rsidR="00E86E75" w:rsidRDefault="00E86E75" w:rsidP="068A9ECE">
      <w:pPr>
        <w:rPr>
          <w:rFonts w:eastAsia="Arial" w:cs="Arial"/>
          <w:szCs w:val="24"/>
        </w:rPr>
      </w:pPr>
    </w:p>
    <w:p w14:paraId="768332E4" w14:textId="09C3D256" w:rsidR="00E86E75" w:rsidRPr="00F70C6C" w:rsidRDefault="00E86E75" w:rsidP="068A9ECE">
      <w:pPr>
        <w:rPr>
          <w:rFonts w:eastAsia="Arial" w:cs="Arial"/>
          <w:b/>
          <w:bCs/>
          <w:szCs w:val="24"/>
          <w:u w:val="single"/>
        </w:rPr>
      </w:pPr>
      <w:r w:rsidRPr="00F70C6C">
        <w:rPr>
          <w:rFonts w:eastAsia="Arial" w:cs="Arial"/>
          <w:b/>
          <w:bCs/>
          <w:szCs w:val="24"/>
          <w:u w:val="single"/>
        </w:rPr>
        <w:lastRenderedPageBreak/>
        <w:t>REACC</w:t>
      </w:r>
      <w:r w:rsidR="00F70C6C" w:rsidRPr="00F70C6C">
        <w:rPr>
          <w:rFonts w:eastAsia="Arial" w:cs="Arial"/>
          <w:b/>
          <w:bCs/>
          <w:szCs w:val="24"/>
          <w:u w:val="single"/>
        </w:rPr>
        <w:t>REDITATION PROCESS</w:t>
      </w:r>
    </w:p>
    <w:p w14:paraId="299EAEBC" w14:textId="77777777" w:rsidR="00F70C6C" w:rsidRDefault="00F70C6C" w:rsidP="068A9ECE">
      <w:pPr>
        <w:rPr>
          <w:rFonts w:eastAsia="Arial" w:cs="Arial"/>
          <w:szCs w:val="24"/>
        </w:rPr>
      </w:pPr>
    </w:p>
    <w:p w14:paraId="32E49F2D" w14:textId="694F739F" w:rsidR="00F70C6C" w:rsidRDefault="0010604A" w:rsidP="068A9ECE">
      <w:pPr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CyberFirst schools awards </w:t>
      </w:r>
      <w:r w:rsidR="00DA2D96">
        <w:rPr>
          <w:rFonts w:eastAsia="Arial" w:cs="Arial"/>
          <w:szCs w:val="24"/>
        </w:rPr>
        <w:t>do need to be renewed. This section details the process for reaccreditation.</w:t>
      </w:r>
    </w:p>
    <w:p w14:paraId="10EDE145" w14:textId="77777777" w:rsidR="00DA2D96" w:rsidRDefault="00DA2D96" w:rsidP="068A9ECE">
      <w:pPr>
        <w:rPr>
          <w:rFonts w:eastAsia="Arial" w:cs="Arial"/>
          <w:szCs w:val="24"/>
        </w:rPr>
      </w:pPr>
    </w:p>
    <w:p w14:paraId="1B23D2AF" w14:textId="77777777" w:rsidR="003D550C" w:rsidRDefault="003D550C" w:rsidP="068A9ECE">
      <w:pPr>
        <w:rPr>
          <w:rFonts w:eastAsia="Arial" w:cs="Arial"/>
          <w:szCs w:val="24"/>
        </w:rPr>
      </w:pPr>
      <w:r>
        <w:rPr>
          <w:rFonts w:eastAsia="Arial" w:cs="Arial"/>
          <w:szCs w:val="24"/>
        </w:rPr>
        <w:t>The point at which schools must go through the reaccreditation depends on the level of the original award.</w:t>
      </w:r>
    </w:p>
    <w:p w14:paraId="30E39B5F" w14:textId="77777777" w:rsidR="003D550C" w:rsidRDefault="003D550C" w:rsidP="068A9ECE">
      <w:pPr>
        <w:rPr>
          <w:rFonts w:eastAsia="Arial" w:cs="Arial"/>
          <w:szCs w:val="24"/>
        </w:rPr>
      </w:pPr>
    </w:p>
    <w:p w14:paraId="01599A6E" w14:textId="7E7EF92E" w:rsidR="003D550C" w:rsidRDefault="003D550C" w:rsidP="068A9ECE">
      <w:pPr>
        <w:rPr>
          <w:rFonts w:eastAsia="Arial" w:cs="Arial"/>
          <w:szCs w:val="24"/>
        </w:rPr>
      </w:pPr>
      <w:r>
        <w:rPr>
          <w:rFonts w:eastAsia="Arial" w:cs="Arial"/>
          <w:szCs w:val="24"/>
        </w:rPr>
        <w:t>Gold</w:t>
      </w:r>
      <w:r w:rsidR="000B130B">
        <w:rPr>
          <w:rFonts w:eastAsia="Arial" w:cs="Arial"/>
          <w:szCs w:val="24"/>
        </w:rPr>
        <w:tab/>
      </w:r>
      <w:r w:rsidR="000B130B">
        <w:rPr>
          <w:rFonts w:eastAsia="Arial" w:cs="Arial"/>
          <w:szCs w:val="24"/>
        </w:rPr>
        <w:tab/>
        <w:t>-</w:t>
      </w:r>
      <w:r w:rsidR="000B130B">
        <w:rPr>
          <w:rFonts w:eastAsia="Arial" w:cs="Arial"/>
          <w:szCs w:val="24"/>
        </w:rPr>
        <w:tab/>
        <w:t>24 months</w:t>
      </w:r>
    </w:p>
    <w:p w14:paraId="4EEB2ED9" w14:textId="77777777" w:rsidR="003D550C" w:rsidRDefault="003D550C" w:rsidP="068A9ECE">
      <w:pPr>
        <w:rPr>
          <w:rFonts w:eastAsia="Arial" w:cs="Arial"/>
          <w:szCs w:val="24"/>
        </w:rPr>
      </w:pPr>
    </w:p>
    <w:p w14:paraId="2018FD53" w14:textId="08BA4BB4" w:rsidR="003D550C" w:rsidRDefault="003D550C" w:rsidP="068A9ECE">
      <w:pPr>
        <w:rPr>
          <w:rFonts w:eastAsia="Arial" w:cs="Arial"/>
          <w:szCs w:val="24"/>
        </w:rPr>
      </w:pPr>
      <w:r>
        <w:rPr>
          <w:rFonts w:eastAsia="Arial" w:cs="Arial"/>
          <w:szCs w:val="24"/>
        </w:rPr>
        <w:t>Silver</w:t>
      </w:r>
      <w:r w:rsidR="000B130B">
        <w:rPr>
          <w:rFonts w:eastAsia="Arial" w:cs="Arial"/>
          <w:szCs w:val="24"/>
        </w:rPr>
        <w:tab/>
      </w:r>
      <w:r w:rsidR="000B130B">
        <w:rPr>
          <w:rFonts w:eastAsia="Arial" w:cs="Arial"/>
          <w:szCs w:val="24"/>
        </w:rPr>
        <w:tab/>
        <w:t xml:space="preserve">- </w:t>
      </w:r>
      <w:r w:rsidR="000B130B">
        <w:rPr>
          <w:rFonts w:eastAsia="Arial" w:cs="Arial"/>
          <w:szCs w:val="24"/>
        </w:rPr>
        <w:tab/>
        <w:t>18 months</w:t>
      </w:r>
    </w:p>
    <w:p w14:paraId="3464DB7A" w14:textId="77777777" w:rsidR="003D550C" w:rsidRDefault="003D550C" w:rsidP="068A9ECE">
      <w:pPr>
        <w:rPr>
          <w:rFonts w:eastAsia="Arial" w:cs="Arial"/>
          <w:szCs w:val="24"/>
        </w:rPr>
      </w:pPr>
    </w:p>
    <w:p w14:paraId="0E53B15A" w14:textId="1AF216F0" w:rsidR="003D550C" w:rsidRDefault="003D550C" w:rsidP="068A9ECE">
      <w:pPr>
        <w:rPr>
          <w:rFonts w:eastAsia="Arial" w:cs="Arial"/>
          <w:szCs w:val="24"/>
        </w:rPr>
      </w:pPr>
      <w:r>
        <w:rPr>
          <w:rFonts w:eastAsia="Arial" w:cs="Arial"/>
          <w:szCs w:val="24"/>
        </w:rPr>
        <w:t>Bronze</w:t>
      </w:r>
      <w:r>
        <w:rPr>
          <w:rFonts w:eastAsia="Arial" w:cs="Arial"/>
          <w:szCs w:val="24"/>
        </w:rPr>
        <w:tab/>
      </w:r>
      <w:r w:rsidR="000B130B">
        <w:rPr>
          <w:rFonts w:eastAsia="Arial" w:cs="Arial"/>
          <w:szCs w:val="24"/>
        </w:rPr>
        <w:t xml:space="preserve">- </w:t>
      </w:r>
      <w:r w:rsidR="000B130B">
        <w:rPr>
          <w:rFonts w:eastAsia="Arial" w:cs="Arial"/>
          <w:szCs w:val="24"/>
        </w:rPr>
        <w:tab/>
        <w:t>12 months</w:t>
      </w:r>
    </w:p>
    <w:p w14:paraId="1A8FA344" w14:textId="77777777" w:rsidR="003524AC" w:rsidRDefault="003524AC" w:rsidP="068A9ECE">
      <w:pPr>
        <w:rPr>
          <w:rFonts w:eastAsia="Arial" w:cs="Arial"/>
          <w:szCs w:val="24"/>
        </w:rPr>
      </w:pPr>
    </w:p>
    <w:p w14:paraId="58BD107E" w14:textId="503C8F7D" w:rsidR="00EC4031" w:rsidRDefault="003524AC" w:rsidP="068A9ECE">
      <w:pPr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Schools will be contacted by Education Scotland when they are due for reaccreditation. </w:t>
      </w:r>
    </w:p>
    <w:p w14:paraId="0A658117" w14:textId="77777777" w:rsidR="00EC4031" w:rsidRDefault="00EC4031" w:rsidP="068A9ECE">
      <w:pPr>
        <w:rPr>
          <w:rFonts w:eastAsia="Arial" w:cs="Arial"/>
          <w:szCs w:val="24"/>
        </w:rPr>
      </w:pPr>
    </w:p>
    <w:p w14:paraId="30DBBB81" w14:textId="02EBE8EF" w:rsidR="00EC4031" w:rsidRDefault="00EC4031" w:rsidP="068A9ECE">
      <w:pPr>
        <w:rPr>
          <w:rFonts w:eastAsia="Arial" w:cs="Arial"/>
          <w:szCs w:val="24"/>
        </w:rPr>
      </w:pPr>
      <w:r>
        <w:rPr>
          <w:rFonts w:eastAsia="Arial" w:cs="Arial"/>
          <w:szCs w:val="24"/>
        </w:rPr>
        <w:t>Reaccreditation will involve;</w:t>
      </w:r>
    </w:p>
    <w:p w14:paraId="2AE70359" w14:textId="77777777" w:rsidR="00EC4031" w:rsidRDefault="00EC4031" w:rsidP="068A9ECE">
      <w:pPr>
        <w:rPr>
          <w:rFonts w:eastAsia="Arial" w:cs="Arial"/>
          <w:szCs w:val="24"/>
        </w:rPr>
      </w:pPr>
    </w:p>
    <w:p w14:paraId="30D44CFE" w14:textId="532D1CA5" w:rsidR="00A57F28" w:rsidRDefault="00954765" w:rsidP="068A9ECE">
      <w:pPr>
        <w:pStyle w:val="ListParagraph"/>
        <w:numPr>
          <w:ilvl w:val="0"/>
          <w:numId w:val="7"/>
        </w:numPr>
        <w:rPr>
          <w:rFonts w:eastAsia="Arial" w:cs="Arial"/>
          <w:szCs w:val="24"/>
        </w:rPr>
      </w:pPr>
      <w:r w:rsidRPr="00A57F28">
        <w:rPr>
          <w:rFonts w:eastAsia="Arial" w:cs="Arial"/>
          <w:szCs w:val="24"/>
        </w:rPr>
        <w:t>a</w:t>
      </w:r>
      <w:r w:rsidR="00EC4031" w:rsidRPr="00A57F28">
        <w:rPr>
          <w:rFonts w:eastAsia="Arial" w:cs="Arial"/>
          <w:szCs w:val="24"/>
        </w:rPr>
        <w:t xml:space="preserve"> visit to the school by </w:t>
      </w:r>
      <w:r w:rsidR="00482D8C">
        <w:rPr>
          <w:rFonts w:eastAsia="Arial" w:cs="Arial"/>
          <w:szCs w:val="24"/>
        </w:rPr>
        <w:t xml:space="preserve">panel members. This will include </w:t>
      </w:r>
      <w:r w:rsidR="00EC4031" w:rsidRPr="00A57F28">
        <w:rPr>
          <w:rFonts w:eastAsia="Arial" w:cs="Arial"/>
          <w:szCs w:val="24"/>
        </w:rPr>
        <w:t xml:space="preserve">Education Scotland </w:t>
      </w:r>
      <w:r w:rsidR="00482D8C">
        <w:rPr>
          <w:rFonts w:eastAsia="Arial" w:cs="Arial"/>
          <w:szCs w:val="24"/>
        </w:rPr>
        <w:t xml:space="preserve">staff </w:t>
      </w:r>
      <w:r w:rsidR="00EC4031" w:rsidRPr="00A57F28">
        <w:rPr>
          <w:rFonts w:eastAsia="Arial" w:cs="Arial"/>
          <w:szCs w:val="24"/>
        </w:rPr>
        <w:t xml:space="preserve">and/or a CyberFirst </w:t>
      </w:r>
      <w:r w:rsidRPr="00A57F28">
        <w:rPr>
          <w:rFonts w:eastAsia="Arial" w:cs="Arial"/>
          <w:szCs w:val="24"/>
        </w:rPr>
        <w:t xml:space="preserve">Associate </w:t>
      </w:r>
      <w:r w:rsidR="00EC4031" w:rsidRPr="00A57F28">
        <w:rPr>
          <w:rFonts w:eastAsia="Arial" w:cs="Arial"/>
          <w:szCs w:val="24"/>
        </w:rPr>
        <w:t>Teacher</w:t>
      </w:r>
      <w:r w:rsidR="00A57F28">
        <w:rPr>
          <w:rFonts w:eastAsia="Arial" w:cs="Arial"/>
          <w:szCs w:val="24"/>
        </w:rPr>
        <w:t xml:space="preserve"> and </w:t>
      </w:r>
      <w:r w:rsidR="00482D8C">
        <w:rPr>
          <w:rFonts w:eastAsia="Arial" w:cs="Arial"/>
          <w:szCs w:val="24"/>
        </w:rPr>
        <w:t>either a business or academic panel member.</w:t>
      </w:r>
    </w:p>
    <w:p w14:paraId="5D3C822E" w14:textId="2712C777" w:rsidR="00EC4031" w:rsidRPr="00A57F28" w:rsidRDefault="00954765" w:rsidP="068A9ECE">
      <w:pPr>
        <w:pStyle w:val="ListParagraph"/>
        <w:numPr>
          <w:ilvl w:val="0"/>
          <w:numId w:val="7"/>
        </w:numPr>
        <w:rPr>
          <w:rFonts w:eastAsia="Arial" w:cs="Arial"/>
          <w:szCs w:val="24"/>
        </w:rPr>
      </w:pPr>
      <w:r w:rsidRPr="00A57F28">
        <w:rPr>
          <w:rFonts w:eastAsia="Arial" w:cs="Arial"/>
          <w:szCs w:val="24"/>
        </w:rPr>
        <w:t xml:space="preserve">a detailed discussion of the </w:t>
      </w:r>
      <w:r w:rsidR="00A02861" w:rsidRPr="00A57F28">
        <w:rPr>
          <w:rFonts w:eastAsia="Arial" w:cs="Arial"/>
          <w:szCs w:val="24"/>
        </w:rPr>
        <w:t>school</w:t>
      </w:r>
      <w:r w:rsidRPr="00A57F28">
        <w:rPr>
          <w:rFonts w:eastAsia="Arial" w:cs="Arial"/>
          <w:szCs w:val="24"/>
        </w:rPr>
        <w:t xml:space="preserve"> action plan </w:t>
      </w:r>
      <w:r w:rsidR="00323E11" w:rsidRPr="00A57F28">
        <w:rPr>
          <w:rFonts w:eastAsia="Arial" w:cs="Arial"/>
          <w:szCs w:val="24"/>
        </w:rPr>
        <w:t xml:space="preserve">for the next year </w:t>
      </w:r>
      <w:r w:rsidRPr="00A57F28">
        <w:rPr>
          <w:rFonts w:eastAsia="Arial" w:cs="Arial"/>
          <w:szCs w:val="24"/>
        </w:rPr>
        <w:t>with the Cyber First lead in the school</w:t>
      </w:r>
      <w:r w:rsidR="00323E11" w:rsidRPr="00A57F28">
        <w:rPr>
          <w:rFonts w:eastAsia="Arial" w:cs="Arial"/>
          <w:szCs w:val="24"/>
        </w:rPr>
        <w:t>.</w:t>
      </w:r>
      <w:r w:rsidR="00312EA9">
        <w:rPr>
          <w:rFonts w:eastAsia="Arial" w:cs="Arial"/>
          <w:szCs w:val="24"/>
        </w:rPr>
        <w:t xml:space="preserve"> </w:t>
      </w:r>
      <w:r w:rsidR="00312EA9" w:rsidRPr="00797ACD">
        <w:rPr>
          <w:rFonts w:eastAsia="Arial" w:cs="Arial"/>
          <w:szCs w:val="24"/>
        </w:rPr>
        <w:t xml:space="preserve">This action </w:t>
      </w:r>
      <w:r w:rsidR="00312EA9" w:rsidRPr="00797ACD">
        <w:rPr>
          <w:rFonts w:eastAsia="Arial" w:cs="Arial"/>
          <w:szCs w:val="24"/>
        </w:rPr>
        <w:t>plan</w:t>
      </w:r>
      <w:r w:rsidR="00312EA9" w:rsidRPr="00797ACD">
        <w:rPr>
          <w:rFonts w:eastAsia="Arial" w:cs="Arial"/>
          <w:szCs w:val="24"/>
        </w:rPr>
        <w:t xml:space="preserve"> </w:t>
      </w:r>
      <w:r w:rsidR="00312EA9">
        <w:rPr>
          <w:rFonts w:eastAsia="Arial" w:cs="Arial"/>
          <w:szCs w:val="24"/>
        </w:rPr>
        <w:t>will be</w:t>
      </w:r>
      <w:r w:rsidR="00312EA9" w:rsidRPr="00797ACD">
        <w:rPr>
          <w:rFonts w:eastAsia="Arial" w:cs="Arial"/>
          <w:szCs w:val="24"/>
        </w:rPr>
        <w:t xml:space="preserve"> retained by Education Scotland</w:t>
      </w:r>
      <w:r w:rsidR="00312EA9">
        <w:rPr>
          <w:rFonts w:eastAsia="Arial" w:cs="Arial"/>
          <w:szCs w:val="24"/>
        </w:rPr>
        <w:t>.</w:t>
      </w:r>
    </w:p>
    <w:p w14:paraId="0C8E204A" w14:textId="3A04232B" w:rsidR="00323E11" w:rsidRDefault="0019700B" w:rsidP="068A9ECE">
      <w:pPr>
        <w:pStyle w:val="ListParagraph"/>
        <w:numPr>
          <w:ilvl w:val="0"/>
          <w:numId w:val="7"/>
        </w:numPr>
        <w:rPr>
          <w:rFonts w:eastAsia="Arial" w:cs="Arial"/>
          <w:szCs w:val="24"/>
        </w:rPr>
      </w:pPr>
      <w:r>
        <w:rPr>
          <w:rFonts w:eastAsia="Arial" w:cs="Arial"/>
          <w:szCs w:val="24"/>
        </w:rPr>
        <w:t>a</w:t>
      </w:r>
      <w:r w:rsidR="00323E11">
        <w:rPr>
          <w:rFonts w:eastAsia="Arial" w:cs="Arial"/>
          <w:szCs w:val="24"/>
        </w:rPr>
        <w:t xml:space="preserve">n acknowledgment </w:t>
      </w:r>
      <w:r>
        <w:rPr>
          <w:rFonts w:eastAsia="Arial" w:cs="Arial"/>
          <w:szCs w:val="24"/>
        </w:rPr>
        <w:t>response</w:t>
      </w:r>
      <w:r w:rsidR="00335F96">
        <w:rPr>
          <w:rFonts w:eastAsia="Arial" w:cs="Arial"/>
          <w:szCs w:val="24"/>
        </w:rPr>
        <w:t xml:space="preserve">(this could be a letter or a discussion with the head teacher which is </w:t>
      </w:r>
      <w:r w:rsidR="001B05D1">
        <w:rPr>
          <w:rFonts w:eastAsia="Arial" w:cs="Arial"/>
          <w:szCs w:val="24"/>
        </w:rPr>
        <w:t>written up</w:t>
      </w:r>
      <w:r w:rsidR="00482D8C">
        <w:rPr>
          <w:rFonts w:eastAsia="Arial" w:cs="Arial"/>
          <w:szCs w:val="24"/>
        </w:rPr>
        <w:t xml:space="preserve"> by the panel members</w:t>
      </w:r>
      <w:r w:rsidR="001B05D1">
        <w:rPr>
          <w:rFonts w:eastAsia="Arial" w:cs="Arial"/>
          <w:szCs w:val="24"/>
        </w:rPr>
        <w:t>)</w:t>
      </w:r>
      <w:r w:rsidR="00323E11">
        <w:rPr>
          <w:rFonts w:eastAsia="Arial" w:cs="Arial"/>
          <w:szCs w:val="24"/>
        </w:rPr>
        <w:t xml:space="preserve"> from the head teacher regarding the impact of the </w:t>
      </w:r>
      <w:r>
        <w:rPr>
          <w:rFonts w:eastAsia="Arial" w:cs="Arial"/>
          <w:szCs w:val="24"/>
        </w:rPr>
        <w:t xml:space="preserve">CyberFirst Award </w:t>
      </w:r>
      <w:r w:rsidR="001D18F4">
        <w:rPr>
          <w:rFonts w:eastAsia="Arial" w:cs="Arial"/>
          <w:szCs w:val="24"/>
        </w:rPr>
        <w:t>and courses being delivered in the school.</w:t>
      </w:r>
      <w:r>
        <w:rPr>
          <w:rFonts w:eastAsia="Arial" w:cs="Arial"/>
          <w:szCs w:val="24"/>
        </w:rPr>
        <w:t xml:space="preserve"> </w:t>
      </w:r>
    </w:p>
    <w:p w14:paraId="32024402" w14:textId="18892B0F" w:rsidR="001D18F4" w:rsidRDefault="008E58F5" w:rsidP="068A9ECE">
      <w:pPr>
        <w:pStyle w:val="ListParagraph"/>
        <w:numPr>
          <w:ilvl w:val="0"/>
          <w:numId w:val="7"/>
        </w:numPr>
        <w:rPr>
          <w:rFonts w:eastAsia="Arial" w:cs="Arial"/>
          <w:szCs w:val="24"/>
        </w:rPr>
      </w:pPr>
      <w:r>
        <w:rPr>
          <w:rFonts w:eastAsia="Arial" w:cs="Arial"/>
          <w:szCs w:val="24"/>
        </w:rPr>
        <w:t>a renewed contract with the National Cyber Security Centre.</w:t>
      </w:r>
    </w:p>
    <w:p w14:paraId="406AD27B" w14:textId="77777777" w:rsidR="00D203E1" w:rsidRDefault="00D203E1" w:rsidP="00D203E1">
      <w:pPr>
        <w:rPr>
          <w:rFonts w:eastAsia="Arial" w:cs="Arial"/>
          <w:szCs w:val="24"/>
        </w:rPr>
      </w:pPr>
    </w:p>
    <w:p w14:paraId="2ABF581F" w14:textId="0AF3D641" w:rsidR="00D203E1" w:rsidRPr="00D203E1" w:rsidRDefault="00A8570A" w:rsidP="00D203E1">
      <w:pPr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If </w:t>
      </w:r>
      <w:r w:rsidR="00482D8C">
        <w:rPr>
          <w:rFonts w:eastAsia="Arial" w:cs="Arial"/>
          <w:szCs w:val="24"/>
        </w:rPr>
        <w:t>a</w:t>
      </w:r>
      <w:r>
        <w:rPr>
          <w:rFonts w:eastAsia="Arial" w:cs="Arial"/>
          <w:szCs w:val="24"/>
        </w:rPr>
        <w:t xml:space="preserve"> school is looking to move up to the next level of </w:t>
      </w:r>
      <w:r w:rsidR="00EF4BC2">
        <w:rPr>
          <w:rFonts w:eastAsia="Arial" w:cs="Arial"/>
          <w:szCs w:val="24"/>
        </w:rPr>
        <w:t xml:space="preserve">the </w:t>
      </w:r>
      <w:r>
        <w:rPr>
          <w:rFonts w:eastAsia="Arial" w:cs="Arial"/>
          <w:szCs w:val="24"/>
        </w:rPr>
        <w:t>award</w:t>
      </w:r>
      <w:r w:rsidR="00EF4BC2">
        <w:rPr>
          <w:rFonts w:eastAsia="Arial" w:cs="Arial"/>
          <w:szCs w:val="24"/>
        </w:rPr>
        <w:t>s</w:t>
      </w:r>
      <w:r>
        <w:rPr>
          <w:rFonts w:eastAsia="Arial" w:cs="Arial"/>
          <w:szCs w:val="24"/>
        </w:rPr>
        <w:t xml:space="preserve"> they must submit a full application</w:t>
      </w:r>
      <w:r w:rsidR="00EF4BC2">
        <w:rPr>
          <w:rFonts w:eastAsia="Arial" w:cs="Arial"/>
          <w:szCs w:val="24"/>
        </w:rPr>
        <w:t>.</w:t>
      </w:r>
    </w:p>
    <w:p w14:paraId="370CF7E5" w14:textId="77777777" w:rsidR="00797ACD" w:rsidRPr="00797ACD" w:rsidRDefault="00797ACD" w:rsidP="00797ACD">
      <w:pPr>
        <w:rPr>
          <w:rFonts w:eastAsia="Arial" w:cs="Arial"/>
          <w:szCs w:val="24"/>
        </w:rPr>
      </w:pPr>
    </w:p>
    <w:p w14:paraId="02586112" w14:textId="77777777" w:rsidR="00797ACD" w:rsidRDefault="00797ACD" w:rsidP="068A9ECE">
      <w:pPr>
        <w:rPr>
          <w:rFonts w:eastAsia="Arial" w:cs="Arial"/>
          <w:szCs w:val="24"/>
        </w:rPr>
      </w:pPr>
    </w:p>
    <w:sectPr w:rsidR="00797ACD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u7QGr96ci4Q7U" int2:id="KEzPXGes">
      <int2:state int2:value="Rejected" int2:type="AugLoop_Text_Critique"/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906C6B"/>
    <w:multiLevelType w:val="hybridMultilevel"/>
    <w:tmpl w:val="437EA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5595494">
    <w:abstractNumId w:val="2"/>
  </w:num>
  <w:num w:numId="2" w16cid:durableId="470564548">
    <w:abstractNumId w:val="0"/>
  </w:num>
  <w:num w:numId="3" w16cid:durableId="723872370">
    <w:abstractNumId w:val="0"/>
  </w:num>
  <w:num w:numId="4" w16cid:durableId="671379158">
    <w:abstractNumId w:val="0"/>
  </w:num>
  <w:num w:numId="5" w16cid:durableId="1771469446">
    <w:abstractNumId w:val="2"/>
  </w:num>
  <w:num w:numId="6" w16cid:durableId="252016373">
    <w:abstractNumId w:val="0"/>
  </w:num>
  <w:num w:numId="7" w16cid:durableId="369113723">
    <w:abstractNumId w:val="1"/>
  </w:num>
  <w:num w:numId="8" w16cid:durableId="5231466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20"/>
    <w:rsid w:val="00027C27"/>
    <w:rsid w:val="000B130B"/>
    <w:rsid w:val="000C0CF4"/>
    <w:rsid w:val="000C3DF2"/>
    <w:rsid w:val="000E1F83"/>
    <w:rsid w:val="0010604A"/>
    <w:rsid w:val="0019700B"/>
    <w:rsid w:val="001B05D1"/>
    <w:rsid w:val="001D18F4"/>
    <w:rsid w:val="00281579"/>
    <w:rsid w:val="00306C61"/>
    <w:rsid w:val="00312EA9"/>
    <w:rsid w:val="00323E11"/>
    <w:rsid w:val="00334D4C"/>
    <w:rsid w:val="00335F96"/>
    <w:rsid w:val="003524AC"/>
    <w:rsid w:val="0037582B"/>
    <w:rsid w:val="003D550C"/>
    <w:rsid w:val="00410DE1"/>
    <w:rsid w:val="004437C5"/>
    <w:rsid w:val="00482D8C"/>
    <w:rsid w:val="00485257"/>
    <w:rsid w:val="00536C09"/>
    <w:rsid w:val="005B1B18"/>
    <w:rsid w:val="005F02A8"/>
    <w:rsid w:val="0068230A"/>
    <w:rsid w:val="006832B8"/>
    <w:rsid w:val="00724C69"/>
    <w:rsid w:val="00751565"/>
    <w:rsid w:val="00797ACD"/>
    <w:rsid w:val="00834A33"/>
    <w:rsid w:val="00857548"/>
    <w:rsid w:val="008740DB"/>
    <w:rsid w:val="00893AB7"/>
    <w:rsid w:val="008E58F5"/>
    <w:rsid w:val="00954765"/>
    <w:rsid w:val="00971820"/>
    <w:rsid w:val="0099562D"/>
    <w:rsid w:val="009B7615"/>
    <w:rsid w:val="00A02861"/>
    <w:rsid w:val="00A57F28"/>
    <w:rsid w:val="00A8570A"/>
    <w:rsid w:val="00B51BDC"/>
    <w:rsid w:val="00B561C0"/>
    <w:rsid w:val="00B773CE"/>
    <w:rsid w:val="00C50B64"/>
    <w:rsid w:val="00C8921D"/>
    <w:rsid w:val="00C91823"/>
    <w:rsid w:val="00D008AB"/>
    <w:rsid w:val="00D203E1"/>
    <w:rsid w:val="00DA2D96"/>
    <w:rsid w:val="00DC0FD1"/>
    <w:rsid w:val="00E4071C"/>
    <w:rsid w:val="00E86E75"/>
    <w:rsid w:val="00E90477"/>
    <w:rsid w:val="00EC4031"/>
    <w:rsid w:val="00EF4BC2"/>
    <w:rsid w:val="00F70C6C"/>
    <w:rsid w:val="00FA4BC1"/>
    <w:rsid w:val="01580FA1"/>
    <w:rsid w:val="0171BA28"/>
    <w:rsid w:val="0182FBD9"/>
    <w:rsid w:val="01919E64"/>
    <w:rsid w:val="02155114"/>
    <w:rsid w:val="023197C3"/>
    <w:rsid w:val="02454449"/>
    <w:rsid w:val="03076B05"/>
    <w:rsid w:val="038AAF40"/>
    <w:rsid w:val="03CC7B61"/>
    <w:rsid w:val="04A86FAA"/>
    <w:rsid w:val="04DCB741"/>
    <w:rsid w:val="04DF3F5A"/>
    <w:rsid w:val="04E6F74D"/>
    <w:rsid w:val="053DD7A0"/>
    <w:rsid w:val="0598AA10"/>
    <w:rsid w:val="059CBBF6"/>
    <w:rsid w:val="05E17CD0"/>
    <w:rsid w:val="0668A9B4"/>
    <w:rsid w:val="068A9ECE"/>
    <w:rsid w:val="07E8C0F9"/>
    <w:rsid w:val="082E5415"/>
    <w:rsid w:val="088D1808"/>
    <w:rsid w:val="08BE954A"/>
    <w:rsid w:val="08CD0BBA"/>
    <w:rsid w:val="08D0F0A8"/>
    <w:rsid w:val="08E772DD"/>
    <w:rsid w:val="0903F4F7"/>
    <w:rsid w:val="09649599"/>
    <w:rsid w:val="0984B993"/>
    <w:rsid w:val="09B6FD82"/>
    <w:rsid w:val="0A190378"/>
    <w:rsid w:val="0A289EFB"/>
    <w:rsid w:val="0A32CCC0"/>
    <w:rsid w:val="0A74B088"/>
    <w:rsid w:val="0B4768B3"/>
    <w:rsid w:val="0B7FC72C"/>
    <w:rsid w:val="0BC46F5C"/>
    <w:rsid w:val="0CBC5A55"/>
    <w:rsid w:val="0D0184F4"/>
    <w:rsid w:val="0D87C86C"/>
    <w:rsid w:val="0E60475B"/>
    <w:rsid w:val="0E8621A0"/>
    <w:rsid w:val="0EA1061A"/>
    <w:rsid w:val="0EB987F7"/>
    <w:rsid w:val="0ECF7945"/>
    <w:rsid w:val="0EF05DAC"/>
    <w:rsid w:val="0F773C9B"/>
    <w:rsid w:val="0FBB277F"/>
    <w:rsid w:val="0FD50C85"/>
    <w:rsid w:val="0FDB666F"/>
    <w:rsid w:val="106B49A6"/>
    <w:rsid w:val="106E1D5D"/>
    <w:rsid w:val="116FBD94"/>
    <w:rsid w:val="11836770"/>
    <w:rsid w:val="11EECDBC"/>
    <w:rsid w:val="123DABBB"/>
    <w:rsid w:val="126C0B41"/>
    <w:rsid w:val="12B874B5"/>
    <w:rsid w:val="12C52E29"/>
    <w:rsid w:val="13263257"/>
    <w:rsid w:val="132B9BD9"/>
    <w:rsid w:val="13D5275F"/>
    <w:rsid w:val="13FD1B14"/>
    <w:rsid w:val="14648FC4"/>
    <w:rsid w:val="14C76C3A"/>
    <w:rsid w:val="14CABD71"/>
    <w:rsid w:val="15538865"/>
    <w:rsid w:val="156B51A2"/>
    <w:rsid w:val="1573E1F6"/>
    <w:rsid w:val="157CF17B"/>
    <w:rsid w:val="15917B6A"/>
    <w:rsid w:val="15B9FD86"/>
    <w:rsid w:val="16193960"/>
    <w:rsid w:val="161A264A"/>
    <w:rsid w:val="1655E5A4"/>
    <w:rsid w:val="16AA5BE2"/>
    <w:rsid w:val="16D17CFE"/>
    <w:rsid w:val="16F8276B"/>
    <w:rsid w:val="17072203"/>
    <w:rsid w:val="173F70A7"/>
    <w:rsid w:val="1774C48A"/>
    <w:rsid w:val="17BBC8B7"/>
    <w:rsid w:val="17DE4F29"/>
    <w:rsid w:val="17FF0CFC"/>
    <w:rsid w:val="1834F16C"/>
    <w:rsid w:val="18E33A4B"/>
    <w:rsid w:val="198CC8BB"/>
    <w:rsid w:val="19CB13D7"/>
    <w:rsid w:val="19CB859F"/>
    <w:rsid w:val="1A05C8A6"/>
    <w:rsid w:val="1A8E2EE1"/>
    <w:rsid w:val="1B20B7A8"/>
    <w:rsid w:val="1B787BA5"/>
    <w:rsid w:val="1BCB988E"/>
    <w:rsid w:val="1BCCB62E"/>
    <w:rsid w:val="1CD27E1F"/>
    <w:rsid w:val="1D007509"/>
    <w:rsid w:val="1D103E2B"/>
    <w:rsid w:val="1DCEC515"/>
    <w:rsid w:val="1DDB5AEE"/>
    <w:rsid w:val="1E062BED"/>
    <w:rsid w:val="1E573DB8"/>
    <w:rsid w:val="1E89587E"/>
    <w:rsid w:val="1E90ADF7"/>
    <w:rsid w:val="1EB26260"/>
    <w:rsid w:val="1EE8798D"/>
    <w:rsid w:val="1F1B3735"/>
    <w:rsid w:val="1FC29953"/>
    <w:rsid w:val="1FE3FA1D"/>
    <w:rsid w:val="201DD96E"/>
    <w:rsid w:val="203815CB"/>
    <w:rsid w:val="20F0B2A6"/>
    <w:rsid w:val="20FCB02D"/>
    <w:rsid w:val="21C0F940"/>
    <w:rsid w:val="22D99D10"/>
    <w:rsid w:val="22ED115A"/>
    <w:rsid w:val="230A13C5"/>
    <w:rsid w:val="230D1908"/>
    <w:rsid w:val="23504FE0"/>
    <w:rsid w:val="23A624CC"/>
    <w:rsid w:val="24A8E969"/>
    <w:rsid w:val="24FC7FBC"/>
    <w:rsid w:val="25137474"/>
    <w:rsid w:val="25C95024"/>
    <w:rsid w:val="25D83A0C"/>
    <w:rsid w:val="26292FB7"/>
    <w:rsid w:val="265C1002"/>
    <w:rsid w:val="2698501D"/>
    <w:rsid w:val="27A4874F"/>
    <w:rsid w:val="28237300"/>
    <w:rsid w:val="28F95E15"/>
    <w:rsid w:val="29007EFA"/>
    <w:rsid w:val="29357C53"/>
    <w:rsid w:val="294E7499"/>
    <w:rsid w:val="295A6064"/>
    <w:rsid w:val="2A840647"/>
    <w:rsid w:val="2A941FC0"/>
    <w:rsid w:val="2A952E76"/>
    <w:rsid w:val="2ADEA655"/>
    <w:rsid w:val="2AED62E8"/>
    <w:rsid w:val="2AFAECD1"/>
    <w:rsid w:val="2B85E456"/>
    <w:rsid w:val="2C91989B"/>
    <w:rsid w:val="2CA32C6D"/>
    <w:rsid w:val="2D1E8659"/>
    <w:rsid w:val="2D27832C"/>
    <w:rsid w:val="2D33DEB5"/>
    <w:rsid w:val="2DAB5765"/>
    <w:rsid w:val="2DCBC082"/>
    <w:rsid w:val="2DCCCF38"/>
    <w:rsid w:val="2E66D36B"/>
    <w:rsid w:val="2E6CEA34"/>
    <w:rsid w:val="2E8A2F23"/>
    <w:rsid w:val="2EBA56BA"/>
    <w:rsid w:val="2F0D2C8F"/>
    <w:rsid w:val="2FECF6C7"/>
    <w:rsid w:val="2FF40AEB"/>
    <w:rsid w:val="3056271B"/>
    <w:rsid w:val="306B7F77"/>
    <w:rsid w:val="30A94606"/>
    <w:rsid w:val="312F0F9C"/>
    <w:rsid w:val="313D9ACD"/>
    <w:rsid w:val="316F3BA1"/>
    <w:rsid w:val="317E901B"/>
    <w:rsid w:val="31AE296C"/>
    <w:rsid w:val="31ED8597"/>
    <w:rsid w:val="31FDFBBE"/>
    <w:rsid w:val="32752A4B"/>
    <w:rsid w:val="32DAFF9F"/>
    <w:rsid w:val="32DF4C70"/>
    <w:rsid w:val="32FABB40"/>
    <w:rsid w:val="33093D0B"/>
    <w:rsid w:val="334BA6A3"/>
    <w:rsid w:val="33808A9B"/>
    <w:rsid w:val="33C06C5C"/>
    <w:rsid w:val="340F5B33"/>
    <w:rsid w:val="3432BA5D"/>
    <w:rsid w:val="3468193E"/>
    <w:rsid w:val="350F2048"/>
    <w:rsid w:val="3525B6C2"/>
    <w:rsid w:val="35AC7578"/>
    <w:rsid w:val="35F05FDB"/>
    <w:rsid w:val="361FC2AE"/>
    <w:rsid w:val="36216F5D"/>
    <w:rsid w:val="36DA08CF"/>
    <w:rsid w:val="36EC071C"/>
    <w:rsid w:val="3782F3D9"/>
    <w:rsid w:val="37A00335"/>
    <w:rsid w:val="37FFAF3D"/>
    <w:rsid w:val="38D31C42"/>
    <w:rsid w:val="393BD396"/>
    <w:rsid w:val="39419603"/>
    <w:rsid w:val="3976572C"/>
    <w:rsid w:val="3979E8F8"/>
    <w:rsid w:val="3A3AEB61"/>
    <w:rsid w:val="3AC5D8A3"/>
    <w:rsid w:val="3B01F38B"/>
    <w:rsid w:val="3C3EA6E4"/>
    <w:rsid w:val="3C7C2B68"/>
    <w:rsid w:val="3CC5E77A"/>
    <w:rsid w:val="3D0E95B7"/>
    <w:rsid w:val="3D1DEE1A"/>
    <w:rsid w:val="3D6AFEB1"/>
    <w:rsid w:val="3DDD01FB"/>
    <w:rsid w:val="3EA6F881"/>
    <w:rsid w:val="3EDC3EA9"/>
    <w:rsid w:val="3F09F70C"/>
    <w:rsid w:val="3F5C084D"/>
    <w:rsid w:val="3F63CD9A"/>
    <w:rsid w:val="3FE5606E"/>
    <w:rsid w:val="3FF08503"/>
    <w:rsid w:val="40508AD7"/>
    <w:rsid w:val="40EB21CA"/>
    <w:rsid w:val="41033DEF"/>
    <w:rsid w:val="411C7B3E"/>
    <w:rsid w:val="4135D982"/>
    <w:rsid w:val="41EB4962"/>
    <w:rsid w:val="424797EC"/>
    <w:rsid w:val="4269F45D"/>
    <w:rsid w:val="42E2B5DC"/>
    <w:rsid w:val="43BEDC2A"/>
    <w:rsid w:val="44A39E60"/>
    <w:rsid w:val="4513A6BF"/>
    <w:rsid w:val="452BC066"/>
    <w:rsid w:val="45BA7AFD"/>
    <w:rsid w:val="460296B6"/>
    <w:rsid w:val="4610FDD9"/>
    <w:rsid w:val="46B0D4F1"/>
    <w:rsid w:val="46BCF41D"/>
    <w:rsid w:val="47CF2053"/>
    <w:rsid w:val="488A1A38"/>
    <w:rsid w:val="48C31EA3"/>
    <w:rsid w:val="49A1CA7F"/>
    <w:rsid w:val="49DD02FF"/>
    <w:rsid w:val="49E832D6"/>
    <w:rsid w:val="4AA6A87A"/>
    <w:rsid w:val="4AC6C1BA"/>
    <w:rsid w:val="4B130CC2"/>
    <w:rsid w:val="4B873604"/>
    <w:rsid w:val="4BFF8801"/>
    <w:rsid w:val="4C07B579"/>
    <w:rsid w:val="4C61F9C9"/>
    <w:rsid w:val="4C9E6873"/>
    <w:rsid w:val="4D350A27"/>
    <w:rsid w:val="4DCFA21A"/>
    <w:rsid w:val="4E127B97"/>
    <w:rsid w:val="4E3662E5"/>
    <w:rsid w:val="4E514B68"/>
    <w:rsid w:val="4F159D81"/>
    <w:rsid w:val="4F832132"/>
    <w:rsid w:val="4FA1D237"/>
    <w:rsid w:val="4FCA9718"/>
    <w:rsid w:val="4FDD4650"/>
    <w:rsid w:val="502AE5AF"/>
    <w:rsid w:val="5071F4C6"/>
    <w:rsid w:val="50747F47"/>
    <w:rsid w:val="50C61E31"/>
    <w:rsid w:val="515F9F9E"/>
    <w:rsid w:val="52087B4A"/>
    <w:rsid w:val="527D25BF"/>
    <w:rsid w:val="52B1BA5F"/>
    <w:rsid w:val="52DC07C2"/>
    <w:rsid w:val="5316E713"/>
    <w:rsid w:val="535791D9"/>
    <w:rsid w:val="5374C014"/>
    <w:rsid w:val="5379720A"/>
    <w:rsid w:val="53965868"/>
    <w:rsid w:val="53CC005A"/>
    <w:rsid w:val="5418C727"/>
    <w:rsid w:val="546A665A"/>
    <w:rsid w:val="5478FFA3"/>
    <w:rsid w:val="5497F82C"/>
    <w:rsid w:val="54C08CEC"/>
    <w:rsid w:val="55D0976B"/>
    <w:rsid w:val="55EF1AE1"/>
    <w:rsid w:val="55F389F2"/>
    <w:rsid w:val="561D8D7C"/>
    <w:rsid w:val="56217336"/>
    <w:rsid w:val="568143CE"/>
    <w:rsid w:val="56DBEC6D"/>
    <w:rsid w:val="56E3C0CB"/>
    <w:rsid w:val="56F13231"/>
    <w:rsid w:val="57326288"/>
    <w:rsid w:val="575E72B6"/>
    <w:rsid w:val="5781037C"/>
    <w:rsid w:val="57B95DDD"/>
    <w:rsid w:val="580ABE89"/>
    <w:rsid w:val="5877BCCE"/>
    <w:rsid w:val="58BD306D"/>
    <w:rsid w:val="58E87E48"/>
    <w:rsid w:val="592D8F0A"/>
    <w:rsid w:val="592F8C20"/>
    <w:rsid w:val="5A45B76C"/>
    <w:rsid w:val="5A54A9B1"/>
    <w:rsid w:val="5A65E1A7"/>
    <w:rsid w:val="5A96757F"/>
    <w:rsid w:val="5A9F7BE1"/>
    <w:rsid w:val="5AC3E009"/>
    <w:rsid w:val="5B48A10E"/>
    <w:rsid w:val="5BA42521"/>
    <w:rsid w:val="5C1679CA"/>
    <w:rsid w:val="5C33B314"/>
    <w:rsid w:val="5C63DB62"/>
    <w:rsid w:val="5C8CC343"/>
    <w:rsid w:val="5CC02BD4"/>
    <w:rsid w:val="5D33373B"/>
    <w:rsid w:val="5D54E39B"/>
    <w:rsid w:val="5D59BCA7"/>
    <w:rsid w:val="5D7A5682"/>
    <w:rsid w:val="5DB9DAA3"/>
    <w:rsid w:val="5DC7A5B7"/>
    <w:rsid w:val="5DE6CC6C"/>
    <w:rsid w:val="5DFFABC3"/>
    <w:rsid w:val="5E9113F2"/>
    <w:rsid w:val="5EBAED52"/>
    <w:rsid w:val="5EBB207F"/>
    <w:rsid w:val="5F188E21"/>
    <w:rsid w:val="5F30CEC7"/>
    <w:rsid w:val="5F61722B"/>
    <w:rsid w:val="5F87F214"/>
    <w:rsid w:val="602D15BD"/>
    <w:rsid w:val="609AEE7D"/>
    <w:rsid w:val="60D5E0E6"/>
    <w:rsid w:val="610EBD65"/>
    <w:rsid w:val="6206A85E"/>
    <w:rsid w:val="624955C0"/>
    <w:rsid w:val="62686F89"/>
    <w:rsid w:val="62714505"/>
    <w:rsid w:val="63126207"/>
    <w:rsid w:val="633E0C12"/>
    <w:rsid w:val="636E42FA"/>
    <w:rsid w:val="63791DF2"/>
    <w:rsid w:val="63FD340C"/>
    <w:rsid w:val="6402446C"/>
    <w:rsid w:val="642F29D9"/>
    <w:rsid w:val="64465E27"/>
    <w:rsid w:val="64908065"/>
    <w:rsid w:val="64DE9E3C"/>
    <w:rsid w:val="64EF2E8E"/>
    <w:rsid w:val="65856867"/>
    <w:rsid w:val="65E22E88"/>
    <w:rsid w:val="665316C5"/>
    <w:rsid w:val="667A6E9D"/>
    <w:rsid w:val="67232941"/>
    <w:rsid w:val="67387CE8"/>
    <w:rsid w:val="67BD3389"/>
    <w:rsid w:val="67DF8AA0"/>
    <w:rsid w:val="68163EFE"/>
    <w:rsid w:val="682B389E"/>
    <w:rsid w:val="68B4C0E4"/>
    <w:rsid w:val="68DC69F8"/>
    <w:rsid w:val="68E74AF1"/>
    <w:rsid w:val="6985EF00"/>
    <w:rsid w:val="69BB6479"/>
    <w:rsid w:val="6A051DC4"/>
    <w:rsid w:val="6A09D7B1"/>
    <w:rsid w:val="6AA636F9"/>
    <w:rsid w:val="6B1A3050"/>
    <w:rsid w:val="6BC11552"/>
    <w:rsid w:val="6BE43F07"/>
    <w:rsid w:val="6C79B2C9"/>
    <w:rsid w:val="6D28B657"/>
    <w:rsid w:val="6D330238"/>
    <w:rsid w:val="6D60DCF2"/>
    <w:rsid w:val="6D7F3F75"/>
    <w:rsid w:val="6E358882"/>
    <w:rsid w:val="6E4B0A63"/>
    <w:rsid w:val="6E4F631A"/>
    <w:rsid w:val="6E947BF7"/>
    <w:rsid w:val="6EA84641"/>
    <w:rsid w:val="6ED4A4D7"/>
    <w:rsid w:val="6F404BE2"/>
    <w:rsid w:val="6F6ABE6D"/>
    <w:rsid w:val="6F6C0DF1"/>
    <w:rsid w:val="6F766FC2"/>
    <w:rsid w:val="6F79A81C"/>
    <w:rsid w:val="6FCC1A17"/>
    <w:rsid w:val="6FD158E3"/>
    <w:rsid w:val="704035EA"/>
    <w:rsid w:val="70BE3EDB"/>
    <w:rsid w:val="71034F08"/>
    <w:rsid w:val="711D2AED"/>
    <w:rsid w:val="71901E53"/>
    <w:rsid w:val="719A25E9"/>
    <w:rsid w:val="71E0794B"/>
    <w:rsid w:val="72101EF1"/>
    <w:rsid w:val="72302937"/>
    <w:rsid w:val="72BEEB9D"/>
    <w:rsid w:val="72F53C2D"/>
    <w:rsid w:val="73E3E329"/>
    <w:rsid w:val="73EE80F9"/>
    <w:rsid w:val="740E6570"/>
    <w:rsid w:val="742F11B1"/>
    <w:rsid w:val="7483A17B"/>
    <w:rsid w:val="7486B186"/>
    <w:rsid w:val="749CC9D8"/>
    <w:rsid w:val="74EC121D"/>
    <w:rsid w:val="7520F510"/>
    <w:rsid w:val="75D69B20"/>
    <w:rsid w:val="76881AB8"/>
    <w:rsid w:val="77520BA9"/>
    <w:rsid w:val="7763FD5D"/>
    <w:rsid w:val="7770A80A"/>
    <w:rsid w:val="78C1F21C"/>
    <w:rsid w:val="78D18665"/>
    <w:rsid w:val="7966A842"/>
    <w:rsid w:val="7A32BFC8"/>
    <w:rsid w:val="7A331CCA"/>
    <w:rsid w:val="7A5DC27D"/>
    <w:rsid w:val="7A95A815"/>
    <w:rsid w:val="7A9CB0D1"/>
    <w:rsid w:val="7AC4B663"/>
    <w:rsid w:val="7BF4CA05"/>
    <w:rsid w:val="7CB45E86"/>
    <w:rsid w:val="7D0B2AD2"/>
    <w:rsid w:val="7E02AE72"/>
    <w:rsid w:val="7E43AC1E"/>
    <w:rsid w:val="7E59FDA1"/>
    <w:rsid w:val="7F2CC1BB"/>
    <w:rsid w:val="7F70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2312"/>
  <w15:chartTrackingRefBased/>
  <w15:docId w15:val="{AF41C8F4-1A79-4FC6-AFA9-6F9964FF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C4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2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4497DACB86F469CD6C361780F5F60" ma:contentTypeVersion="14" ma:contentTypeDescription="Create a new document." ma:contentTypeScope="" ma:versionID="db748e13a945976659d06c3f53691046">
  <xsd:schema xmlns:xsd="http://www.w3.org/2001/XMLSchema" xmlns:xs="http://www.w3.org/2001/XMLSchema" xmlns:p="http://schemas.microsoft.com/office/2006/metadata/properties" xmlns:ns2="bf5fcb28-6f48-4cd3-a671-8fdcfa9778f1" xmlns:ns3="7fa48e8a-3d15-4c6c-be2a-32217bae2188" targetNamespace="http://schemas.microsoft.com/office/2006/metadata/properties" ma:root="true" ma:fieldsID="cf0f103b3212da733876a5180644cb00" ns2:_="" ns3:_="">
    <xsd:import namespace="bf5fcb28-6f48-4cd3-a671-8fdcfa9778f1"/>
    <xsd:import namespace="7fa48e8a-3d15-4c6c-be2a-32217bae2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fcb28-6f48-4cd3-a671-8fdcfa977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48e8a-3d15-4c6c-be2a-32217bae21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50c735c-9d07-4fb0-be2b-8ed036d90c07}" ma:internalName="TaxCatchAll" ma:showField="CatchAllData" ma:web="7fa48e8a-3d15-4c6c-be2a-32217bae2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a48e8a-3d15-4c6c-be2a-32217bae2188">
      <UserInfo>
        <DisplayName>Miss Ralston</DisplayName>
        <AccountId>42</AccountId>
        <AccountType/>
      </UserInfo>
      <UserInfo>
        <DisplayName>Mrs Aitken</DisplayName>
        <AccountId>148</AccountId>
        <AccountType/>
      </UserInfo>
    </SharedWithUsers>
    <TaxCatchAll xmlns="7fa48e8a-3d15-4c6c-be2a-32217bae2188" xsi:nil="true"/>
    <lcf76f155ced4ddcb4097134ff3c332f xmlns="bf5fcb28-6f48-4cd3-a671-8fdcfa9778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1E4FA7-BBF9-4AC6-86A8-6581C3763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fcb28-6f48-4cd3-a671-8fdcfa9778f1"/>
    <ds:schemaRef ds:uri="7fa48e8a-3d15-4c6c-be2a-32217bae2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77A7D-AC16-493F-94E9-13A06C6C8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067CB-C6A8-4F36-A7B5-E6C27892C736}">
  <ds:schemaRefs>
    <ds:schemaRef ds:uri="http://schemas.microsoft.com/office/2006/metadata/properties"/>
    <ds:schemaRef ds:uri="http://schemas.microsoft.com/office/infopath/2007/PartnerControls"/>
    <ds:schemaRef ds:uri="7fa48e8a-3d15-4c6c-be2a-32217bae2188"/>
    <ds:schemaRef ds:uri="bf5fcb28-6f48-4cd3-a671-8fdcfa9778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1684</Words>
  <Characters>9604</Characters>
  <Application>Microsoft Office Word</Application>
  <DocSecurity>0</DocSecurity>
  <Lines>80</Lines>
  <Paragraphs>22</Paragraphs>
  <ScaleCrop>false</ScaleCrop>
  <Company>Scottish Government</Company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McFaul</dc:creator>
  <cp:keywords/>
  <dc:description/>
  <cp:lastModifiedBy>Kirsty McFaul</cp:lastModifiedBy>
  <cp:revision>26</cp:revision>
  <dcterms:created xsi:type="dcterms:W3CDTF">2024-12-16T16:15:00Z</dcterms:created>
  <dcterms:modified xsi:type="dcterms:W3CDTF">2024-12-18T17:07:00Z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0x010100AE74497DACB86F469CD6C361780F5F60</vt:lpwstr>
  </property>
  <property fmtid="{D5CDD505-2E9C-101B-9397-08002B2CF9AE}" pid="3" name="MediaServiceImageTags">
    <vt:lpwstr/>
  </property>
</Properties>
</file>