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E792" w14:textId="2A2F9835" w:rsidR="00027C27" w:rsidRDefault="00BE2B56" w:rsidP="00B561C0">
      <w:pPr>
        <w:rPr>
          <w:b/>
          <w:bCs/>
        </w:rPr>
      </w:pPr>
      <w:r w:rsidRPr="00BE2B56">
        <w:rPr>
          <w:b/>
          <w:bCs/>
        </w:rPr>
        <w:t>Video Reflection Exercise:  Responsive Interactions</w:t>
      </w:r>
    </w:p>
    <w:p w14:paraId="5C14BE3B" w14:textId="77777777" w:rsidR="00BE2B56" w:rsidRDefault="00BE2B56" w:rsidP="00B561C0">
      <w:pPr>
        <w:rPr>
          <w:b/>
          <w:bCs/>
        </w:rPr>
      </w:pPr>
    </w:p>
    <w:p w14:paraId="08A2AC0C" w14:textId="79C53872" w:rsidR="00BE2B56" w:rsidRPr="00BE2B56" w:rsidRDefault="00EF54F9" w:rsidP="00B561C0">
      <w:r>
        <w:t xml:space="preserve">This video reflection tool </w:t>
      </w:r>
      <w:r w:rsidR="00BA1CC5">
        <w:t>can support reflection o</w:t>
      </w:r>
      <w:r w:rsidR="003B757F">
        <w:t>n</w:t>
      </w:r>
      <w:r w:rsidR="00BA1CC5">
        <w:t xml:space="preserve"> your interactions with </w:t>
      </w:r>
      <w:r w:rsidR="00A31C81">
        <w:t xml:space="preserve">babies or </w:t>
      </w:r>
      <w:r w:rsidR="00BA1CC5">
        <w:t>children</w:t>
      </w:r>
    </w:p>
    <w:p w14:paraId="74ED2CC4" w14:textId="77777777" w:rsidR="00BE2B56" w:rsidRPr="00BE2B56" w:rsidRDefault="00BE2B56" w:rsidP="00B561C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E2B56" w14:paraId="6A285F34" w14:textId="77777777" w:rsidTr="001E366C">
        <w:tc>
          <w:tcPr>
            <w:tcW w:w="13948" w:type="dxa"/>
          </w:tcPr>
          <w:p w14:paraId="08E9F6CE" w14:textId="77777777" w:rsidR="00BE2B56" w:rsidRDefault="00BE2B56" w:rsidP="00B061F0">
            <w:pPr>
              <w:spacing w:line="276" w:lineRule="auto"/>
              <w:rPr>
                <w:b/>
                <w:bCs/>
              </w:rPr>
            </w:pPr>
            <w:r w:rsidRPr="00BE2B56">
              <w:rPr>
                <w:b/>
                <w:bCs/>
              </w:rPr>
              <w:t>Do</w:t>
            </w:r>
          </w:p>
          <w:p w14:paraId="66845873" w14:textId="16736E27" w:rsidR="00DC2E5C" w:rsidRDefault="00BE2B56" w:rsidP="00B061F0">
            <w:pPr>
              <w:spacing w:line="276" w:lineRule="auto"/>
              <w:rPr>
                <w:i/>
                <w:iCs/>
              </w:rPr>
            </w:pPr>
            <w:r>
              <w:t xml:space="preserve">Make a short (under three minute) video clip of yourself interacting with a child or group of children in your setting.  </w:t>
            </w:r>
            <w:r w:rsidR="003B757F">
              <w:rPr>
                <w:i/>
                <w:iCs/>
              </w:rPr>
              <w:t>Ensure</w:t>
            </w:r>
            <w:r w:rsidRPr="00DC2E5C">
              <w:rPr>
                <w:i/>
                <w:iCs/>
              </w:rPr>
              <w:t xml:space="preserve"> this is a child-led </w:t>
            </w:r>
            <w:r w:rsidR="003B757F">
              <w:rPr>
                <w:i/>
                <w:iCs/>
              </w:rPr>
              <w:t>activity</w:t>
            </w:r>
            <w:r w:rsidRPr="00DC2E5C">
              <w:rPr>
                <w:i/>
                <w:iCs/>
              </w:rPr>
              <w:t xml:space="preserve"> and you have been invited </w:t>
            </w:r>
            <w:r w:rsidR="00DC2E5C">
              <w:rPr>
                <w:i/>
                <w:iCs/>
              </w:rPr>
              <w:t>to join</w:t>
            </w:r>
            <w:r w:rsidRPr="00DC2E5C">
              <w:rPr>
                <w:i/>
                <w:iCs/>
              </w:rPr>
              <w:t xml:space="preserve"> the play</w:t>
            </w:r>
            <w:r w:rsidR="00DC2E5C">
              <w:rPr>
                <w:i/>
                <w:iCs/>
              </w:rPr>
              <w:t xml:space="preserve"> (indirectly or directly)</w:t>
            </w:r>
            <w:r w:rsidRPr="00DC2E5C">
              <w:rPr>
                <w:i/>
                <w:iCs/>
              </w:rPr>
              <w:t>.</w:t>
            </w:r>
            <w:r w:rsidR="00DC2E5C">
              <w:rPr>
                <w:i/>
                <w:iCs/>
              </w:rPr>
              <w:t xml:space="preserve"> </w:t>
            </w:r>
            <w:r w:rsidR="003F4D23">
              <w:rPr>
                <w:i/>
                <w:iCs/>
              </w:rPr>
              <w:t xml:space="preserve">It is more difficult to be responsive </w:t>
            </w:r>
            <w:r w:rsidR="00E15E20">
              <w:rPr>
                <w:i/>
                <w:iCs/>
              </w:rPr>
              <w:t xml:space="preserve">during adult-led tasks </w:t>
            </w:r>
            <w:r w:rsidR="006330CD">
              <w:rPr>
                <w:i/>
                <w:iCs/>
              </w:rPr>
              <w:t xml:space="preserve">which build language skills in a </w:t>
            </w:r>
            <w:r w:rsidR="00240295">
              <w:rPr>
                <w:i/>
                <w:iCs/>
              </w:rPr>
              <w:t xml:space="preserve">different way </w:t>
            </w:r>
            <w:r w:rsidR="00E15E20">
              <w:rPr>
                <w:i/>
                <w:iCs/>
              </w:rPr>
              <w:t xml:space="preserve">e.g. baking or reading a </w:t>
            </w:r>
            <w:r w:rsidR="00240295">
              <w:rPr>
                <w:i/>
                <w:iCs/>
              </w:rPr>
              <w:t>story</w:t>
            </w:r>
            <w:r w:rsidR="00E15E20">
              <w:rPr>
                <w:i/>
                <w:iCs/>
              </w:rPr>
              <w:t xml:space="preserve"> to a group of children</w:t>
            </w:r>
            <w:r w:rsidR="00240295">
              <w:rPr>
                <w:i/>
                <w:iCs/>
              </w:rPr>
              <w:t>.</w:t>
            </w:r>
          </w:p>
          <w:p w14:paraId="441EBC3E" w14:textId="77777777" w:rsidR="00BE2B56" w:rsidRDefault="00BE2B56" w:rsidP="00B561C0"/>
        </w:tc>
      </w:tr>
      <w:tr w:rsidR="00BE2B56" w14:paraId="0BEFB5EF" w14:textId="77777777" w:rsidTr="001E366C">
        <w:tc>
          <w:tcPr>
            <w:tcW w:w="13948" w:type="dxa"/>
          </w:tcPr>
          <w:p w14:paraId="738BC921" w14:textId="5359377B" w:rsidR="00BE2B56" w:rsidRPr="00BE2B56" w:rsidRDefault="00BE2B56" w:rsidP="009F612E">
            <w:pPr>
              <w:spacing w:line="360" w:lineRule="auto"/>
              <w:rPr>
                <w:b/>
                <w:bCs/>
              </w:rPr>
            </w:pPr>
            <w:r w:rsidRPr="00BE2B56">
              <w:rPr>
                <w:b/>
                <w:bCs/>
              </w:rPr>
              <w:t>Watch</w:t>
            </w:r>
            <w:r w:rsidR="009A4F7A">
              <w:rPr>
                <w:b/>
                <w:bCs/>
              </w:rPr>
              <w:t xml:space="preserve"> </w:t>
            </w:r>
          </w:p>
          <w:p w14:paraId="54AFE668" w14:textId="49747297" w:rsidR="00BE2B56" w:rsidRDefault="00BE2B56" w:rsidP="009F612E">
            <w:pPr>
              <w:spacing w:line="360" w:lineRule="auto"/>
            </w:pPr>
            <w:r>
              <w:t xml:space="preserve">Watch the video </w:t>
            </w:r>
            <w:r w:rsidRPr="00A422EE">
              <w:rPr>
                <w:b/>
                <w:bCs/>
              </w:rPr>
              <w:t>twice</w:t>
            </w:r>
          </w:p>
          <w:p w14:paraId="7B270183" w14:textId="77777777" w:rsidR="00BE2B56" w:rsidRDefault="00BE2B56" w:rsidP="00C30C8E">
            <w:pPr>
              <w:spacing w:line="276" w:lineRule="auto"/>
            </w:pPr>
          </w:p>
          <w:p w14:paraId="227207B6" w14:textId="135CEC91" w:rsidR="00BE2B56" w:rsidRDefault="00BE2B56" w:rsidP="00C30C8E">
            <w:pPr>
              <w:spacing w:line="276" w:lineRule="auto"/>
            </w:pPr>
            <w:r>
              <w:t xml:space="preserve">The </w:t>
            </w:r>
            <w:r w:rsidRPr="00A422EE">
              <w:rPr>
                <w:b/>
                <w:bCs/>
              </w:rPr>
              <w:t>first time</w:t>
            </w:r>
            <w:r>
              <w:t xml:space="preserve"> reflect on the following:</w:t>
            </w:r>
          </w:p>
          <w:p w14:paraId="0B9E942E" w14:textId="77777777" w:rsidR="00BE2B56" w:rsidRDefault="00BE2B56" w:rsidP="00C30C8E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What did you like about the video?</w:t>
            </w:r>
          </w:p>
          <w:p w14:paraId="5DA771FD" w14:textId="77777777" w:rsidR="00BE2B56" w:rsidRDefault="00BE2B56" w:rsidP="00C30C8E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What did you notice about the interaction?</w:t>
            </w:r>
          </w:p>
          <w:p w14:paraId="5212EBF2" w14:textId="3A3DBF6A" w:rsidR="0042111A" w:rsidRDefault="0042111A" w:rsidP="00C30C8E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How did the child/ren respond to your interaction style?</w:t>
            </w:r>
          </w:p>
          <w:p w14:paraId="7BCCE979" w14:textId="77777777" w:rsidR="00BE2B56" w:rsidRDefault="00BE2B56" w:rsidP="00C30C8E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>
              <w:t>How do you think the child/ren felt during the interaction?</w:t>
            </w:r>
          </w:p>
          <w:p w14:paraId="1C1F77E1" w14:textId="77777777" w:rsidR="00A422EE" w:rsidRDefault="00A422EE" w:rsidP="00C30C8E">
            <w:pPr>
              <w:spacing w:line="276" w:lineRule="auto"/>
            </w:pPr>
          </w:p>
          <w:p w14:paraId="35DD46FD" w14:textId="0BCBDCAE" w:rsidR="00A422EE" w:rsidRDefault="00A422EE" w:rsidP="009F612E">
            <w:pPr>
              <w:spacing w:line="360" w:lineRule="auto"/>
            </w:pPr>
            <w:r w:rsidRPr="009F612E">
              <w:rPr>
                <w:b/>
                <w:bCs/>
              </w:rPr>
              <w:t>Write</w:t>
            </w:r>
            <w:r>
              <w:t xml:space="preserve"> your observations here:</w:t>
            </w:r>
          </w:p>
          <w:p w14:paraId="63D7485F" w14:textId="68F98EBC" w:rsidR="00A422EE" w:rsidRDefault="00A422EE" w:rsidP="009F612E">
            <w:pPr>
              <w:spacing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35C0F">
              <w:t>_______________________________</w:t>
            </w:r>
            <w:r w:rsidR="009F612E">
              <w:t>________________________________________________________________________________________</w:t>
            </w:r>
            <w:r w:rsidR="00E35C0F">
              <w:t>_____</w:t>
            </w:r>
          </w:p>
          <w:p w14:paraId="55AEA7B1" w14:textId="0F834C1F" w:rsidR="005C55ED" w:rsidRDefault="005C55ED" w:rsidP="009F612E">
            <w:pPr>
              <w:spacing w:line="360" w:lineRule="auto"/>
            </w:pPr>
          </w:p>
          <w:p w14:paraId="5A174F0B" w14:textId="77777777" w:rsidR="009F612E" w:rsidRDefault="009F612E" w:rsidP="009F612E">
            <w:pPr>
              <w:spacing w:line="360" w:lineRule="auto"/>
            </w:pPr>
          </w:p>
          <w:p w14:paraId="1C145C64" w14:textId="77777777" w:rsidR="00B061F0" w:rsidRDefault="00B061F0" w:rsidP="00C30C8E">
            <w:pPr>
              <w:spacing w:line="276" w:lineRule="auto"/>
            </w:pPr>
          </w:p>
          <w:p w14:paraId="3D43449C" w14:textId="6EEC24C1" w:rsidR="00C00C66" w:rsidRDefault="00BE2B56" w:rsidP="00C30C8E">
            <w:pPr>
              <w:spacing w:line="276" w:lineRule="auto"/>
            </w:pPr>
            <w:r>
              <w:t xml:space="preserve">The </w:t>
            </w:r>
            <w:r w:rsidRPr="005C55ED">
              <w:rPr>
                <w:b/>
                <w:bCs/>
              </w:rPr>
              <w:t>second time</w:t>
            </w:r>
            <w:r>
              <w:t xml:space="preserve"> </w:t>
            </w:r>
            <w:r w:rsidR="006D3787">
              <w:t>not</w:t>
            </w:r>
            <w:r w:rsidR="00B061F0">
              <w:t>ice</w:t>
            </w:r>
            <w:r w:rsidR="005E61DC">
              <w:t xml:space="preserve"> </w:t>
            </w:r>
            <w:r w:rsidRPr="00DC2E5C">
              <w:rPr>
                <w:b/>
                <w:bCs/>
              </w:rPr>
              <w:t xml:space="preserve">Chatting Together </w:t>
            </w:r>
            <w:r w:rsidR="004A2824" w:rsidRPr="004A2824">
              <w:t>behaviours</w:t>
            </w:r>
            <w:r w:rsidR="004A2824">
              <w:rPr>
                <w:b/>
                <w:bCs/>
              </w:rPr>
              <w:t xml:space="preserve"> </w:t>
            </w:r>
            <w:r w:rsidR="006D3787">
              <w:t>in the intera</w:t>
            </w:r>
            <w:r w:rsidR="00A50E7B">
              <w:t>ction</w:t>
            </w:r>
            <w:r w:rsidR="0073573D">
              <w:t xml:space="preserve">.  </w:t>
            </w:r>
          </w:p>
          <w:p w14:paraId="65C6B38A" w14:textId="4B0990A8" w:rsidR="00BE2B56" w:rsidRDefault="00BE2B56" w:rsidP="00C30C8E">
            <w:pPr>
              <w:spacing w:line="276" w:lineRule="auto"/>
            </w:pPr>
          </w:p>
          <w:p w14:paraId="7E1AA31D" w14:textId="7D896E0D" w:rsidR="00E35C0F" w:rsidRDefault="00B23B5E" w:rsidP="00C30C8E">
            <w:pPr>
              <w:spacing w:line="276" w:lineRule="auto"/>
            </w:pPr>
            <w:r w:rsidRPr="008B72C0">
              <w:drawing>
                <wp:anchor distT="0" distB="0" distL="114300" distR="114300" simplePos="0" relativeHeight="251659264" behindDoc="1" locked="0" layoutInCell="1" allowOverlap="1" wp14:anchorId="5F487FE1" wp14:editId="3EDE5CCB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134620</wp:posOffset>
                  </wp:positionV>
                  <wp:extent cx="3655060" cy="1697990"/>
                  <wp:effectExtent l="0" t="0" r="2540" b="0"/>
                  <wp:wrapTight wrapText="bothSides">
                    <wp:wrapPolygon edited="0">
                      <wp:start x="0" y="0"/>
                      <wp:lineTo x="0" y="21325"/>
                      <wp:lineTo x="21502" y="21325"/>
                      <wp:lineTo x="21502" y="0"/>
                      <wp:lineTo x="0" y="0"/>
                    </wp:wrapPolygon>
                  </wp:wrapTight>
                  <wp:docPr id="5494748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47485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060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3B5E">
              <w:drawing>
                <wp:anchor distT="0" distB="0" distL="114300" distR="114300" simplePos="0" relativeHeight="251660288" behindDoc="1" locked="0" layoutInCell="1" allowOverlap="1" wp14:anchorId="734F1918" wp14:editId="222B3AF7">
                  <wp:simplePos x="0" y="0"/>
                  <wp:positionH relativeFrom="column">
                    <wp:posOffset>4490720</wp:posOffset>
                  </wp:positionH>
                  <wp:positionV relativeFrom="paragraph">
                    <wp:posOffset>134620</wp:posOffset>
                  </wp:positionV>
                  <wp:extent cx="3543300" cy="1691640"/>
                  <wp:effectExtent l="0" t="0" r="0" b="3810"/>
                  <wp:wrapTight wrapText="bothSides">
                    <wp:wrapPolygon edited="0">
                      <wp:start x="0" y="0"/>
                      <wp:lineTo x="0" y="21405"/>
                      <wp:lineTo x="21484" y="21405"/>
                      <wp:lineTo x="21484" y="0"/>
                      <wp:lineTo x="0" y="0"/>
                    </wp:wrapPolygon>
                  </wp:wrapTight>
                  <wp:docPr id="1961389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38969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FD8DA1" w14:textId="75A658B3" w:rsidR="00E35C0F" w:rsidRDefault="00E35C0F" w:rsidP="00C30C8E">
            <w:pPr>
              <w:spacing w:line="276" w:lineRule="auto"/>
            </w:pPr>
          </w:p>
          <w:p w14:paraId="5BEA1FFB" w14:textId="5FBF84B5" w:rsidR="00E35C0F" w:rsidRDefault="00E35C0F" w:rsidP="00C30C8E">
            <w:pPr>
              <w:spacing w:line="276" w:lineRule="auto"/>
            </w:pPr>
          </w:p>
          <w:p w14:paraId="233D3641" w14:textId="57A3BC5C" w:rsidR="00E35C0F" w:rsidRDefault="00E35C0F" w:rsidP="00C30C8E">
            <w:pPr>
              <w:spacing w:line="276" w:lineRule="auto"/>
            </w:pPr>
          </w:p>
          <w:p w14:paraId="6DA58E9E" w14:textId="67A23536" w:rsidR="00E35C0F" w:rsidRDefault="00E35C0F" w:rsidP="00C30C8E">
            <w:pPr>
              <w:spacing w:line="276" w:lineRule="auto"/>
            </w:pPr>
          </w:p>
          <w:p w14:paraId="2C02BC2D" w14:textId="08ACD360" w:rsidR="00E35C0F" w:rsidRDefault="00E35C0F" w:rsidP="00C30C8E">
            <w:pPr>
              <w:spacing w:line="276" w:lineRule="auto"/>
            </w:pPr>
          </w:p>
          <w:p w14:paraId="2F358850" w14:textId="63E6C335" w:rsidR="00E35C0F" w:rsidRDefault="00E35C0F" w:rsidP="00C30C8E">
            <w:pPr>
              <w:spacing w:line="276" w:lineRule="auto"/>
            </w:pPr>
          </w:p>
          <w:p w14:paraId="19ED0BC7" w14:textId="00E881A9" w:rsidR="0073573D" w:rsidRDefault="0073573D" w:rsidP="00C30C8E">
            <w:pPr>
              <w:spacing w:line="276" w:lineRule="auto"/>
            </w:pPr>
          </w:p>
          <w:p w14:paraId="607FD7A4" w14:textId="1A279780" w:rsidR="00DE669D" w:rsidRDefault="00DE669D" w:rsidP="00C30C8E">
            <w:pPr>
              <w:spacing w:line="276" w:lineRule="auto"/>
            </w:pPr>
          </w:p>
          <w:p w14:paraId="4FA6FEF8" w14:textId="03767187" w:rsidR="00616DF8" w:rsidRDefault="00616DF8" w:rsidP="00C30C8E">
            <w:pPr>
              <w:spacing w:line="276" w:lineRule="auto"/>
            </w:pPr>
          </w:p>
          <w:p w14:paraId="56F839EE" w14:textId="03927484" w:rsidR="00E35C0F" w:rsidRDefault="00E35C0F" w:rsidP="009F612E">
            <w:pPr>
              <w:spacing w:line="360" w:lineRule="auto"/>
            </w:pPr>
            <w:r>
              <w:t>Write your observations here:</w:t>
            </w:r>
          </w:p>
          <w:p w14:paraId="118F7EFF" w14:textId="2BADA46F" w:rsidR="009A4F7A" w:rsidRDefault="00E35C0F" w:rsidP="009F612E">
            <w:pPr>
              <w:spacing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D92F13" w14:textId="699BFCCE" w:rsidR="00C30C8E" w:rsidRDefault="00C30C8E" w:rsidP="00C30C8E">
            <w:pPr>
              <w:spacing w:line="276" w:lineRule="auto"/>
            </w:pPr>
          </w:p>
        </w:tc>
      </w:tr>
      <w:tr w:rsidR="00BE2B56" w14:paraId="14CCCE20" w14:textId="77777777" w:rsidTr="001E366C">
        <w:trPr>
          <w:trHeight w:val="1307"/>
        </w:trPr>
        <w:tc>
          <w:tcPr>
            <w:tcW w:w="13948" w:type="dxa"/>
          </w:tcPr>
          <w:p w14:paraId="5F2002E5" w14:textId="2AD38F16" w:rsidR="00676CF8" w:rsidRPr="00BE2B56" w:rsidRDefault="00BE2B56" w:rsidP="00BE2B56">
            <w:pPr>
              <w:rPr>
                <w:b/>
                <w:bCs/>
              </w:rPr>
            </w:pPr>
            <w:r w:rsidRPr="00BE2B56">
              <w:rPr>
                <w:b/>
                <w:bCs/>
              </w:rPr>
              <w:lastRenderedPageBreak/>
              <w:t>Reflect</w:t>
            </w:r>
          </w:p>
          <w:p w14:paraId="4BA2A874" w14:textId="71E4CEFD" w:rsidR="00A422EE" w:rsidRDefault="00BE2B56" w:rsidP="00B1793C">
            <w:pPr>
              <w:spacing w:line="276" w:lineRule="auto"/>
            </w:pPr>
            <w:r>
              <w:t>What strength</w:t>
            </w:r>
            <w:r w:rsidR="00616DF8">
              <w:t xml:space="preserve">s have you identified in your interaction that </w:t>
            </w:r>
            <w:r>
              <w:t xml:space="preserve">support </w:t>
            </w:r>
            <w:r w:rsidR="00B1793C">
              <w:t>babies and</w:t>
            </w:r>
            <w:r>
              <w:t xml:space="preserve"> child</w:t>
            </w:r>
            <w:r w:rsidR="00FD00D8">
              <w:t>/ren</w:t>
            </w:r>
            <w:r>
              <w:t>’s language and communication development?</w:t>
            </w:r>
            <w:r w:rsidR="000E7DFB">
              <w:t xml:space="preserve"> </w:t>
            </w:r>
          </w:p>
          <w:p w14:paraId="7C04DAA7" w14:textId="77777777" w:rsidR="009F612E" w:rsidRDefault="00C00C66" w:rsidP="00B1793C">
            <w:pPr>
              <w:spacing w:line="276" w:lineRule="auto"/>
            </w:pPr>
            <w:r>
              <w:t xml:space="preserve">Are there </w:t>
            </w:r>
            <w:r w:rsidR="00041019">
              <w:t xml:space="preserve">any </w:t>
            </w:r>
            <w:r>
              <w:t xml:space="preserve">Chatting Together </w:t>
            </w:r>
            <w:r w:rsidR="00275677">
              <w:t xml:space="preserve">ideas </w:t>
            </w:r>
            <w:r w:rsidR="00041019">
              <w:t xml:space="preserve">you want to </w:t>
            </w:r>
            <w:r w:rsidR="003F4D23">
              <w:t>use more</w:t>
            </w:r>
            <w:r>
              <w:t>?</w:t>
            </w:r>
            <w:r w:rsidR="009F612E">
              <w:t xml:space="preserve"> What could you do differently next time?</w:t>
            </w:r>
          </w:p>
          <w:p w14:paraId="0DCB03A8" w14:textId="26FABBD6" w:rsidR="00C84B23" w:rsidRDefault="00C95EFF" w:rsidP="009F612E">
            <w:pPr>
              <w:spacing w:line="36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</w:t>
            </w:r>
            <w:r w:rsidR="009F612E">
              <w:t>______________________</w:t>
            </w:r>
          </w:p>
          <w:p w14:paraId="062356FD" w14:textId="4907A732" w:rsidR="00C30C8E" w:rsidRDefault="00C30C8E" w:rsidP="00565011"/>
        </w:tc>
      </w:tr>
    </w:tbl>
    <w:p w14:paraId="1DE07B17" w14:textId="77777777" w:rsidR="00BE2B56" w:rsidRPr="009B7615" w:rsidRDefault="00BE2B56" w:rsidP="003A0464"/>
    <w:sectPr w:rsidR="00BE2B56" w:rsidRPr="009B7615" w:rsidSect="00C30C8E"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4797490"/>
    <w:multiLevelType w:val="hybridMultilevel"/>
    <w:tmpl w:val="F2007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C2711"/>
    <w:multiLevelType w:val="hybridMultilevel"/>
    <w:tmpl w:val="EA5C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6203160">
    <w:abstractNumId w:val="3"/>
  </w:num>
  <w:num w:numId="2" w16cid:durableId="340280552">
    <w:abstractNumId w:val="0"/>
  </w:num>
  <w:num w:numId="3" w16cid:durableId="736441599">
    <w:abstractNumId w:val="0"/>
  </w:num>
  <w:num w:numId="4" w16cid:durableId="1409569614">
    <w:abstractNumId w:val="0"/>
  </w:num>
  <w:num w:numId="5" w16cid:durableId="649215836">
    <w:abstractNumId w:val="3"/>
  </w:num>
  <w:num w:numId="6" w16cid:durableId="197469349">
    <w:abstractNumId w:val="0"/>
  </w:num>
  <w:num w:numId="7" w16cid:durableId="150996607">
    <w:abstractNumId w:val="1"/>
  </w:num>
  <w:num w:numId="8" w16cid:durableId="1206453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56"/>
    <w:rsid w:val="00027C27"/>
    <w:rsid w:val="00041019"/>
    <w:rsid w:val="00043135"/>
    <w:rsid w:val="000C0CF4"/>
    <w:rsid w:val="000E7DFB"/>
    <w:rsid w:val="000F4AB4"/>
    <w:rsid w:val="00193677"/>
    <w:rsid w:val="001E366C"/>
    <w:rsid w:val="00240295"/>
    <w:rsid w:val="0025672F"/>
    <w:rsid w:val="00275677"/>
    <w:rsid w:val="00281579"/>
    <w:rsid w:val="00306C61"/>
    <w:rsid w:val="0037582B"/>
    <w:rsid w:val="003A0464"/>
    <w:rsid w:val="003B757F"/>
    <w:rsid w:val="003F4D23"/>
    <w:rsid w:val="0042111A"/>
    <w:rsid w:val="00436CB8"/>
    <w:rsid w:val="004A2824"/>
    <w:rsid w:val="0050307A"/>
    <w:rsid w:val="00565011"/>
    <w:rsid w:val="005C55ED"/>
    <w:rsid w:val="005E61DC"/>
    <w:rsid w:val="00616DF8"/>
    <w:rsid w:val="006330CD"/>
    <w:rsid w:val="00676CF8"/>
    <w:rsid w:val="006D3787"/>
    <w:rsid w:val="0073396C"/>
    <w:rsid w:val="0073573D"/>
    <w:rsid w:val="00855D55"/>
    <w:rsid w:val="00857548"/>
    <w:rsid w:val="00887679"/>
    <w:rsid w:val="008B72C0"/>
    <w:rsid w:val="00913111"/>
    <w:rsid w:val="009A4F7A"/>
    <w:rsid w:val="009B7615"/>
    <w:rsid w:val="009F612E"/>
    <w:rsid w:val="00A31C81"/>
    <w:rsid w:val="00A422EE"/>
    <w:rsid w:val="00A50E7B"/>
    <w:rsid w:val="00A635D6"/>
    <w:rsid w:val="00A97FC7"/>
    <w:rsid w:val="00B061F0"/>
    <w:rsid w:val="00B1793C"/>
    <w:rsid w:val="00B23B5E"/>
    <w:rsid w:val="00B51BDC"/>
    <w:rsid w:val="00B561C0"/>
    <w:rsid w:val="00B773CE"/>
    <w:rsid w:val="00BA1CC5"/>
    <w:rsid w:val="00BE2B56"/>
    <w:rsid w:val="00C00C66"/>
    <w:rsid w:val="00C30C8E"/>
    <w:rsid w:val="00C84B23"/>
    <w:rsid w:val="00C91823"/>
    <w:rsid w:val="00C95EFF"/>
    <w:rsid w:val="00D008AB"/>
    <w:rsid w:val="00D94F0D"/>
    <w:rsid w:val="00DC2E5C"/>
    <w:rsid w:val="00DE30C8"/>
    <w:rsid w:val="00DE669D"/>
    <w:rsid w:val="00E15E20"/>
    <w:rsid w:val="00E35C0F"/>
    <w:rsid w:val="00EA61AA"/>
    <w:rsid w:val="00EF54F9"/>
    <w:rsid w:val="00FA4BC1"/>
    <w:rsid w:val="00FD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C10F"/>
  <w15:chartTrackingRefBased/>
  <w15:docId w15:val="{7497E9B4-0D8A-4273-BB50-196C4179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E2B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B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B5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B5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B5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B5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B56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B56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B56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B56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B56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B56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2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B5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B56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BE2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B5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B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B56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BE2B5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E2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38E7BBDC2CA458C15E0CBEA8B3E7F" ma:contentTypeVersion="12" ma:contentTypeDescription="Create a new document." ma:contentTypeScope="" ma:versionID="35a96d52cd15803d0602a51d943844f0">
  <xsd:schema xmlns:xsd="http://www.w3.org/2001/XMLSchema" xmlns:xs="http://www.w3.org/2001/XMLSchema" xmlns:p="http://schemas.microsoft.com/office/2006/metadata/properties" xmlns:ns2="369f8933-a93f-43f6-9e44-6b204425f71a" xmlns:ns3="34b9210e-ba17-4c2b-915d-9093ee5708ba" targetNamespace="http://schemas.microsoft.com/office/2006/metadata/properties" ma:root="true" ma:fieldsID="c49d49bade79c9d3747ae001c6e2a6c7" ns2:_="" ns3:_="">
    <xsd:import namespace="369f8933-a93f-43f6-9e44-6b204425f71a"/>
    <xsd:import namespace="34b9210e-ba17-4c2b-915d-9093ee570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f8933-a93f-43f6-9e44-6b204425f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9210e-ba17-4c2b-915d-9093ee5708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3dee8f-3bbd-4d39-8fd1-a63d4a818c0d}" ma:internalName="TaxCatchAll" ma:showField="CatchAllData" ma:web="34b9210e-ba17-4c2b-915d-9093ee570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9210e-ba17-4c2b-915d-9093ee5708ba" xsi:nil="true"/>
    <lcf76f155ced4ddcb4097134ff3c332f xmlns="369f8933-a93f-43f6-9e44-6b204425f71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6DB35-D3AC-44C2-83BC-288AEB98D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9f8933-a93f-43f6-9e44-6b204425f71a"/>
    <ds:schemaRef ds:uri="34b9210e-ba17-4c2b-915d-9093ee570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F13FB-BBA2-48F4-8966-184E3A703277}">
  <ds:schemaRefs>
    <ds:schemaRef ds:uri="http://schemas.microsoft.com/office/2006/metadata/properties"/>
    <ds:schemaRef ds:uri="http://schemas.microsoft.com/office/infopath/2007/PartnerControls"/>
    <ds:schemaRef ds:uri="34b9210e-ba17-4c2b-915d-9093ee5708ba"/>
    <ds:schemaRef ds:uri="369f8933-a93f-43f6-9e44-6b204425f71a"/>
  </ds:schemaRefs>
</ds:datastoreItem>
</file>

<file path=customXml/itemProps3.xml><?xml version="1.0" encoding="utf-8"?>
<ds:datastoreItem xmlns:ds="http://schemas.openxmlformats.org/officeDocument/2006/customXml" ds:itemID="{7FBC5F35-4723-4B20-A2DB-245F6964BB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Illingworth</dc:creator>
  <cp:keywords/>
  <dc:description/>
  <cp:lastModifiedBy>Earl, Gillian</cp:lastModifiedBy>
  <cp:revision>48</cp:revision>
  <dcterms:created xsi:type="dcterms:W3CDTF">2025-03-13T16:31:00Z</dcterms:created>
  <dcterms:modified xsi:type="dcterms:W3CDTF">2026-02-17T13:51:00Z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0x010100B0538E7BBDC2CA458C15E0CBEA8B3E7F</vt:lpwstr>
  </property>
  <property fmtid="{D5CDD505-2E9C-101B-9397-08002B2CF9AE}" pid="3" name="MediaServiceImageTags">
    <vt:lpwstr/>
  </property>
</Properties>
</file>