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E792" w14:textId="2A2F9835" w:rsidR="00027C27" w:rsidRDefault="00BE2B56" w:rsidP="00B561C0">
      <w:pPr>
        <w:rPr>
          <w:b/>
          <w:bCs/>
        </w:rPr>
      </w:pPr>
      <w:r w:rsidRPr="00BE2B56">
        <w:rPr>
          <w:b/>
          <w:bCs/>
        </w:rPr>
        <w:t>Video Reflection Exercise:  Responsive Interactions</w:t>
      </w:r>
    </w:p>
    <w:p w14:paraId="5C14BE3B" w14:textId="77777777" w:rsidR="00BE2B56" w:rsidRDefault="00BE2B56" w:rsidP="00B561C0">
      <w:pPr>
        <w:rPr>
          <w:b/>
          <w:bCs/>
        </w:rPr>
      </w:pPr>
    </w:p>
    <w:p w14:paraId="08A2AC0C" w14:textId="0B3E8EC4" w:rsidR="00BE2B56" w:rsidRPr="00BE2B56" w:rsidRDefault="00EF54F9" w:rsidP="00B561C0">
      <w:r>
        <w:t xml:space="preserve">This video reflection tool </w:t>
      </w:r>
      <w:r w:rsidR="00BA1CC5">
        <w:t>can support reflection of your own interactions with children</w:t>
      </w:r>
    </w:p>
    <w:p w14:paraId="74ED2CC4" w14:textId="77777777" w:rsidR="00BE2B56" w:rsidRPr="00BE2B56" w:rsidRDefault="00BE2B56" w:rsidP="00B561C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E2B56" w14:paraId="6A285F34" w14:textId="77777777" w:rsidTr="001E366C">
        <w:tc>
          <w:tcPr>
            <w:tcW w:w="13948" w:type="dxa"/>
          </w:tcPr>
          <w:p w14:paraId="08E9F6CE" w14:textId="77777777" w:rsidR="00BE2B56" w:rsidRDefault="00BE2B56" w:rsidP="00BE2B56">
            <w:pPr>
              <w:rPr>
                <w:b/>
                <w:bCs/>
              </w:rPr>
            </w:pPr>
            <w:r w:rsidRPr="00BE2B56">
              <w:rPr>
                <w:b/>
                <w:bCs/>
              </w:rPr>
              <w:t>Do</w:t>
            </w:r>
          </w:p>
          <w:p w14:paraId="1F0C6C03" w14:textId="77777777" w:rsidR="00E35C0F" w:rsidRPr="00BE2B56" w:rsidRDefault="00E35C0F" w:rsidP="00BE2B56">
            <w:pPr>
              <w:rPr>
                <w:b/>
                <w:bCs/>
              </w:rPr>
            </w:pPr>
          </w:p>
          <w:p w14:paraId="66845873" w14:textId="03A625D4" w:rsidR="00DC2E5C" w:rsidRDefault="00BE2B56" w:rsidP="00BE2B56">
            <w:pPr>
              <w:rPr>
                <w:i/>
                <w:iCs/>
              </w:rPr>
            </w:pPr>
            <w:r>
              <w:t xml:space="preserve">Make a short (under three minute) video clip of yourself interacting with a child or group of children in your setting.  </w:t>
            </w:r>
            <w:r w:rsidRPr="00DC2E5C">
              <w:rPr>
                <w:i/>
                <w:iCs/>
              </w:rPr>
              <w:t xml:space="preserve">Please ensure that this is a child-led task and you have been invited </w:t>
            </w:r>
            <w:r w:rsidR="00DC2E5C">
              <w:rPr>
                <w:i/>
                <w:iCs/>
              </w:rPr>
              <w:t>to join</w:t>
            </w:r>
            <w:r w:rsidRPr="00DC2E5C">
              <w:rPr>
                <w:i/>
                <w:iCs/>
              </w:rPr>
              <w:t xml:space="preserve"> the play</w:t>
            </w:r>
            <w:r w:rsidR="00DC2E5C">
              <w:rPr>
                <w:i/>
                <w:iCs/>
              </w:rPr>
              <w:t xml:space="preserve"> (indirectly or directly)</w:t>
            </w:r>
            <w:r w:rsidRPr="00DC2E5C">
              <w:rPr>
                <w:i/>
                <w:iCs/>
              </w:rPr>
              <w:t>.</w:t>
            </w:r>
            <w:r w:rsidR="00DC2E5C">
              <w:rPr>
                <w:i/>
                <w:iCs/>
              </w:rPr>
              <w:t xml:space="preserve"> </w:t>
            </w:r>
            <w:r w:rsidR="003F4D23">
              <w:rPr>
                <w:i/>
                <w:iCs/>
              </w:rPr>
              <w:t xml:space="preserve">It is more difficult to be responsive </w:t>
            </w:r>
            <w:r w:rsidR="00E15E20">
              <w:rPr>
                <w:i/>
                <w:iCs/>
              </w:rPr>
              <w:t xml:space="preserve">during adult-led tasks </w:t>
            </w:r>
            <w:r w:rsidR="006330CD">
              <w:rPr>
                <w:i/>
                <w:iCs/>
              </w:rPr>
              <w:t xml:space="preserve">which build language skills in a </w:t>
            </w:r>
            <w:r w:rsidR="00240295">
              <w:rPr>
                <w:i/>
                <w:iCs/>
              </w:rPr>
              <w:t xml:space="preserve">different way </w:t>
            </w:r>
            <w:r w:rsidR="00E15E20">
              <w:rPr>
                <w:i/>
                <w:iCs/>
              </w:rPr>
              <w:t xml:space="preserve">e.g. baking or reading a </w:t>
            </w:r>
            <w:r w:rsidR="00240295">
              <w:rPr>
                <w:i/>
                <w:iCs/>
              </w:rPr>
              <w:t>story</w:t>
            </w:r>
            <w:r w:rsidR="00E15E20">
              <w:rPr>
                <w:i/>
                <w:iCs/>
              </w:rPr>
              <w:t xml:space="preserve"> to a group of children</w:t>
            </w:r>
            <w:r w:rsidR="00240295">
              <w:rPr>
                <w:i/>
                <w:iCs/>
              </w:rPr>
              <w:t>.</w:t>
            </w:r>
          </w:p>
          <w:p w14:paraId="5500D99C" w14:textId="77777777" w:rsidR="00E35C0F" w:rsidRPr="00DC2E5C" w:rsidRDefault="00E35C0F" w:rsidP="00BE2B56"/>
          <w:p w14:paraId="441EBC3E" w14:textId="77777777" w:rsidR="00BE2B56" w:rsidRDefault="00BE2B56" w:rsidP="00B561C0"/>
        </w:tc>
      </w:tr>
      <w:tr w:rsidR="00BE2B56" w14:paraId="0BEFB5EF" w14:textId="77777777" w:rsidTr="001E366C">
        <w:tc>
          <w:tcPr>
            <w:tcW w:w="13948" w:type="dxa"/>
          </w:tcPr>
          <w:p w14:paraId="738BC921" w14:textId="5359377B" w:rsidR="00BE2B56" w:rsidRPr="00BE2B56" w:rsidRDefault="00BE2B56" w:rsidP="00BE2B56">
            <w:pPr>
              <w:rPr>
                <w:b/>
                <w:bCs/>
              </w:rPr>
            </w:pPr>
            <w:r w:rsidRPr="00BE2B56">
              <w:rPr>
                <w:b/>
                <w:bCs/>
              </w:rPr>
              <w:t>Watch</w:t>
            </w:r>
            <w:r w:rsidR="009A4F7A">
              <w:rPr>
                <w:b/>
                <w:bCs/>
              </w:rPr>
              <w:t xml:space="preserve"> </w:t>
            </w:r>
          </w:p>
          <w:p w14:paraId="54AFE668" w14:textId="77777777" w:rsidR="00BE2B56" w:rsidRDefault="00BE2B56" w:rsidP="00BE2B56">
            <w:r>
              <w:t xml:space="preserve">Watch the video back </w:t>
            </w:r>
            <w:r w:rsidRPr="00A422EE">
              <w:rPr>
                <w:b/>
                <w:bCs/>
              </w:rPr>
              <w:t>twice.</w:t>
            </w:r>
            <w:r>
              <w:t xml:space="preserve">  </w:t>
            </w:r>
          </w:p>
          <w:p w14:paraId="7B270183" w14:textId="77777777" w:rsidR="00BE2B56" w:rsidRDefault="00BE2B56" w:rsidP="00BE2B56"/>
          <w:p w14:paraId="227207B6" w14:textId="77777777" w:rsidR="00BE2B56" w:rsidRDefault="00BE2B56" w:rsidP="00BE2B56">
            <w:r>
              <w:t xml:space="preserve">The </w:t>
            </w:r>
            <w:r w:rsidRPr="00A422EE">
              <w:rPr>
                <w:b/>
                <w:bCs/>
              </w:rPr>
              <w:t>first time</w:t>
            </w:r>
            <w:r>
              <w:t xml:space="preserve"> you watch the video, reflect on the following:</w:t>
            </w:r>
          </w:p>
          <w:p w14:paraId="0B9E942E" w14:textId="77777777" w:rsidR="00BE2B56" w:rsidRDefault="00BE2B56" w:rsidP="00BE2B56">
            <w:pPr>
              <w:pStyle w:val="ListParagraph"/>
              <w:numPr>
                <w:ilvl w:val="0"/>
                <w:numId w:val="7"/>
              </w:numPr>
            </w:pPr>
            <w:r>
              <w:t>What did you like about the video?</w:t>
            </w:r>
          </w:p>
          <w:p w14:paraId="5DA771FD" w14:textId="77777777" w:rsidR="00BE2B56" w:rsidRDefault="00BE2B56" w:rsidP="00BE2B56">
            <w:pPr>
              <w:pStyle w:val="ListParagraph"/>
              <w:numPr>
                <w:ilvl w:val="0"/>
                <w:numId w:val="7"/>
              </w:numPr>
            </w:pPr>
            <w:r>
              <w:t>What did you notice about the interaction?</w:t>
            </w:r>
          </w:p>
          <w:p w14:paraId="5212EBF2" w14:textId="3A3DBF6A" w:rsidR="0042111A" w:rsidRDefault="0042111A" w:rsidP="00BE2B56">
            <w:pPr>
              <w:pStyle w:val="ListParagraph"/>
              <w:numPr>
                <w:ilvl w:val="0"/>
                <w:numId w:val="7"/>
              </w:numPr>
            </w:pPr>
            <w:r>
              <w:t>How did the child/ren respond to your interaction style?</w:t>
            </w:r>
          </w:p>
          <w:p w14:paraId="7BCCE979" w14:textId="77777777" w:rsidR="00BE2B56" w:rsidRDefault="00BE2B56" w:rsidP="00BE2B56">
            <w:pPr>
              <w:pStyle w:val="ListParagraph"/>
              <w:numPr>
                <w:ilvl w:val="0"/>
                <w:numId w:val="7"/>
              </w:numPr>
            </w:pPr>
            <w:r>
              <w:t>How do you think the child/ren felt during the interaction?</w:t>
            </w:r>
          </w:p>
          <w:p w14:paraId="5E6EE13F" w14:textId="77777777" w:rsidR="00A422EE" w:rsidRDefault="00A422EE" w:rsidP="00A422EE"/>
          <w:p w14:paraId="1C1F77E1" w14:textId="77777777" w:rsidR="00A422EE" w:rsidRDefault="00A422EE" w:rsidP="00A422EE"/>
          <w:p w14:paraId="35DD46FD" w14:textId="5BFD8178" w:rsidR="00A422EE" w:rsidRDefault="00A422EE" w:rsidP="00A422EE">
            <w:r>
              <w:t>Write a summary of your observations here:</w:t>
            </w:r>
          </w:p>
          <w:p w14:paraId="63D7485F" w14:textId="51B1799E" w:rsidR="00A422EE" w:rsidRDefault="00A422EE" w:rsidP="00A422E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5C0F"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5AEA7B1" w14:textId="77777777" w:rsidR="005C55ED" w:rsidRDefault="005C55ED" w:rsidP="00BE2B56"/>
          <w:p w14:paraId="3D43449C" w14:textId="77777777" w:rsidR="00C00C66" w:rsidRDefault="00BE2B56" w:rsidP="00BE2B56">
            <w:r>
              <w:t xml:space="preserve">The </w:t>
            </w:r>
            <w:r w:rsidRPr="005C55ED">
              <w:rPr>
                <w:b/>
                <w:bCs/>
              </w:rPr>
              <w:t>second time</w:t>
            </w:r>
            <w:r>
              <w:t xml:space="preserve"> you watch the video, </w:t>
            </w:r>
            <w:r w:rsidR="006D3787">
              <w:t>make a note of</w:t>
            </w:r>
            <w:r w:rsidR="00A50E7B">
              <w:t xml:space="preserve"> the</w:t>
            </w:r>
            <w:r>
              <w:t xml:space="preserve"> </w:t>
            </w:r>
            <w:r w:rsidRPr="00DC2E5C">
              <w:rPr>
                <w:b/>
                <w:bCs/>
              </w:rPr>
              <w:t>Chatting Together ideas</w:t>
            </w:r>
            <w:r>
              <w:t xml:space="preserve"> </w:t>
            </w:r>
            <w:r w:rsidR="006D3787">
              <w:t>you observe in the intera</w:t>
            </w:r>
            <w:r w:rsidR="00A50E7B">
              <w:t>ction</w:t>
            </w:r>
            <w:r w:rsidR="0073573D">
              <w:t xml:space="preserve">.  </w:t>
            </w:r>
          </w:p>
          <w:p w14:paraId="65C6B38A" w14:textId="293DA72D" w:rsidR="00BE2B56" w:rsidRDefault="006D3787" w:rsidP="00BE2B56">
            <w:r>
              <w:t xml:space="preserve">Consider </w:t>
            </w:r>
            <w:r w:rsidR="0073573D">
              <w:t>the ideas that align best with the child’s developmental stage:</w:t>
            </w:r>
          </w:p>
          <w:p w14:paraId="7E1AA31D" w14:textId="57E07A81" w:rsidR="00E35C0F" w:rsidRDefault="0073396C" w:rsidP="00BE2B5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86169" wp14:editId="468EDDA2">
                  <wp:simplePos x="0" y="0"/>
                  <wp:positionH relativeFrom="column">
                    <wp:posOffset>4471670</wp:posOffset>
                  </wp:positionH>
                  <wp:positionV relativeFrom="paragraph">
                    <wp:posOffset>134620</wp:posOffset>
                  </wp:positionV>
                  <wp:extent cx="3714750" cy="1790700"/>
                  <wp:effectExtent l="0" t="0" r="0" b="0"/>
                  <wp:wrapSquare wrapText="bothSides"/>
                  <wp:docPr id="236186940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38800" name="Picture 1" descr="A screenshot of a computer&#10;&#10;AI-generated content may be incorrect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0" t="30801" r="12873" b="40560"/>
                          <a:stretch/>
                        </pic:blipFill>
                        <pic:spPr bwMode="auto">
                          <a:xfrm>
                            <a:off x="0" y="0"/>
                            <a:ext cx="3714750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FB0BA8" wp14:editId="76A67080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115570</wp:posOffset>
                  </wp:positionV>
                  <wp:extent cx="3754120" cy="1809750"/>
                  <wp:effectExtent l="0" t="0" r="0" b="0"/>
                  <wp:wrapSquare wrapText="bothSides"/>
                  <wp:docPr id="541266144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13710" name="Picture 1" descr="A screenshot of a computer&#10;&#10;AI-generated content may be incorrect.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84" t="29732" r="13176" b="42099"/>
                          <a:stretch/>
                        </pic:blipFill>
                        <pic:spPr bwMode="auto">
                          <a:xfrm>
                            <a:off x="0" y="0"/>
                            <a:ext cx="375412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D8DA1" w14:textId="616E19CB" w:rsidR="00E35C0F" w:rsidRDefault="00E35C0F" w:rsidP="00BE2B56"/>
          <w:p w14:paraId="5BEA1FFB" w14:textId="5FBF84B5" w:rsidR="00E35C0F" w:rsidRDefault="00E35C0F" w:rsidP="00BE2B56"/>
          <w:p w14:paraId="233D3641" w14:textId="3153B69F" w:rsidR="00E35C0F" w:rsidRDefault="00E35C0F" w:rsidP="00BE2B56"/>
          <w:p w14:paraId="6DA58E9E" w14:textId="42F499AD" w:rsidR="00E35C0F" w:rsidRDefault="00E35C0F" w:rsidP="00BE2B56"/>
          <w:p w14:paraId="2C02BC2D" w14:textId="7EE78D5B" w:rsidR="00E35C0F" w:rsidRDefault="00E35C0F" w:rsidP="00BE2B56"/>
          <w:p w14:paraId="2F358850" w14:textId="63E6C335" w:rsidR="00E35C0F" w:rsidRDefault="00E35C0F" w:rsidP="00BE2B56"/>
          <w:p w14:paraId="19ED0BC7" w14:textId="5584CF7D" w:rsidR="0073573D" w:rsidRDefault="0073573D" w:rsidP="00BE2B56"/>
          <w:p w14:paraId="607FD7A4" w14:textId="15AADD63" w:rsidR="00DE669D" w:rsidRDefault="00DE669D" w:rsidP="00BE2B56"/>
          <w:p w14:paraId="4FA6FEF8" w14:textId="55756073" w:rsidR="00616DF8" w:rsidRDefault="00616DF8" w:rsidP="00BE2B56"/>
          <w:p w14:paraId="3D3D45BC" w14:textId="3BFED840" w:rsidR="00616DF8" w:rsidRDefault="00616DF8" w:rsidP="00BE2B56"/>
          <w:p w14:paraId="188A8694" w14:textId="77777777" w:rsidR="00E35C0F" w:rsidRDefault="00E35C0F" w:rsidP="00E35C0F"/>
          <w:p w14:paraId="56F839EE" w14:textId="23BC8711" w:rsidR="00E35C0F" w:rsidRDefault="00E35C0F" w:rsidP="00E35C0F">
            <w:r>
              <w:t>Write a summary of your observations here:</w:t>
            </w:r>
          </w:p>
          <w:p w14:paraId="4B6806F9" w14:textId="4C0D0F04" w:rsidR="009A4F7A" w:rsidRDefault="00E35C0F" w:rsidP="00B561C0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D92F13" w14:textId="77777777" w:rsidR="009A4F7A" w:rsidRDefault="009A4F7A" w:rsidP="00B561C0"/>
        </w:tc>
      </w:tr>
      <w:tr w:rsidR="00BE2B56" w14:paraId="14CCCE20" w14:textId="77777777" w:rsidTr="001E366C">
        <w:trPr>
          <w:trHeight w:val="1307"/>
        </w:trPr>
        <w:tc>
          <w:tcPr>
            <w:tcW w:w="13948" w:type="dxa"/>
          </w:tcPr>
          <w:p w14:paraId="5F2002E5" w14:textId="2AD38F16" w:rsidR="00676CF8" w:rsidRPr="00BE2B56" w:rsidRDefault="00BE2B56" w:rsidP="00BE2B56">
            <w:pPr>
              <w:rPr>
                <w:b/>
                <w:bCs/>
              </w:rPr>
            </w:pPr>
            <w:r w:rsidRPr="00BE2B56">
              <w:rPr>
                <w:b/>
                <w:bCs/>
              </w:rPr>
              <w:lastRenderedPageBreak/>
              <w:t>Reflect</w:t>
            </w:r>
          </w:p>
          <w:p w14:paraId="4BA2A874" w14:textId="10A15D1B" w:rsidR="00A422EE" w:rsidRDefault="00BE2B56" w:rsidP="00BE2B56">
            <w:r>
              <w:t>What strength</w:t>
            </w:r>
            <w:r w:rsidR="00616DF8">
              <w:t xml:space="preserve">s have you identified in your interaction that </w:t>
            </w:r>
            <w:r>
              <w:t>support the child</w:t>
            </w:r>
            <w:r w:rsidR="00FD00D8">
              <w:t>/ren</w:t>
            </w:r>
            <w:r>
              <w:t>’s language and communication development?</w:t>
            </w:r>
            <w:r w:rsidR="000E7DFB">
              <w:t xml:space="preserve"> </w:t>
            </w:r>
          </w:p>
          <w:p w14:paraId="062356FD" w14:textId="05E57D48" w:rsidR="00C84B23" w:rsidRDefault="00C00C66" w:rsidP="00565011">
            <w:r>
              <w:t xml:space="preserve">Are there </w:t>
            </w:r>
            <w:r w:rsidR="00041019">
              <w:t xml:space="preserve">any </w:t>
            </w:r>
            <w:r>
              <w:t xml:space="preserve">Chatting Together </w:t>
            </w:r>
            <w:r w:rsidR="00275677">
              <w:t xml:space="preserve">ideas </w:t>
            </w:r>
            <w:r w:rsidR="00041019">
              <w:t xml:space="preserve">you want to </w:t>
            </w:r>
            <w:r w:rsidR="003F4D23">
              <w:t>use more</w:t>
            </w:r>
            <w:r>
              <w:t>?</w:t>
            </w:r>
            <w:r w:rsidR="00C95EFF">
              <w:t xml:space="preserve"> ____________________________________________________________________________________________________________________________________________________________________________________________________________</w:t>
            </w:r>
            <w:r w:rsidR="00565011">
              <w:t>______________________________________________________________________________________________________</w:t>
            </w:r>
          </w:p>
        </w:tc>
      </w:tr>
    </w:tbl>
    <w:p w14:paraId="1DE07B17" w14:textId="77777777" w:rsidR="00BE2B56" w:rsidRPr="009B7615" w:rsidRDefault="00BE2B56" w:rsidP="003A0464"/>
    <w:sectPr w:rsidR="00BE2B56" w:rsidRPr="009B7615" w:rsidSect="00E35C0F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4797490"/>
    <w:multiLevelType w:val="hybridMultilevel"/>
    <w:tmpl w:val="F200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2711"/>
    <w:multiLevelType w:val="hybridMultilevel"/>
    <w:tmpl w:val="EA5C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6203160">
    <w:abstractNumId w:val="3"/>
  </w:num>
  <w:num w:numId="2" w16cid:durableId="340280552">
    <w:abstractNumId w:val="0"/>
  </w:num>
  <w:num w:numId="3" w16cid:durableId="736441599">
    <w:abstractNumId w:val="0"/>
  </w:num>
  <w:num w:numId="4" w16cid:durableId="1409569614">
    <w:abstractNumId w:val="0"/>
  </w:num>
  <w:num w:numId="5" w16cid:durableId="649215836">
    <w:abstractNumId w:val="3"/>
  </w:num>
  <w:num w:numId="6" w16cid:durableId="197469349">
    <w:abstractNumId w:val="0"/>
  </w:num>
  <w:num w:numId="7" w16cid:durableId="150996607">
    <w:abstractNumId w:val="1"/>
  </w:num>
  <w:num w:numId="8" w16cid:durableId="120645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56"/>
    <w:rsid w:val="00027C27"/>
    <w:rsid w:val="00041019"/>
    <w:rsid w:val="00043135"/>
    <w:rsid w:val="000C0CF4"/>
    <w:rsid w:val="000E7DFB"/>
    <w:rsid w:val="000F4AB4"/>
    <w:rsid w:val="00193677"/>
    <w:rsid w:val="001E366C"/>
    <w:rsid w:val="00240295"/>
    <w:rsid w:val="0025672F"/>
    <w:rsid w:val="00275677"/>
    <w:rsid w:val="00281579"/>
    <w:rsid w:val="00306C61"/>
    <w:rsid w:val="0037582B"/>
    <w:rsid w:val="003A0464"/>
    <w:rsid w:val="003F4D23"/>
    <w:rsid w:val="0042111A"/>
    <w:rsid w:val="00436CB8"/>
    <w:rsid w:val="0050307A"/>
    <w:rsid w:val="00565011"/>
    <w:rsid w:val="005C55ED"/>
    <w:rsid w:val="00616DF8"/>
    <w:rsid w:val="006330CD"/>
    <w:rsid w:val="00676CF8"/>
    <w:rsid w:val="006D3787"/>
    <w:rsid w:val="0073396C"/>
    <w:rsid w:val="0073573D"/>
    <w:rsid w:val="00855D55"/>
    <w:rsid w:val="00857548"/>
    <w:rsid w:val="00887679"/>
    <w:rsid w:val="00913111"/>
    <w:rsid w:val="009A4F7A"/>
    <w:rsid w:val="009B7615"/>
    <w:rsid w:val="00A422EE"/>
    <w:rsid w:val="00A50E7B"/>
    <w:rsid w:val="00A635D6"/>
    <w:rsid w:val="00A97FC7"/>
    <w:rsid w:val="00B51BDC"/>
    <w:rsid w:val="00B561C0"/>
    <w:rsid w:val="00B773CE"/>
    <w:rsid w:val="00B81DA6"/>
    <w:rsid w:val="00BA1CC5"/>
    <w:rsid w:val="00BE2B56"/>
    <w:rsid w:val="00C00C66"/>
    <w:rsid w:val="00C84B23"/>
    <w:rsid w:val="00C91823"/>
    <w:rsid w:val="00C95EFF"/>
    <w:rsid w:val="00D008AB"/>
    <w:rsid w:val="00D94F0D"/>
    <w:rsid w:val="00DC2E5C"/>
    <w:rsid w:val="00DE30C8"/>
    <w:rsid w:val="00DE669D"/>
    <w:rsid w:val="00E15E20"/>
    <w:rsid w:val="00E35C0F"/>
    <w:rsid w:val="00E66B75"/>
    <w:rsid w:val="00EF54F9"/>
    <w:rsid w:val="00FA4BC1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C10F"/>
  <w15:chartTrackingRefBased/>
  <w15:docId w15:val="{7497E9B4-0D8A-4273-BB50-196C417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E2B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56"/>
    <w:rPr>
      <w:rFonts w:eastAsiaTheme="majorEastAsia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56"/>
    <w:rPr>
      <w:rFonts w:eastAsiaTheme="majorEastAsia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56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56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56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56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2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B56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BE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B5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56"/>
    <w:rPr>
      <w:rFonts w:ascii="Arial" w:hAnsi="Arial" w:cs="Times New Roman"/>
      <w:i/>
      <w:iCs/>
      <w:color w:val="2E74B5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BE2B5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E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3FF324425E841B7F5E25A390D8C56" ma:contentTypeVersion="16" ma:contentTypeDescription="Create a new document." ma:contentTypeScope="" ma:versionID="66f50125c25e7f3680392303082e9b58">
  <xsd:schema xmlns:xsd="http://www.w3.org/2001/XMLSchema" xmlns:xs="http://www.w3.org/2001/XMLSchema" xmlns:p="http://schemas.microsoft.com/office/2006/metadata/properties" xmlns:ns2="b81821c7-42b8-4713-8632-7b9f86bc6e14" xmlns:ns3="c68fde8d-8b33-4d54-9b74-31a125b3e297" targetNamespace="http://schemas.microsoft.com/office/2006/metadata/properties" ma:root="true" ma:fieldsID="29308b9e366802e7e4b2e87b0e0d247f" ns2:_="" ns3:_="">
    <xsd:import namespace="b81821c7-42b8-4713-8632-7b9f86bc6e14"/>
    <xsd:import namespace="c68fde8d-8b33-4d54-9b74-31a125b3e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821c7-42b8-4713-8632-7b9f86bc6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de8d-8b33-4d54-9b74-31a125b3e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c5fd1f-6b73-44fa-9809-1bc1d8ddf709}" ma:internalName="TaxCatchAll" ma:showField="CatchAllData" ma:web="c68fde8d-8b33-4d54-9b74-31a125b3e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8fde8d-8b33-4d54-9b74-31a125b3e297" xsi:nil="true"/>
    <lcf76f155ced4ddcb4097134ff3c332f xmlns="b81821c7-42b8-4713-8632-7b9f86bc6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130E8-862C-4008-BEAF-E0302A31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821c7-42b8-4713-8632-7b9f86bc6e14"/>
    <ds:schemaRef ds:uri="c68fde8d-8b33-4d54-9b74-31a125b3e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F13FB-BBA2-48F4-8966-184E3A703277}">
  <ds:schemaRefs>
    <ds:schemaRef ds:uri="b81821c7-42b8-4713-8632-7b9f86bc6e14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68fde8d-8b33-4d54-9b74-31a125b3e297"/>
  </ds:schemaRefs>
</ds:datastoreItem>
</file>

<file path=customXml/itemProps3.xml><?xml version="1.0" encoding="utf-8"?>
<ds:datastoreItem xmlns:ds="http://schemas.openxmlformats.org/officeDocument/2006/customXml" ds:itemID="{7FBC5F35-4723-4B20-A2DB-245F6964B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Illingworth</dc:creator>
  <cp:keywords/>
  <dc:description/>
  <cp:lastModifiedBy>Sarah Paterson</cp:lastModifiedBy>
  <cp:revision>2</cp:revision>
  <dcterms:created xsi:type="dcterms:W3CDTF">2025-07-15T08:21:00Z</dcterms:created>
  <dcterms:modified xsi:type="dcterms:W3CDTF">2025-07-15T08:21:00Z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0x0101003F83FF324425E841B7F5E25A390D8C56</vt:lpwstr>
  </property>
  <property fmtid="{D5CDD505-2E9C-101B-9397-08002B2CF9AE}" pid="3" name="MediaServiceImageTags">
    <vt:lpwstr/>
  </property>
</Properties>
</file>