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F465" w14:textId="77777777" w:rsidR="00244A9C" w:rsidRDefault="00BF0B12">
      <w:r w:rsidRPr="002447E4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C4581D" wp14:editId="51752607">
            <wp:simplePos x="0" y="0"/>
            <wp:positionH relativeFrom="column">
              <wp:posOffset>4711700</wp:posOffset>
            </wp:positionH>
            <wp:positionV relativeFrom="paragraph">
              <wp:posOffset>-69850</wp:posOffset>
            </wp:positionV>
            <wp:extent cx="1003300" cy="1003300"/>
            <wp:effectExtent l="0" t="0" r="6350" b="6350"/>
            <wp:wrapNone/>
            <wp:docPr id="131880373" name="Picture 1" descr="A cartoon of a crocodile wav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0373" name="Picture 1" descr="A cartoon of a crocodile wav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53C8">
        <w:rPr>
          <w:noProof/>
        </w:rPr>
        <w:drawing>
          <wp:inline distT="0" distB="0" distL="0" distR="0" wp14:anchorId="1640BE0D" wp14:editId="4CC7B497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18391b-a705-4607-b243-4a4ecf1b673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D9780" w14:textId="77777777" w:rsidR="00244A9C" w:rsidRPr="00BF0B12" w:rsidRDefault="000D53C8">
      <w:pPr>
        <w:pStyle w:val="Heading1"/>
        <w:jc w:val="center"/>
        <w:rPr>
          <w:color w:val="EE0000"/>
        </w:rPr>
      </w:pPr>
      <w:r w:rsidRPr="00BF0B12">
        <w:rPr>
          <w:color w:val="EE0000"/>
        </w:rPr>
        <w:t>Corpus Christi RC Primary School</w:t>
      </w:r>
    </w:p>
    <w:p w14:paraId="26C9DBA9" w14:textId="6EBA56E8" w:rsidR="00244A9C" w:rsidRPr="00BF0B12" w:rsidRDefault="000D53C8">
      <w:pPr>
        <w:pStyle w:val="Heading2"/>
        <w:jc w:val="center"/>
        <w:rPr>
          <w:color w:val="EE0000"/>
        </w:rPr>
      </w:pPr>
      <w:r w:rsidRPr="00BF0B12">
        <w:rPr>
          <w:color w:val="EE0000"/>
        </w:rPr>
        <w:t xml:space="preserve">Pupil Bullying Incident Form </w:t>
      </w:r>
    </w:p>
    <w:p w14:paraId="28FCAF93" w14:textId="77777777" w:rsidR="00244A9C" w:rsidRDefault="000D53C8">
      <w:r>
        <w:t>This form is for pupils to complete independently or with the support of a trusted adult.</w:t>
      </w:r>
      <w:r>
        <w:br/>
      </w:r>
    </w:p>
    <w:p w14:paraId="00E85154" w14:textId="77777777" w:rsidR="00244A9C" w:rsidRDefault="000D53C8">
      <w:r>
        <w:rPr>
          <w:b/>
        </w:rPr>
        <w:t>Your Name:</w:t>
      </w:r>
      <w:r>
        <w:t xml:space="preserve"> ________________________________________________</w:t>
      </w:r>
    </w:p>
    <w:p w14:paraId="6B84BC75" w14:textId="77777777" w:rsidR="00244A9C" w:rsidRDefault="000D53C8">
      <w:r>
        <w:rPr>
          <w:b/>
        </w:rPr>
        <w:t>Class:</w:t>
      </w:r>
      <w:r>
        <w:t xml:space="preserve"> ________________________________________________</w:t>
      </w:r>
    </w:p>
    <w:p w14:paraId="5E3ED681" w14:textId="77777777" w:rsidR="00244A9C" w:rsidRDefault="000D53C8">
      <w:r>
        <w:rPr>
          <w:b/>
        </w:rPr>
        <w:t>Date:</w:t>
      </w:r>
      <w:r>
        <w:t xml:space="preserve"> ________________________________________________</w:t>
      </w:r>
    </w:p>
    <w:p w14:paraId="2BB7FDF0" w14:textId="77777777" w:rsidR="00244A9C" w:rsidRDefault="000D53C8">
      <w:r>
        <w:rPr>
          <w:b/>
        </w:rPr>
        <w:t>Time of Incident:</w:t>
      </w:r>
      <w:r>
        <w:t xml:space="preserve"> ________________________________________________</w:t>
      </w:r>
    </w:p>
    <w:p w14:paraId="4C95A951" w14:textId="77777777" w:rsidR="00244A9C" w:rsidRPr="00BF0B12" w:rsidRDefault="000D53C8">
      <w:pPr>
        <w:pStyle w:val="Heading3"/>
        <w:rPr>
          <w:color w:val="EE0000"/>
        </w:rPr>
      </w:pPr>
      <w:r w:rsidRPr="00BF0B12">
        <w:rPr>
          <w:color w:val="EE0000"/>
        </w:rPr>
        <w:t>1. What happened?</w:t>
      </w:r>
    </w:p>
    <w:p w14:paraId="2E8D6912" w14:textId="77777777" w:rsidR="00BF0B12" w:rsidRPr="002447E4" w:rsidRDefault="000D53C8" w:rsidP="00BF0B12">
      <w:pPr>
        <w:rPr>
          <w:rFonts w:asciiTheme="minorBidi" w:hAnsiTheme="minorBidi"/>
          <w:sz w:val="24"/>
          <w:szCs w:val="24"/>
        </w:rPr>
      </w:pPr>
      <w:r>
        <w:t>Write what happened in your own words. You can ask an adult to help you if needed.</w:t>
      </w:r>
      <w:r>
        <w:br/>
      </w:r>
      <w:r>
        <w:br/>
      </w:r>
      <w:r w:rsidR="00BF0B12" w:rsidRPr="002447E4">
        <w:rPr>
          <w:rFonts w:asciiTheme="minorBidi" w:hAnsiTheme="minorBidi"/>
          <w:sz w:val="24"/>
          <w:szCs w:val="24"/>
        </w:rPr>
        <w:t>________________________________________________________________</w:t>
      </w:r>
      <w:r w:rsidR="00BF0B12" w:rsidRPr="002447E4">
        <w:rPr>
          <w:rFonts w:asciiTheme="minorBidi" w:hAnsiTheme="minorBidi"/>
          <w:sz w:val="24"/>
          <w:szCs w:val="24"/>
        </w:rPr>
        <w:br/>
        <w:t>________________________________________________________________</w:t>
      </w:r>
      <w:r w:rsidR="00BF0B12" w:rsidRPr="002447E4">
        <w:rPr>
          <w:rFonts w:asciiTheme="minorBidi" w:hAnsiTheme="minorBidi"/>
          <w:sz w:val="24"/>
          <w:szCs w:val="24"/>
        </w:rPr>
        <w:br/>
        <w:t>________________________________________________________________</w:t>
      </w:r>
      <w:r w:rsidR="00BF0B12" w:rsidRPr="002447E4">
        <w:rPr>
          <w:rFonts w:asciiTheme="minorBidi" w:hAnsiTheme="minorBidi"/>
          <w:sz w:val="24"/>
          <w:szCs w:val="24"/>
        </w:rPr>
        <w:br/>
        <w:t>________________________________________________________________</w:t>
      </w:r>
      <w:r w:rsidR="00BF0B12" w:rsidRPr="002447E4">
        <w:rPr>
          <w:rFonts w:asciiTheme="minorBidi" w:hAnsiTheme="minorBidi"/>
          <w:sz w:val="24"/>
          <w:szCs w:val="24"/>
        </w:rPr>
        <w:br/>
        <w:t>________________________________________________________________________________________________________________________________</w:t>
      </w:r>
    </w:p>
    <w:p w14:paraId="609D89C0" w14:textId="0204A1A6" w:rsidR="00244A9C" w:rsidRDefault="000D53C8" w:rsidP="00BF0B12">
      <w:r>
        <w:br/>
      </w:r>
      <w:r>
        <w:t>2. Where did it happen?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44A9C" w14:paraId="5F440959" w14:textId="77777777">
        <w:tc>
          <w:tcPr>
            <w:tcW w:w="4320" w:type="dxa"/>
          </w:tcPr>
          <w:p w14:paraId="16BA7886" w14:textId="77777777" w:rsidR="00244A9C" w:rsidRDefault="000D53C8">
            <w:r>
              <w:rPr>
                <w:rFonts w:ascii="Segoe UI Symbol" w:hAnsi="Segoe UI Symbol" w:cs="Segoe UI Symbol"/>
              </w:rPr>
              <w:t>☐</w:t>
            </w:r>
            <w:r>
              <w:t xml:space="preserve"> Classroom</w:t>
            </w:r>
          </w:p>
        </w:tc>
        <w:tc>
          <w:tcPr>
            <w:tcW w:w="4320" w:type="dxa"/>
          </w:tcPr>
          <w:p w14:paraId="0AAE6421" w14:textId="77777777" w:rsidR="00244A9C" w:rsidRDefault="00244A9C"/>
        </w:tc>
      </w:tr>
      <w:tr w:rsidR="00244A9C" w14:paraId="39AD7DE9" w14:textId="77777777">
        <w:tc>
          <w:tcPr>
            <w:tcW w:w="4320" w:type="dxa"/>
          </w:tcPr>
          <w:p w14:paraId="5027807C" w14:textId="77777777" w:rsidR="00244A9C" w:rsidRDefault="000D53C8">
            <w:r>
              <w:t>☐</w:t>
            </w:r>
            <w:r>
              <w:t xml:space="preserve"> Playground</w:t>
            </w:r>
          </w:p>
        </w:tc>
        <w:tc>
          <w:tcPr>
            <w:tcW w:w="4320" w:type="dxa"/>
          </w:tcPr>
          <w:p w14:paraId="1678F722" w14:textId="77777777" w:rsidR="00244A9C" w:rsidRDefault="00244A9C"/>
        </w:tc>
      </w:tr>
      <w:tr w:rsidR="00244A9C" w14:paraId="1029359D" w14:textId="77777777">
        <w:tc>
          <w:tcPr>
            <w:tcW w:w="4320" w:type="dxa"/>
          </w:tcPr>
          <w:p w14:paraId="4FC43414" w14:textId="77777777" w:rsidR="00244A9C" w:rsidRDefault="000D53C8">
            <w:r>
              <w:t>☐</w:t>
            </w:r>
            <w:r>
              <w:t xml:space="preserve"> Corridor</w:t>
            </w:r>
          </w:p>
        </w:tc>
        <w:tc>
          <w:tcPr>
            <w:tcW w:w="4320" w:type="dxa"/>
          </w:tcPr>
          <w:p w14:paraId="350EB457" w14:textId="77777777" w:rsidR="00244A9C" w:rsidRDefault="00244A9C"/>
        </w:tc>
      </w:tr>
      <w:tr w:rsidR="00244A9C" w14:paraId="10D02092" w14:textId="77777777">
        <w:tc>
          <w:tcPr>
            <w:tcW w:w="4320" w:type="dxa"/>
          </w:tcPr>
          <w:p w14:paraId="17FA90DE" w14:textId="77777777" w:rsidR="00244A9C" w:rsidRDefault="000D53C8">
            <w:r>
              <w:t>☐</w:t>
            </w:r>
            <w:r>
              <w:t xml:space="preserve"> Lunch Hall</w:t>
            </w:r>
          </w:p>
        </w:tc>
        <w:tc>
          <w:tcPr>
            <w:tcW w:w="4320" w:type="dxa"/>
          </w:tcPr>
          <w:p w14:paraId="02945D68" w14:textId="77777777" w:rsidR="00244A9C" w:rsidRDefault="00244A9C"/>
        </w:tc>
      </w:tr>
      <w:tr w:rsidR="00244A9C" w14:paraId="564975EA" w14:textId="77777777">
        <w:tc>
          <w:tcPr>
            <w:tcW w:w="4320" w:type="dxa"/>
          </w:tcPr>
          <w:p w14:paraId="1B7E46F4" w14:textId="77777777" w:rsidR="00244A9C" w:rsidRDefault="000D53C8">
            <w:r>
              <w:t>☐</w:t>
            </w:r>
            <w:r>
              <w:t xml:space="preserve"> Toilet Area</w:t>
            </w:r>
          </w:p>
        </w:tc>
        <w:tc>
          <w:tcPr>
            <w:tcW w:w="4320" w:type="dxa"/>
          </w:tcPr>
          <w:p w14:paraId="5674B4D0" w14:textId="77777777" w:rsidR="00244A9C" w:rsidRDefault="00244A9C"/>
        </w:tc>
      </w:tr>
      <w:tr w:rsidR="00244A9C" w14:paraId="3AA21479" w14:textId="77777777">
        <w:tc>
          <w:tcPr>
            <w:tcW w:w="4320" w:type="dxa"/>
          </w:tcPr>
          <w:p w14:paraId="5B3D707E" w14:textId="238BE499" w:rsidR="00244A9C" w:rsidRDefault="000D53C8">
            <w:r>
              <w:t>☐</w:t>
            </w:r>
            <w:r>
              <w:t xml:space="preserve"> Online (</w:t>
            </w:r>
            <w:r w:rsidR="00BF0B12">
              <w:t>phone/</w:t>
            </w:r>
            <w:r>
              <w:t>iPad)</w:t>
            </w:r>
          </w:p>
        </w:tc>
        <w:tc>
          <w:tcPr>
            <w:tcW w:w="4320" w:type="dxa"/>
          </w:tcPr>
          <w:p w14:paraId="5F116D7C" w14:textId="77777777" w:rsidR="00244A9C" w:rsidRDefault="00244A9C"/>
        </w:tc>
      </w:tr>
      <w:tr w:rsidR="00244A9C" w14:paraId="5FAE5D2C" w14:textId="77777777">
        <w:tc>
          <w:tcPr>
            <w:tcW w:w="4320" w:type="dxa"/>
          </w:tcPr>
          <w:p w14:paraId="76F84B68" w14:textId="77777777" w:rsidR="00244A9C" w:rsidRDefault="000D53C8">
            <w:r>
              <w:t>☐</w:t>
            </w:r>
            <w:r>
              <w:t xml:space="preserve"> On the way to or from school</w:t>
            </w:r>
          </w:p>
        </w:tc>
        <w:tc>
          <w:tcPr>
            <w:tcW w:w="4320" w:type="dxa"/>
          </w:tcPr>
          <w:p w14:paraId="2E71D2BD" w14:textId="77777777" w:rsidR="00244A9C" w:rsidRDefault="00244A9C"/>
        </w:tc>
      </w:tr>
      <w:tr w:rsidR="00244A9C" w14:paraId="51E7A790" w14:textId="77777777">
        <w:tc>
          <w:tcPr>
            <w:tcW w:w="4320" w:type="dxa"/>
          </w:tcPr>
          <w:p w14:paraId="3F3949E2" w14:textId="77777777" w:rsidR="00244A9C" w:rsidRDefault="000D53C8">
            <w:r>
              <w:t>☐</w:t>
            </w:r>
            <w:r>
              <w:t xml:space="preserve"> Somewhere else:</w:t>
            </w:r>
          </w:p>
        </w:tc>
        <w:tc>
          <w:tcPr>
            <w:tcW w:w="4320" w:type="dxa"/>
          </w:tcPr>
          <w:p w14:paraId="13D44855" w14:textId="77777777" w:rsidR="00244A9C" w:rsidRDefault="00244A9C"/>
        </w:tc>
      </w:tr>
    </w:tbl>
    <w:p w14:paraId="64CC595C" w14:textId="77777777" w:rsidR="00BF0B12" w:rsidRDefault="00BF0B12">
      <w:pPr>
        <w:pStyle w:val="Heading3"/>
      </w:pPr>
    </w:p>
    <w:p w14:paraId="3F14327A" w14:textId="3F34B9E5" w:rsidR="00244A9C" w:rsidRPr="00BF0B12" w:rsidRDefault="000D53C8">
      <w:pPr>
        <w:pStyle w:val="Heading3"/>
        <w:rPr>
          <w:color w:val="EE0000"/>
        </w:rPr>
      </w:pPr>
      <w:r w:rsidRPr="00BF0B12">
        <w:rPr>
          <w:color w:val="EE0000"/>
        </w:rPr>
        <w:t>3. Who was involved?</w:t>
      </w:r>
    </w:p>
    <w:p w14:paraId="04E15322" w14:textId="77777777" w:rsidR="00244A9C" w:rsidRDefault="000D53C8">
      <w:r>
        <w:t>Person(s) who upset me: ________________________________________________</w:t>
      </w:r>
    </w:p>
    <w:p w14:paraId="533EE68A" w14:textId="77777777" w:rsidR="00244A9C" w:rsidRDefault="000D53C8">
      <w:r>
        <w:t>Anyone who helped me: _________________________________________________</w:t>
      </w:r>
    </w:p>
    <w:p w14:paraId="2F1F15E6" w14:textId="77777777" w:rsidR="00244A9C" w:rsidRDefault="000D53C8">
      <w:r>
        <w:t>Anyone who saw what happened: __________________________________________</w:t>
      </w:r>
    </w:p>
    <w:p w14:paraId="5697E342" w14:textId="77777777" w:rsidR="00244A9C" w:rsidRPr="00BF0B12" w:rsidRDefault="000D53C8">
      <w:pPr>
        <w:pStyle w:val="Heading3"/>
        <w:rPr>
          <w:color w:val="EE0000"/>
        </w:rPr>
      </w:pPr>
      <w:r w:rsidRPr="00BF0B12">
        <w:rPr>
          <w:color w:val="EE0000"/>
        </w:rPr>
        <w:t>4. What type of behaviour happened?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44A9C" w14:paraId="4FE1E143" w14:textId="77777777">
        <w:tc>
          <w:tcPr>
            <w:tcW w:w="8640" w:type="dxa"/>
          </w:tcPr>
          <w:p w14:paraId="1BF6387D" w14:textId="77777777" w:rsidR="00244A9C" w:rsidRDefault="000D53C8">
            <w:r>
              <w:t>☐</w:t>
            </w:r>
            <w:r>
              <w:t xml:space="preserve"> Verbal – Name-calling</w:t>
            </w:r>
          </w:p>
        </w:tc>
      </w:tr>
      <w:tr w:rsidR="00244A9C" w14:paraId="311DE59E" w14:textId="77777777">
        <w:tc>
          <w:tcPr>
            <w:tcW w:w="8640" w:type="dxa"/>
          </w:tcPr>
          <w:p w14:paraId="278B969E" w14:textId="77777777" w:rsidR="00244A9C" w:rsidRDefault="000D53C8">
            <w:r>
              <w:t>☐</w:t>
            </w:r>
            <w:r>
              <w:t xml:space="preserve"> Verbal – Teasing</w:t>
            </w:r>
          </w:p>
        </w:tc>
      </w:tr>
      <w:tr w:rsidR="00244A9C" w14:paraId="61B524E8" w14:textId="77777777">
        <w:tc>
          <w:tcPr>
            <w:tcW w:w="8640" w:type="dxa"/>
          </w:tcPr>
          <w:p w14:paraId="62FEBD68" w14:textId="77777777" w:rsidR="00244A9C" w:rsidRDefault="000D53C8">
            <w:r>
              <w:t>☐</w:t>
            </w:r>
            <w:r>
              <w:t xml:space="preserve"> Verbal – Unkind comments</w:t>
            </w:r>
          </w:p>
        </w:tc>
      </w:tr>
      <w:tr w:rsidR="00244A9C" w14:paraId="5EEF1AC8" w14:textId="77777777">
        <w:tc>
          <w:tcPr>
            <w:tcW w:w="8640" w:type="dxa"/>
          </w:tcPr>
          <w:p w14:paraId="7D55C838" w14:textId="77777777" w:rsidR="00244A9C" w:rsidRDefault="000D53C8">
            <w:r>
              <w:t>☐</w:t>
            </w:r>
            <w:r>
              <w:t xml:space="preserve"> Physical – Pushing</w:t>
            </w:r>
          </w:p>
        </w:tc>
      </w:tr>
      <w:tr w:rsidR="00244A9C" w14:paraId="4C8239E4" w14:textId="77777777">
        <w:tc>
          <w:tcPr>
            <w:tcW w:w="8640" w:type="dxa"/>
          </w:tcPr>
          <w:p w14:paraId="15E3500A" w14:textId="77777777" w:rsidR="00244A9C" w:rsidRDefault="000D53C8">
            <w:r>
              <w:t>☐</w:t>
            </w:r>
            <w:r>
              <w:t xml:space="preserve"> Physical – Hitting</w:t>
            </w:r>
          </w:p>
        </w:tc>
      </w:tr>
      <w:tr w:rsidR="00244A9C" w14:paraId="35B6094F" w14:textId="77777777">
        <w:tc>
          <w:tcPr>
            <w:tcW w:w="8640" w:type="dxa"/>
          </w:tcPr>
          <w:p w14:paraId="3AF3CAC0" w14:textId="77777777" w:rsidR="00244A9C" w:rsidRDefault="000D53C8">
            <w:r>
              <w:t>☐</w:t>
            </w:r>
            <w:r>
              <w:t xml:space="preserve"> Physical – Blocking my way</w:t>
            </w:r>
          </w:p>
        </w:tc>
      </w:tr>
      <w:tr w:rsidR="00244A9C" w14:paraId="61E5E22B" w14:textId="77777777">
        <w:tc>
          <w:tcPr>
            <w:tcW w:w="8640" w:type="dxa"/>
          </w:tcPr>
          <w:p w14:paraId="238FE235" w14:textId="77777777" w:rsidR="00244A9C" w:rsidRDefault="000D53C8">
            <w:r>
              <w:t>☐</w:t>
            </w:r>
            <w:r>
              <w:t xml:space="preserve"> Emotional – Ignoring me</w:t>
            </w:r>
          </w:p>
        </w:tc>
      </w:tr>
      <w:tr w:rsidR="00244A9C" w14:paraId="05A602FC" w14:textId="77777777">
        <w:tc>
          <w:tcPr>
            <w:tcW w:w="8640" w:type="dxa"/>
          </w:tcPr>
          <w:p w14:paraId="4B22806F" w14:textId="77777777" w:rsidR="00244A9C" w:rsidRDefault="000D53C8">
            <w:r>
              <w:t>☐</w:t>
            </w:r>
            <w:r>
              <w:t xml:space="preserve"> Emotional – Leaving me out</w:t>
            </w:r>
          </w:p>
        </w:tc>
      </w:tr>
      <w:tr w:rsidR="00244A9C" w14:paraId="78B02FE6" w14:textId="77777777">
        <w:tc>
          <w:tcPr>
            <w:tcW w:w="8640" w:type="dxa"/>
          </w:tcPr>
          <w:p w14:paraId="4CCD3D29" w14:textId="77777777" w:rsidR="00244A9C" w:rsidRDefault="000D53C8">
            <w:r>
              <w:t>☐</w:t>
            </w:r>
            <w:r>
              <w:t xml:space="preserve"> Emotional – Spreading rumours</w:t>
            </w:r>
          </w:p>
        </w:tc>
      </w:tr>
      <w:tr w:rsidR="00244A9C" w14:paraId="6AB8A1A3" w14:textId="77777777">
        <w:tc>
          <w:tcPr>
            <w:tcW w:w="8640" w:type="dxa"/>
          </w:tcPr>
          <w:p w14:paraId="1A2A7AE0" w14:textId="77777777" w:rsidR="00244A9C" w:rsidRDefault="000D53C8">
            <w:r>
              <w:t>☐</w:t>
            </w:r>
            <w:r>
              <w:t xml:space="preserve"> Online – Unkind message</w:t>
            </w:r>
          </w:p>
        </w:tc>
      </w:tr>
      <w:tr w:rsidR="00244A9C" w14:paraId="3E63804B" w14:textId="77777777">
        <w:tc>
          <w:tcPr>
            <w:tcW w:w="8640" w:type="dxa"/>
          </w:tcPr>
          <w:p w14:paraId="481DE83E" w14:textId="77777777" w:rsidR="00244A9C" w:rsidRDefault="000D53C8">
            <w:r>
              <w:t>☐</w:t>
            </w:r>
            <w:r>
              <w:t xml:space="preserve"> Online – Unkind image/video</w:t>
            </w:r>
          </w:p>
        </w:tc>
      </w:tr>
      <w:tr w:rsidR="00244A9C" w14:paraId="787251CE" w14:textId="77777777">
        <w:tc>
          <w:tcPr>
            <w:tcW w:w="8640" w:type="dxa"/>
          </w:tcPr>
          <w:p w14:paraId="0A3D9B0F" w14:textId="77777777" w:rsidR="00244A9C" w:rsidRDefault="000D53C8">
            <w:r>
              <w:t>☐</w:t>
            </w:r>
            <w:r>
              <w:t xml:space="preserve"> Online – Group chat issue</w:t>
            </w:r>
          </w:p>
        </w:tc>
      </w:tr>
      <w:tr w:rsidR="00244A9C" w14:paraId="6558F9ED" w14:textId="77777777">
        <w:tc>
          <w:tcPr>
            <w:tcW w:w="8640" w:type="dxa"/>
          </w:tcPr>
          <w:p w14:paraId="54B9575A" w14:textId="77777777" w:rsidR="00244A9C" w:rsidRDefault="000D53C8">
            <w:r>
              <w:t>☐</w:t>
            </w:r>
            <w:r>
              <w:t xml:space="preserve"> Other:</w:t>
            </w:r>
          </w:p>
        </w:tc>
      </w:tr>
    </w:tbl>
    <w:p w14:paraId="2178D7F6" w14:textId="77777777" w:rsidR="00244A9C" w:rsidRPr="00BF0B12" w:rsidRDefault="000D53C8">
      <w:pPr>
        <w:pStyle w:val="Heading3"/>
        <w:rPr>
          <w:color w:val="EE0000"/>
        </w:rPr>
      </w:pPr>
      <w:r w:rsidRPr="00BF0B12">
        <w:rPr>
          <w:color w:val="EE0000"/>
        </w:rPr>
        <w:t>5. How did this make you feel?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44A9C" w14:paraId="3EEB11FC" w14:textId="77777777">
        <w:tc>
          <w:tcPr>
            <w:tcW w:w="8640" w:type="dxa"/>
          </w:tcPr>
          <w:p w14:paraId="3401AA32" w14:textId="77777777" w:rsidR="00244A9C" w:rsidRDefault="000D53C8">
            <w:r>
              <w:t>☐</w:t>
            </w:r>
            <w:r>
              <w:t xml:space="preserve"> Sad</w:t>
            </w:r>
          </w:p>
        </w:tc>
      </w:tr>
      <w:tr w:rsidR="00244A9C" w14:paraId="22EF725C" w14:textId="77777777">
        <w:tc>
          <w:tcPr>
            <w:tcW w:w="8640" w:type="dxa"/>
          </w:tcPr>
          <w:p w14:paraId="5B1DD7DF" w14:textId="77777777" w:rsidR="00244A9C" w:rsidRDefault="000D53C8">
            <w:r>
              <w:t>☐</w:t>
            </w:r>
            <w:r>
              <w:t xml:space="preserve"> Angry</w:t>
            </w:r>
          </w:p>
        </w:tc>
      </w:tr>
      <w:tr w:rsidR="00244A9C" w14:paraId="2920EC09" w14:textId="77777777">
        <w:tc>
          <w:tcPr>
            <w:tcW w:w="8640" w:type="dxa"/>
          </w:tcPr>
          <w:p w14:paraId="5702FFEC" w14:textId="77777777" w:rsidR="00244A9C" w:rsidRDefault="000D53C8">
            <w:r>
              <w:t>☐</w:t>
            </w:r>
            <w:r>
              <w:t xml:space="preserve"> Scared</w:t>
            </w:r>
          </w:p>
        </w:tc>
      </w:tr>
      <w:tr w:rsidR="00244A9C" w14:paraId="32C211D1" w14:textId="77777777">
        <w:tc>
          <w:tcPr>
            <w:tcW w:w="8640" w:type="dxa"/>
          </w:tcPr>
          <w:p w14:paraId="6F0BCCF0" w14:textId="77777777" w:rsidR="00244A9C" w:rsidRDefault="000D53C8">
            <w:r>
              <w:t>☐</w:t>
            </w:r>
            <w:r>
              <w:t xml:space="preserve"> Worried</w:t>
            </w:r>
          </w:p>
        </w:tc>
      </w:tr>
      <w:tr w:rsidR="00244A9C" w14:paraId="5861AA6D" w14:textId="77777777">
        <w:tc>
          <w:tcPr>
            <w:tcW w:w="8640" w:type="dxa"/>
          </w:tcPr>
          <w:p w14:paraId="5A3257DD" w14:textId="77777777" w:rsidR="00244A9C" w:rsidRDefault="000D53C8">
            <w:r>
              <w:t>☐</w:t>
            </w:r>
            <w:r>
              <w:t xml:space="preserve"> Embarrassed</w:t>
            </w:r>
          </w:p>
        </w:tc>
      </w:tr>
      <w:tr w:rsidR="00244A9C" w14:paraId="207A54FF" w14:textId="77777777">
        <w:tc>
          <w:tcPr>
            <w:tcW w:w="8640" w:type="dxa"/>
          </w:tcPr>
          <w:p w14:paraId="35D3FC14" w14:textId="77777777" w:rsidR="00244A9C" w:rsidRDefault="000D53C8">
            <w:r>
              <w:t>☐</w:t>
            </w:r>
            <w:r>
              <w:t xml:space="preserve"> Confused</w:t>
            </w:r>
          </w:p>
        </w:tc>
      </w:tr>
      <w:tr w:rsidR="00244A9C" w14:paraId="0B94EF96" w14:textId="77777777">
        <w:tc>
          <w:tcPr>
            <w:tcW w:w="8640" w:type="dxa"/>
          </w:tcPr>
          <w:p w14:paraId="101B8A4A" w14:textId="77777777" w:rsidR="00244A9C" w:rsidRDefault="000D53C8">
            <w:r>
              <w:t>☐</w:t>
            </w:r>
            <w:r>
              <w:t xml:space="preserve"> Upset</w:t>
            </w:r>
          </w:p>
        </w:tc>
      </w:tr>
      <w:tr w:rsidR="00244A9C" w14:paraId="0AB9D669" w14:textId="77777777">
        <w:tc>
          <w:tcPr>
            <w:tcW w:w="8640" w:type="dxa"/>
          </w:tcPr>
          <w:p w14:paraId="6BB7F188" w14:textId="77777777" w:rsidR="00244A9C" w:rsidRDefault="000D53C8">
            <w:r>
              <w:t>☐</w:t>
            </w:r>
            <w:r>
              <w:t xml:space="preserve"> Unsafe</w:t>
            </w:r>
          </w:p>
        </w:tc>
      </w:tr>
      <w:tr w:rsidR="00244A9C" w14:paraId="768676AC" w14:textId="77777777">
        <w:tc>
          <w:tcPr>
            <w:tcW w:w="8640" w:type="dxa"/>
          </w:tcPr>
          <w:p w14:paraId="1663321E" w14:textId="77777777" w:rsidR="00244A9C" w:rsidRDefault="000D53C8">
            <w:r>
              <w:t>☐</w:t>
            </w:r>
            <w:r>
              <w:t xml:space="preserve"> Other:</w:t>
            </w:r>
          </w:p>
        </w:tc>
      </w:tr>
    </w:tbl>
    <w:p w14:paraId="1F839328" w14:textId="77777777" w:rsidR="00244A9C" w:rsidRPr="00BF0B12" w:rsidRDefault="000D53C8">
      <w:pPr>
        <w:pStyle w:val="Heading3"/>
        <w:rPr>
          <w:color w:val="EE0000"/>
        </w:rPr>
      </w:pPr>
      <w:r w:rsidRPr="00BF0B12">
        <w:rPr>
          <w:color w:val="EE0000"/>
        </w:rPr>
        <w:t>6. Have you told anyone already?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44A9C" w14:paraId="47BCE084" w14:textId="77777777">
        <w:tc>
          <w:tcPr>
            <w:tcW w:w="8640" w:type="dxa"/>
          </w:tcPr>
          <w:p w14:paraId="15B123F3" w14:textId="77777777" w:rsidR="00244A9C" w:rsidRDefault="000D53C8">
            <w:r>
              <w:t>☐</w:t>
            </w:r>
            <w:r>
              <w:t xml:space="preserve"> Teacher</w:t>
            </w:r>
          </w:p>
        </w:tc>
      </w:tr>
      <w:tr w:rsidR="00244A9C" w14:paraId="3458063E" w14:textId="77777777">
        <w:tc>
          <w:tcPr>
            <w:tcW w:w="8640" w:type="dxa"/>
          </w:tcPr>
          <w:p w14:paraId="33FE0D7B" w14:textId="77777777" w:rsidR="00244A9C" w:rsidRDefault="000D53C8">
            <w:r>
              <w:t>☐</w:t>
            </w:r>
            <w:r>
              <w:t xml:space="preserve"> Playground staff</w:t>
            </w:r>
          </w:p>
        </w:tc>
      </w:tr>
      <w:tr w:rsidR="00244A9C" w14:paraId="4C5BBC32" w14:textId="77777777">
        <w:tc>
          <w:tcPr>
            <w:tcW w:w="8640" w:type="dxa"/>
          </w:tcPr>
          <w:p w14:paraId="2FF45B35" w14:textId="77777777" w:rsidR="00244A9C" w:rsidRDefault="000D53C8">
            <w:r>
              <w:t>☐</w:t>
            </w:r>
            <w:r>
              <w:t xml:space="preserve"> Friend</w:t>
            </w:r>
          </w:p>
        </w:tc>
      </w:tr>
      <w:tr w:rsidR="00244A9C" w14:paraId="6A1F7757" w14:textId="77777777">
        <w:tc>
          <w:tcPr>
            <w:tcW w:w="8640" w:type="dxa"/>
          </w:tcPr>
          <w:p w14:paraId="764FAFFD" w14:textId="77777777" w:rsidR="00244A9C" w:rsidRDefault="000D53C8">
            <w:r>
              <w:t>☐</w:t>
            </w:r>
            <w:r>
              <w:t xml:space="preserve"> Parent/Carer</w:t>
            </w:r>
          </w:p>
        </w:tc>
      </w:tr>
      <w:tr w:rsidR="00244A9C" w14:paraId="266717CE" w14:textId="77777777">
        <w:tc>
          <w:tcPr>
            <w:tcW w:w="8640" w:type="dxa"/>
          </w:tcPr>
          <w:p w14:paraId="54323D50" w14:textId="77777777" w:rsidR="00244A9C" w:rsidRDefault="000D53C8">
            <w:r>
              <w:t>☐</w:t>
            </w:r>
            <w:r>
              <w:t xml:space="preserve"> Someone else:</w:t>
            </w:r>
          </w:p>
        </w:tc>
      </w:tr>
    </w:tbl>
    <w:p w14:paraId="54AF0AE3" w14:textId="77777777" w:rsidR="00BF0B12" w:rsidRDefault="00BF0B12">
      <w:pPr>
        <w:pStyle w:val="Heading3"/>
      </w:pPr>
    </w:p>
    <w:p w14:paraId="1CE70D64" w14:textId="77777777" w:rsidR="00BF0B12" w:rsidRDefault="00BF0B12">
      <w:pPr>
        <w:pStyle w:val="Heading3"/>
      </w:pPr>
    </w:p>
    <w:p w14:paraId="5C090955" w14:textId="5A4179B5" w:rsidR="00244A9C" w:rsidRPr="00BF0B12" w:rsidRDefault="000D53C8">
      <w:pPr>
        <w:pStyle w:val="Heading3"/>
        <w:rPr>
          <w:color w:val="EE0000"/>
        </w:rPr>
      </w:pPr>
      <w:r w:rsidRPr="00BF0B12">
        <w:rPr>
          <w:color w:val="EE0000"/>
        </w:rPr>
        <w:t>7. What would help you feel safe and supported?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44A9C" w14:paraId="6999A3CB" w14:textId="77777777">
        <w:tc>
          <w:tcPr>
            <w:tcW w:w="8640" w:type="dxa"/>
          </w:tcPr>
          <w:p w14:paraId="61B7F75D" w14:textId="77777777" w:rsidR="00244A9C" w:rsidRDefault="000D53C8">
            <w:r>
              <w:t>☐</w:t>
            </w:r>
            <w:r>
              <w:t xml:space="preserve"> Speak to an adult privately</w:t>
            </w:r>
          </w:p>
        </w:tc>
      </w:tr>
      <w:tr w:rsidR="00244A9C" w14:paraId="5C13E103" w14:textId="77777777">
        <w:tc>
          <w:tcPr>
            <w:tcW w:w="8640" w:type="dxa"/>
          </w:tcPr>
          <w:p w14:paraId="462D89FF" w14:textId="77777777" w:rsidR="00244A9C" w:rsidRDefault="000D53C8">
            <w:r>
              <w:t>☐</w:t>
            </w:r>
            <w:r>
              <w:t xml:space="preserve"> Stay away from certain pupils</w:t>
            </w:r>
          </w:p>
        </w:tc>
      </w:tr>
      <w:tr w:rsidR="00244A9C" w14:paraId="4463EED3" w14:textId="77777777">
        <w:tc>
          <w:tcPr>
            <w:tcW w:w="8640" w:type="dxa"/>
          </w:tcPr>
          <w:p w14:paraId="01AC2715" w14:textId="77777777" w:rsidR="00244A9C" w:rsidRDefault="000D53C8">
            <w:r>
              <w:t>☐</w:t>
            </w:r>
            <w:r>
              <w:t xml:space="preserve"> More playground support</w:t>
            </w:r>
          </w:p>
        </w:tc>
      </w:tr>
      <w:tr w:rsidR="00244A9C" w14:paraId="206B5321" w14:textId="77777777">
        <w:tc>
          <w:tcPr>
            <w:tcW w:w="8640" w:type="dxa"/>
          </w:tcPr>
          <w:p w14:paraId="48CDF636" w14:textId="77777777" w:rsidR="00244A9C" w:rsidRDefault="000D53C8">
            <w:r>
              <w:t>☐</w:t>
            </w:r>
            <w:r>
              <w:t xml:space="preserve"> A safe space at break/lunch</w:t>
            </w:r>
          </w:p>
        </w:tc>
      </w:tr>
      <w:tr w:rsidR="00244A9C" w14:paraId="30849562" w14:textId="77777777">
        <w:tc>
          <w:tcPr>
            <w:tcW w:w="8640" w:type="dxa"/>
          </w:tcPr>
          <w:p w14:paraId="5060E6D7" w14:textId="77777777" w:rsidR="00244A9C" w:rsidRDefault="000D53C8">
            <w:r>
              <w:t>☐</w:t>
            </w:r>
            <w:r>
              <w:t xml:space="preserve"> Help sorting out the problem</w:t>
            </w:r>
          </w:p>
        </w:tc>
      </w:tr>
      <w:tr w:rsidR="00244A9C" w14:paraId="2AD1794D" w14:textId="77777777">
        <w:tc>
          <w:tcPr>
            <w:tcW w:w="8640" w:type="dxa"/>
          </w:tcPr>
          <w:p w14:paraId="69638AD2" w14:textId="77777777" w:rsidR="00244A9C" w:rsidRDefault="000D53C8">
            <w:r>
              <w:t>☐</w:t>
            </w:r>
            <w:r>
              <w:t xml:space="preserve"> I’m not sure</w:t>
            </w:r>
          </w:p>
        </w:tc>
      </w:tr>
      <w:tr w:rsidR="00244A9C" w14:paraId="199EA23E" w14:textId="77777777">
        <w:tc>
          <w:tcPr>
            <w:tcW w:w="8640" w:type="dxa"/>
          </w:tcPr>
          <w:p w14:paraId="41273EBD" w14:textId="77777777" w:rsidR="00244A9C" w:rsidRDefault="000D53C8">
            <w:r>
              <w:t>☐</w:t>
            </w:r>
            <w:r>
              <w:t xml:space="preserve"> Something else:</w:t>
            </w:r>
          </w:p>
        </w:tc>
      </w:tr>
    </w:tbl>
    <w:p w14:paraId="75C2E63C" w14:textId="77777777" w:rsidR="00244A9C" w:rsidRPr="00BF0B12" w:rsidRDefault="000D53C8">
      <w:pPr>
        <w:pStyle w:val="Heading3"/>
        <w:rPr>
          <w:color w:val="EE0000"/>
        </w:rPr>
      </w:pPr>
      <w:r w:rsidRPr="00BF0B12">
        <w:rPr>
          <w:color w:val="EE0000"/>
        </w:rPr>
        <w:t>8. Anything else you want us to know?</w:t>
      </w:r>
    </w:p>
    <w:p w14:paraId="51077119" w14:textId="508B06E9" w:rsidR="00244A9C" w:rsidRPr="00BF0B12" w:rsidRDefault="00BF0B12" w:rsidP="00BF0B12">
      <w:pPr>
        <w:rPr>
          <w:rFonts w:asciiTheme="minorBidi" w:hAnsiTheme="minorBidi"/>
          <w:sz w:val="24"/>
          <w:szCs w:val="24"/>
        </w:rPr>
      </w:pPr>
      <w:r w:rsidRPr="002447E4">
        <w:rPr>
          <w:rFonts w:asciiTheme="minorBidi" w:hAnsiTheme="minorBidi"/>
          <w:sz w:val="24"/>
          <w:szCs w:val="24"/>
        </w:rPr>
        <w:t>________________________________________________________________</w:t>
      </w:r>
      <w:r w:rsidRPr="002447E4">
        <w:rPr>
          <w:rFonts w:asciiTheme="minorBidi" w:hAnsiTheme="minorBidi"/>
          <w:sz w:val="24"/>
          <w:szCs w:val="24"/>
        </w:rPr>
        <w:br/>
        <w:t>________________________________________________________________</w:t>
      </w:r>
      <w:r w:rsidRPr="002447E4">
        <w:rPr>
          <w:rFonts w:asciiTheme="minorBidi" w:hAnsiTheme="minorBidi"/>
          <w:sz w:val="24"/>
          <w:szCs w:val="24"/>
        </w:rPr>
        <w:br/>
        <w:t>________________________________________________________________</w:t>
      </w:r>
      <w:r w:rsidRPr="002447E4">
        <w:rPr>
          <w:rFonts w:asciiTheme="minorBidi" w:hAnsiTheme="minorBidi"/>
          <w:sz w:val="24"/>
          <w:szCs w:val="24"/>
        </w:rPr>
        <w:br/>
        <w:t>________________________________________________________________</w:t>
      </w:r>
      <w:r w:rsidRPr="002447E4">
        <w:rPr>
          <w:rFonts w:asciiTheme="minorBidi" w:hAnsiTheme="minorBidi"/>
          <w:sz w:val="24"/>
          <w:szCs w:val="24"/>
        </w:rPr>
        <w:br/>
        <w:t>________________________________________________________________________________________________________________________________</w:t>
      </w:r>
    </w:p>
    <w:p w14:paraId="258ABC1A" w14:textId="77777777" w:rsidR="00244A9C" w:rsidRDefault="000D53C8">
      <w:pPr>
        <w:pStyle w:val="Heading3"/>
      </w:pPr>
      <w:r>
        <w:t>For Staff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44A9C" w14:paraId="0543953B" w14:textId="77777777">
        <w:tc>
          <w:tcPr>
            <w:tcW w:w="4320" w:type="dxa"/>
          </w:tcPr>
          <w:p w14:paraId="565EFA20" w14:textId="77777777" w:rsidR="00244A9C" w:rsidRDefault="000D53C8">
            <w:r>
              <w:t>Staff Member Receiving Report:</w:t>
            </w:r>
          </w:p>
        </w:tc>
        <w:tc>
          <w:tcPr>
            <w:tcW w:w="4320" w:type="dxa"/>
          </w:tcPr>
          <w:p w14:paraId="14AE7ECF" w14:textId="77777777" w:rsidR="00244A9C" w:rsidRDefault="00244A9C"/>
        </w:tc>
      </w:tr>
      <w:tr w:rsidR="00244A9C" w14:paraId="10C72A04" w14:textId="77777777">
        <w:tc>
          <w:tcPr>
            <w:tcW w:w="4320" w:type="dxa"/>
          </w:tcPr>
          <w:p w14:paraId="0CC0BD99" w14:textId="77777777" w:rsidR="00244A9C" w:rsidRDefault="000D53C8">
            <w:r>
              <w:t>Immediate Action Taken:</w:t>
            </w:r>
          </w:p>
        </w:tc>
        <w:tc>
          <w:tcPr>
            <w:tcW w:w="4320" w:type="dxa"/>
          </w:tcPr>
          <w:p w14:paraId="59363CCB" w14:textId="77777777" w:rsidR="00244A9C" w:rsidRDefault="00244A9C"/>
        </w:tc>
      </w:tr>
      <w:tr w:rsidR="00244A9C" w14:paraId="699DE5A1" w14:textId="77777777">
        <w:tc>
          <w:tcPr>
            <w:tcW w:w="4320" w:type="dxa"/>
          </w:tcPr>
          <w:p w14:paraId="43A38F01" w14:textId="77777777" w:rsidR="00244A9C" w:rsidRDefault="000D53C8">
            <w:r>
              <w:t>Referred to SLT (Yes/No):</w:t>
            </w:r>
          </w:p>
        </w:tc>
        <w:tc>
          <w:tcPr>
            <w:tcW w:w="4320" w:type="dxa"/>
          </w:tcPr>
          <w:p w14:paraId="74B1F200" w14:textId="77777777" w:rsidR="00244A9C" w:rsidRDefault="00244A9C"/>
        </w:tc>
      </w:tr>
    </w:tbl>
    <w:p w14:paraId="697F4699" w14:textId="77777777" w:rsidR="000D53C8" w:rsidRDefault="000D53C8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6093256">
    <w:abstractNumId w:val="8"/>
  </w:num>
  <w:num w:numId="2" w16cid:durableId="1178041523">
    <w:abstractNumId w:val="6"/>
  </w:num>
  <w:num w:numId="3" w16cid:durableId="1735590154">
    <w:abstractNumId w:val="5"/>
  </w:num>
  <w:num w:numId="4" w16cid:durableId="1298218420">
    <w:abstractNumId w:val="4"/>
  </w:num>
  <w:num w:numId="5" w16cid:durableId="1102992531">
    <w:abstractNumId w:val="7"/>
  </w:num>
  <w:num w:numId="6" w16cid:durableId="1858736226">
    <w:abstractNumId w:val="3"/>
  </w:num>
  <w:num w:numId="7" w16cid:durableId="1079711134">
    <w:abstractNumId w:val="2"/>
  </w:num>
  <w:num w:numId="8" w16cid:durableId="203636232">
    <w:abstractNumId w:val="1"/>
  </w:num>
  <w:num w:numId="9" w16cid:durableId="183556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3C8"/>
    <w:rsid w:val="000F0679"/>
    <w:rsid w:val="0015074B"/>
    <w:rsid w:val="00244A9C"/>
    <w:rsid w:val="0029639D"/>
    <w:rsid w:val="00326F90"/>
    <w:rsid w:val="00AA1D8D"/>
    <w:rsid w:val="00B47730"/>
    <w:rsid w:val="00BF0B1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671B7"/>
  <w14:defaultImageDpi w14:val="300"/>
  <w15:docId w15:val="{9BAE0B8B-B026-49A8-821D-94173F56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RArcari ( Corpus Christi Primary )</cp:lastModifiedBy>
  <cp:revision>3</cp:revision>
  <dcterms:created xsi:type="dcterms:W3CDTF">2025-12-01T13:58:00Z</dcterms:created>
  <dcterms:modified xsi:type="dcterms:W3CDTF">2025-12-01T13:58:00Z</dcterms:modified>
  <cp:category/>
</cp:coreProperties>
</file>