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D9C6" w14:textId="77777777" w:rsidR="00B329B9" w:rsidRDefault="008D580D">
      <w:r>
        <w:br/>
      </w:r>
      <w:r>
        <w:t>مدرسەی</w:t>
      </w:r>
      <w:r>
        <w:t xml:space="preserve"> </w:t>
      </w:r>
      <w:r>
        <w:t>ئامادەیی</w:t>
      </w:r>
      <w:r>
        <w:t xml:space="preserve"> </w:t>
      </w:r>
      <w:r>
        <w:t>هیلپارک</w:t>
      </w:r>
      <w:r>
        <w:t xml:space="preserve"> – </w:t>
      </w:r>
      <w:r>
        <w:t>پاراستنی</w:t>
      </w:r>
      <w:r>
        <w:t xml:space="preserve"> </w:t>
      </w:r>
      <w:r>
        <w:t>منداڵ</w:t>
      </w:r>
      <w:r>
        <w:br/>
      </w:r>
      <w:r>
        <w:br/>
        <w:t xml:space="preserve">1. </w:t>
      </w:r>
      <w:r>
        <w:t>مەبەست</w:t>
      </w:r>
      <w:r>
        <w:br/>
      </w:r>
      <w:r>
        <w:t>ئەم</w:t>
      </w:r>
      <w:r>
        <w:t xml:space="preserve"> </w:t>
      </w:r>
      <w:r>
        <w:t>پۆلیسیە</w:t>
      </w:r>
      <w:r>
        <w:t xml:space="preserve"> </w:t>
      </w:r>
      <w:r>
        <w:t>دەستنیشان</w:t>
      </w:r>
      <w:r>
        <w:t xml:space="preserve"> </w:t>
      </w:r>
      <w:r>
        <w:t>دەکات</w:t>
      </w:r>
      <w:r>
        <w:t xml:space="preserve"> </w:t>
      </w:r>
      <w:r>
        <w:t>بەستەنی</w:t>
      </w:r>
      <w:r>
        <w:t xml:space="preserve"> </w:t>
      </w:r>
      <w:r>
        <w:t>قوتابخانەکە</w:t>
      </w:r>
      <w:r>
        <w:t xml:space="preserve"> </w:t>
      </w:r>
      <w:r>
        <w:t>بۆ</w:t>
      </w:r>
      <w:r>
        <w:t xml:space="preserve"> </w:t>
      </w:r>
      <w:r>
        <w:t>پاراستن</w:t>
      </w:r>
      <w:r>
        <w:t xml:space="preserve"> </w:t>
      </w:r>
      <w:r>
        <w:t>و</w:t>
      </w:r>
      <w:r>
        <w:t xml:space="preserve"> </w:t>
      </w:r>
      <w:r>
        <w:t>پەرەسەندنی</w:t>
      </w:r>
      <w:r>
        <w:t xml:space="preserve"> </w:t>
      </w:r>
      <w:r>
        <w:t>منداڵان</w:t>
      </w:r>
      <w:r>
        <w:t xml:space="preserve"> </w:t>
      </w:r>
      <w:r>
        <w:t>و</w:t>
      </w:r>
      <w:r>
        <w:t xml:space="preserve"> </w:t>
      </w:r>
      <w:r>
        <w:t>گەنجان</w:t>
      </w:r>
      <w:r>
        <w:t xml:space="preserve">. </w:t>
      </w:r>
      <w:r>
        <w:t>هەموو</w:t>
      </w:r>
      <w:r>
        <w:t xml:space="preserve"> </w:t>
      </w:r>
      <w:r>
        <w:t>کارمەندێک</w:t>
      </w:r>
      <w:r>
        <w:t xml:space="preserve"> </w:t>
      </w:r>
      <w:r>
        <w:t>بەرپرسیارە</w:t>
      </w:r>
      <w:r>
        <w:t xml:space="preserve"> </w:t>
      </w:r>
      <w:r>
        <w:t>بۆ</w:t>
      </w:r>
      <w:r>
        <w:t xml:space="preserve"> </w:t>
      </w:r>
      <w:r>
        <w:t>پاراستنی</w:t>
      </w:r>
      <w:r>
        <w:t xml:space="preserve"> </w:t>
      </w:r>
      <w:r>
        <w:t>قوتابیان</w:t>
      </w:r>
      <w:r>
        <w:t xml:space="preserve"> </w:t>
      </w:r>
      <w:r>
        <w:t>لە</w:t>
      </w:r>
      <w:r>
        <w:t xml:space="preserve"> </w:t>
      </w:r>
      <w:r>
        <w:t>زیان،</w:t>
      </w:r>
      <w:r>
        <w:t xml:space="preserve"> </w:t>
      </w:r>
      <w:r>
        <w:t>خراپکاری</w:t>
      </w:r>
      <w:r>
        <w:t xml:space="preserve"> </w:t>
      </w:r>
      <w:r>
        <w:t>و</w:t>
      </w:r>
      <w:r>
        <w:t xml:space="preserve"> </w:t>
      </w:r>
      <w:r>
        <w:t>سەرپەرشتی</w:t>
      </w:r>
      <w:r>
        <w:t xml:space="preserve"> </w:t>
      </w:r>
      <w:r>
        <w:t>نەبوون،</w:t>
      </w:r>
      <w:r>
        <w:t xml:space="preserve"> </w:t>
      </w:r>
      <w:r>
        <w:t>و</w:t>
      </w:r>
      <w:r>
        <w:t xml:space="preserve"> </w:t>
      </w:r>
      <w:r>
        <w:t>وەڵامدانەوە</w:t>
      </w:r>
      <w:r>
        <w:t xml:space="preserve"> </w:t>
      </w:r>
      <w:r>
        <w:t>بە</w:t>
      </w:r>
      <w:r>
        <w:t xml:space="preserve"> </w:t>
      </w:r>
      <w:r>
        <w:t>هەر</w:t>
      </w:r>
      <w:r>
        <w:t xml:space="preserve"> </w:t>
      </w:r>
      <w:r>
        <w:t>نیگەرانییەک</w:t>
      </w:r>
      <w:r>
        <w:t>.</w:t>
      </w:r>
      <w:r>
        <w:br/>
      </w:r>
      <w:r>
        <w:br/>
        <w:t xml:space="preserve">2. </w:t>
      </w:r>
      <w:r>
        <w:t>چوارچێوەی</w:t>
      </w:r>
      <w:r>
        <w:t xml:space="preserve"> </w:t>
      </w:r>
      <w:r>
        <w:t>یاسایی</w:t>
      </w:r>
      <w:r>
        <w:t xml:space="preserve"> </w:t>
      </w:r>
      <w:r>
        <w:t>و</w:t>
      </w:r>
      <w:r>
        <w:t xml:space="preserve"> </w:t>
      </w:r>
      <w:r>
        <w:t>پۆلیسی</w:t>
      </w:r>
      <w:r>
        <w:br/>
        <w:t xml:space="preserve">- </w:t>
      </w:r>
      <w:r>
        <w:t>یاسای</w:t>
      </w:r>
      <w:r>
        <w:t xml:space="preserve"> </w:t>
      </w:r>
      <w:r>
        <w:t>منداڵ</w:t>
      </w:r>
      <w:r>
        <w:t xml:space="preserve"> </w:t>
      </w:r>
      <w:r>
        <w:t>و</w:t>
      </w:r>
      <w:r>
        <w:t xml:space="preserve"> </w:t>
      </w:r>
      <w:r>
        <w:t>گەنج</w:t>
      </w:r>
      <w:r>
        <w:t xml:space="preserve"> (</w:t>
      </w:r>
      <w:r>
        <w:t>سکاتلاند</w:t>
      </w:r>
      <w:r>
        <w:t>) 2014</w:t>
      </w:r>
      <w:r>
        <w:br/>
        <w:t xml:space="preserve">- </w:t>
      </w:r>
      <w:r>
        <w:t>یاسای</w:t>
      </w:r>
      <w:r>
        <w:t xml:space="preserve"> </w:t>
      </w:r>
      <w:r>
        <w:t>منداڵ</w:t>
      </w:r>
      <w:r>
        <w:t xml:space="preserve"> (</w:t>
      </w:r>
      <w:r>
        <w:t>سکاتلاند</w:t>
      </w:r>
      <w:r>
        <w:t>) 1995</w:t>
      </w:r>
      <w:r>
        <w:br/>
        <w:t xml:space="preserve">- </w:t>
      </w:r>
      <w:r>
        <w:t>ڕێنمایی</w:t>
      </w:r>
      <w:r>
        <w:t xml:space="preserve"> </w:t>
      </w:r>
      <w:r>
        <w:t>نیشتیمانی</w:t>
      </w:r>
      <w:r>
        <w:t xml:space="preserve"> </w:t>
      </w:r>
      <w:r>
        <w:t>پاراستنی</w:t>
      </w:r>
      <w:r>
        <w:t xml:space="preserve"> </w:t>
      </w:r>
      <w:r>
        <w:t>منداڵ</w:t>
      </w:r>
      <w:r>
        <w:t xml:space="preserve"> </w:t>
      </w:r>
      <w:r>
        <w:t>لە</w:t>
      </w:r>
      <w:r>
        <w:t xml:space="preserve"> </w:t>
      </w:r>
      <w:r>
        <w:t>سکاتلاند</w:t>
      </w:r>
      <w:r>
        <w:t xml:space="preserve"> (2021)</w:t>
      </w:r>
      <w:r>
        <w:br/>
        <w:t xml:space="preserve">- GIRFEC – </w:t>
      </w:r>
      <w:r>
        <w:t>کردنی</w:t>
      </w:r>
      <w:r>
        <w:t xml:space="preserve"> </w:t>
      </w:r>
      <w:r>
        <w:t>باشترین</w:t>
      </w:r>
      <w:r>
        <w:t xml:space="preserve"> </w:t>
      </w:r>
      <w:r>
        <w:t>کار</w:t>
      </w:r>
      <w:r>
        <w:t xml:space="preserve"> </w:t>
      </w:r>
      <w:r>
        <w:t>بۆ</w:t>
      </w:r>
      <w:r>
        <w:t xml:space="preserve"> </w:t>
      </w:r>
      <w:r>
        <w:t>هەر</w:t>
      </w:r>
      <w:r>
        <w:t xml:space="preserve"> </w:t>
      </w:r>
      <w:r>
        <w:t>منداڵێک</w:t>
      </w:r>
      <w:r>
        <w:br/>
        <w:t xml:space="preserve">- </w:t>
      </w:r>
      <w:r>
        <w:t>پەیماننامەی</w:t>
      </w:r>
      <w:r>
        <w:t xml:space="preserve"> </w:t>
      </w:r>
      <w:r>
        <w:t>مافی</w:t>
      </w:r>
      <w:r>
        <w:t xml:space="preserve"> </w:t>
      </w:r>
      <w:r>
        <w:t>منداڵان</w:t>
      </w:r>
      <w:r>
        <w:t xml:space="preserve"> </w:t>
      </w:r>
      <w:r>
        <w:t>لە</w:t>
      </w:r>
      <w:r>
        <w:t xml:space="preserve"> </w:t>
      </w:r>
      <w:r>
        <w:t>نەتەوە</w:t>
      </w:r>
      <w:r>
        <w:t xml:space="preserve"> </w:t>
      </w:r>
      <w:r>
        <w:t>یەکگرتووەکان</w:t>
      </w:r>
      <w:r>
        <w:t xml:space="preserve"> (UNCRC)</w:t>
      </w:r>
      <w:r>
        <w:br/>
        <w:t xml:space="preserve">- </w:t>
      </w:r>
      <w:r>
        <w:t>پرۆسەکانی</w:t>
      </w:r>
      <w:r>
        <w:t xml:space="preserve"> </w:t>
      </w:r>
      <w:r>
        <w:t>پاراستنی</w:t>
      </w:r>
      <w:r>
        <w:t xml:space="preserve"> </w:t>
      </w:r>
      <w:r>
        <w:t>منداڵی</w:t>
      </w:r>
      <w:r>
        <w:t xml:space="preserve"> </w:t>
      </w:r>
      <w:r>
        <w:t>شاری</w:t>
      </w:r>
      <w:r>
        <w:t xml:space="preserve"> </w:t>
      </w:r>
      <w:r>
        <w:t>گڵاسگۆ</w:t>
      </w:r>
      <w:r>
        <w:br/>
      </w:r>
      <w:r>
        <w:br/>
        <w:t xml:space="preserve">3. </w:t>
      </w:r>
      <w:r>
        <w:t>بواری</w:t>
      </w:r>
      <w:r>
        <w:t xml:space="preserve"> </w:t>
      </w:r>
      <w:r>
        <w:t>جێبەجێکردن</w:t>
      </w:r>
      <w:r>
        <w:br/>
      </w:r>
      <w:r>
        <w:t>ئەم</w:t>
      </w:r>
      <w:r>
        <w:t xml:space="preserve"> </w:t>
      </w:r>
      <w:r>
        <w:t>پۆلیسیە</w:t>
      </w:r>
      <w:r>
        <w:t xml:space="preserve"> </w:t>
      </w:r>
      <w:r>
        <w:t>دەگرێتەوە</w:t>
      </w:r>
      <w:r>
        <w:t xml:space="preserve"> </w:t>
      </w:r>
      <w:r>
        <w:t>هەموو</w:t>
      </w:r>
      <w:r>
        <w:t xml:space="preserve"> </w:t>
      </w:r>
      <w:r>
        <w:t>مامۆستایان،</w:t>
      </w:r>
      <w:r>
        <w:t xml:space="preserve"> </w:t>
      </w:r>
      <w:r>
        <w:t>کارمەندانی</w:t>
      </w:r>
      <w:r>
        <w:t xml:space="preserve"> </w:t>
      </w:r>
      <w:r>
        <w:t>نا</w:t>
      </w:r>
      <w:r>
        <w:t>-</w:t>
      </w:r>
      <w:r>
        <w:t>مامۆستایی،</w:t>
      </w:r>
      <w:r>
        <w:t xml:space="preserve"> </w:t>
      </w:r>
      <w:r>
        <w:t>کارمەندانی</w:t>
      </w:r>
      <w:r>
        <w:t xml:space="preserve"> </w:t>
      </w:r>
      <w:r>
        <w:t>کاتی،</w:t>
      </w:r>
      <w:r>
        <w:t xml:space="preserve"> </w:t>
      </w:r>
      <w:r>
        <w:t>خۆبەخشان،</w:t>
      </w:r>
      <w:r>
        <w:t xml:space="preserve"> </w:t>
      </w:r>
      <w:r>
        <w:t>هاوبەشانی</w:t>
      </w:r>
      <w:r>
        <w:t xml:space="preserve"> </w:t>
      </w:r>
      <w:r>
        <w:t>دەرەکی</w:t>
      </w:r>
      <w:r>
        <w:t xml:space="preserve"> </w:t>
      </w:r>
      <w:r>
        <w:t>و</w:t>
      </w:r>
      <w:r>
        <w:t xml:space="preserve"> </w:t>
      </w:r>
      <w:r>
        <w:t>کۆنتراتچییەکان</w:t>
      </w:r>
      <w:r>
        <w:t>.</w:t>
      </w:r>
      <w:r>
        <w:br/>
      </w:r>
      <w:r>
        <w:br/>
        <w:t xml:space="preserve">4. </w:t>
      </w:r>
      <w:r>
        <w:t>بنەمای</w:t>
      </w:r>
      <w:r>
        <w:t xml:space="preserve"> </w:t>
      </w:r>
      <w:r>
        <w:t>سەرەکی</w:t>
      </w:r>
      <w:r>
        <w:br/>
        <w:t xml:space="preserve">- </w:t>
      </w:r>
      <w:r>
        <w:t>چاکی</w:t>
      </w:r>
      <w:r>
        <w:t xml:space="preserve"> </w:t>
      </w:r>
      <w:r>
        <w:t>منداڵ</w:t>
      </w:r>
      <w:r>
        <w:t xml:space="preserve"> </w:t>
      </w:r>
      <w:r>
        <w:t>گرنگترین</w:t>
      </w:r>
      <w:r>
        <w:t xml:space="preserve"> </w:t>
      </w:r>
      <w:r>
        <w:t>شتە</w:t>
      </w:r>
      <w:r>
        <w:t>.</w:t>
      </w:r>
      <w:r>
        <w:br/>
        <w:t xml:space="preserve">- </w:t>
      </w:r>
      <w:r>
        <w:t>هەر</w:t>
      </w:r>
      <w:r>
        <w:t xml:space="preserve"> </w:t>
      </w:r>
      <w:r>
        <w:t>منداڵێک</w:t>
      </w:r>
      <w:r>
        <w:t xml:space="preserve"> </w:t>
      </w:r>
      <w:r>
        <w:t>مافی</w:t>
      </w:r>
      <w:r>
        <w:t xml:space="preserve"> </w:t>
      </w:r>
      <w:r>
        <w:t>پاراستن</w:t>
      </w:r>
      <w:r>
        <w:t xml:space="preserve"> </w:t>
      </w:r>
      <w:r>
        <w:t>لە</w:t>
      </w:r>
      <w:r>
        <w:t xml:space="preserve"> </w:t>
      </w:r>
      <w:r>
        <w:t>زیان،</w:t>
      </w:r>
      <w:r>
        <w:t xml:space="preserve"> </w:t>
      </w:r>
      <w:r>
        <w:t>خراپکاری،</w:t>
      </w:r>
      <w:r>
        <w:t xml:space="preserve"> </w:t>
      </w:r>
      <w:r>
        <w:t>سوودوەرگرتن</w:t>
      </w:r>
      <w:r>
        <w:t xml:space="preserve"> </w:t>
      </w:r>
      <w:r>
        <w:t>و</w:t>
      </w:r>
      <w:r>
        <w:t xml:space="preserve"> </w:t>
      </w:r>
      <w:r>
        <w:t>سەرپەرشتی</w:t>
      </w:r>
      <w:r>
        <w:t xml:space="preserve"> </w:t>
      </w:r>
      <w:r>
        <w:t>نەبوون</w:t>
      </w:r>
      <w:r>
        <w:t xml:space="preserve"> </w:t>
      </w:r>
      <w:r>
        <w:t>هەیە</w:t>
      </w:r>
      <w:r>
        <w:t>.</w:t>
      </w:r>
      <w:r>
        <w:br/>
        <w:t xml:space="preserve">- </w:t>
      </w:r>
      <w:r>
        <w:t>پاراستنی</w:t>
      </w:r>
      <w:r>
        <w:t xml:space="preserve"> </w:t>
      </w:r>
      <w:r>
        <w:t>منداڵ</w:t>
      </w:r>
      <w:r>
        <w:t xml:space="preserve"> </w:t>
      </w:r>
      <w:r>
        <w:t>بەرپرسیاری</w:t>
      </w:r>
      <w:r>
        <w:t xml:space="preserve"> </w:t>
      </w:r>
      <w:r>
        <w:t>هەمووانە</w:t>
      </w:r>
      <w:r>
        <w:t>.</w:t>
      </w:r>
      <w:r>
        <w:br/>
        <w:t xml:space="preserve">- </w:t>
      </w:r>
      <w:r>
        <w:t>پێویستە</w:t>
      </w:r>
      <w:r>
        <w:t xml:space="preserve"> </w:t>
      </w:r>
      <w:r>
        <w:t>نیگەرانییەکان</w:t>
      </w:r>
      <w:r>
        <w:t xml:space="preserve"> </w:t>
      </w:r>
      <w:r>
        <w:t>خێرا</w:t>
      </w:r>
      <w:r>
        <w:t xml:space="preserve"> </w:t>
      </w:r>
      <w:r>
        <w:t>و</w:t>
      </w:r>
      <w:r>
        <w:t xml:space="preserve"> </w:t>
      </w:r>
      <w:r>
        <w:t>بە</w:t>
      </w:r>
      <w:r>
        <w:t xml:space="preserve"> </w:t>
      </w:r>
      <w:r>
        <w:t>وردی</w:t>
      </w:r>
      <w:r>
        <w:t xml:space="preserve"> </w:t>
      </w:r>
      <w:r>
        <w:t>راپۆرت</w:t>
      </w:r>
      <w:r>
        <w:t xml:space="preserve"> </w:t>
      </w:r>
      <w:r>
        <w:t>بکرێن</w:t>
      </w:r>
      <w:r>
        <w:t>.</w:t>
      </w:r>
      <w:r>
        <w:br/>
        <w:t xml:space="preserve">- </w:t>
      </w:r>
      <w:r>
        <w:t>پێویستە</w:t>
      </w:r>
      <w:r>
        <w:t xml:space="preserve"> </w:t>
      </w:r>
      <w:r>
        <w:t>گوێ</w:t>
      </w:r>
      <w:r>
        <w:t xml:space="preserve"> </w:t>
      </w:r>
      <w:r>
        <w:t>لە</w:t>
      </w:r>
      <w:r>
        <w:t xml:space="preserve"> </w:t>
      </w:r>
      <w:r>
        <w:t>قوتابیان</w:t>
      </w:r>
      <w:r>
        <w:t xml:space="preserve"> </w:t>
      </w:r>
      <w:r>
        <w:t>بگیرێت</w:t>
      </w:r>
      <w:r>
        <w:t xml:space="preserve"> </w:t>
      </w:r>
      <w:r>
        <w:t>و</w:t>
      </w:r>
      <w:r>
        <w:t xml:space="preserve"> </w:t>
      </w:r>
      <w:r>
        <w:t>بە</w:t>
      </w:r>
      <w:r>
        <w:t xml:space="preserve"> </w:t>
      </w:r>
      <w:r>
        <w:t>جدی</w:t>
      </w:r>
      <w:r>
        <w:t xml:space="preserve"> </w:t>
      </w:r>
      <w:r>
        <w:t>وەرگیرا</w:t>
      </w:r>
      <w:r>
        <w:t xml:space="preserve"> </w:t>
      </w:r>
      <w:r>
        <w:t>بکرێن</w:t>
      </w:r>
      <w:r>
        <w:t>.</w:t>
      </w:r>
      <w:r>
        <w:br/>
        <w:t xml:space="preserve">- </w:t>
      </w:r>
      <w:r>
        <w:t>نهێنی</w:t>
      </w:r>
      <w:r>
        <w:t xml:space="preserve"> </w:t>
      </w:r>
      <w:r>
        <w:t>داری</w:t>
      </w:r>
      <w:r>
        <w:t xml:space="preserve"> </w:t>
      </w:r>
      <w:r>
        <w:t>پێویستە،</w:t>
      </w:r>
      <w:r>
        <w:t xml:space="preserve"> </w:t>
      </w:r>
      <w:r>
        <w:t>بەڵام</w:t>
      </w:r>
      <w:r>
        <w:t xml:space="preserve"> </w:t>
      </w:r>
      <w:r>
        <w:t>نابێت</w:t>
      </w:r>
      <w:r>
        <w:t xml:space="preserve"> </w:t>
      </w:r>
      <w:r>
        <w:t>بێت</w:t>
      </w:r>
      <w:r>
        <w:t xml:space="preserve"> </w:t>
      </w:r>
      <w:r>
        <w:t>بە</w:t>
      </w:r>
      <w:r>
        <w:t xml:space="preserve"> </w:t>
      </w:r>
      <w:r>
        <w:t>هۆی</w:t>
      </w:r>
      <w:r>
        <w:t xml:space="preserve"> </w:t>
      </w:r>
      <w:r>
        <w:t>شاردنەوەی</w:t>
      </w:r>
      <w:r>
        <w:t xml:space="preserve"> </w:t>
      </w:r>
      <w:r>
        <w:t>زانیارییەکانی</w:t>
      </w:r>
      <w:r>
        <w:t xml:space="preserve"> </w:t>
      </w:r>
      <w:r>
        <w:t>پاراستنی</w:t>
      </w:r>
      <w:r>
        <w:t xml:space="preserve"> </w:t>
      </w:r>
      <w:r>
        <w:t>منداڵ</w:t>
      </w:r>
      <w:r>
        <w:t>.</w:t>
      </w:r>
      <w:r>
        <w:br/>
      </w:r>
      <w:r>
        <w:br/>
        <w:t xml:space="preserve">5. </w:t>
      </w:r>
      <w:r>
        <w:t>پەسندکرد</w:t>
      </w:r>
      <w:r>
        <w:t>نی</w:t>
      </w:r>
      <w:r>
        <w:t xml:space="preserve"> </w:t>
      </w:r>
      <w:r>
        <w:t>جۆری</w:t>
      </w:r>
      <w:r>
        <w:t xml:space="preserve"> </w:t>
      </w:r>
      <w:r>
        <w:t>خراپکاری</w:t>
      </w:r>
      <w:r>
        <w:br/>
        <w:t xml:space="preserve">5.1 </w:t>
      </w:r>
      <w:r>
        <w:t>خراپکاری</w:t>
      </w:r>
      <w:r>
        <w:t xml:space="preserve"> </w:t>
      </w:r>
      <w:r>
        <w:t>جەستەیی</w:t>
      </w:r>
      <w:r>
        <w:t xml:space="preserve">: </w:t>
      </w:r>
      <w:r>
        <w:t>زیانی</w:t>
      </w:r>
      <w:r>
        <w:t xml:space="preserve"> </w:t>
      </w:r>
      <w:r>
        <w:t>ڕاستەقینە</w:t>
      </w:r>
      <w:r>
        <w:t xml:space="preserve"> </w:t>
      </w:r>
      <w:r>
        <w:t>یان</w:t>
      </w:r>
      <w:r>
        <w:t xml:space="preserve"> </w:t>
      </w:r>
      <w:r>
        <w:t>هەوڵدان</w:t>
      </w:r>
      <w:r>
        <w:t xml:space="preserve"> </w:t>
      </w:r>
      <w:r>
        <w:t>بۆ</w:t>
      </w:r>
      <w:r>
        <w:t xml:space="preserve"> </w:t>
      </w:r>
      <w:r>
        <w:t>دروستکردنی</w:t>
      </w:r>
      <w:r>
        <w:t xml:space="preserve"> </w:t>
      </w:r>
      <w:r>
        <w:t>زیان</w:t>
      </w:r>
      <w:r>
        <w:t>.</w:t>
      </w:r>
      <w:r>
        <w:br/>
        <w:t xml:space="preserve">5.2 </w:t>
      </w:r>
      <w:r>
        <w:t>خراپکاری</w:t>
      </w:r>
      <w:r>
        <w:t xml:space="preserve"> </w:t>
      </w:r>
      <w:r>
        <w:t>دەروونی</w:t>
      </w:r>
      <w:r>
        <w:t xml:space="preserve">: </w:t>
      </w:r>
      <w:r>
        <w:t>خراپکارییەکی</w:t>
      </w:r>
      <w:r>
        <w:t xml:space="preserve"> </w:t>
      </w:r>
      <w:r>
        <w:t>بەردەوام</w:t>
      </w:r>
      <w:r>
        <w:t xml:space="preserve"> </w:t>
      </w:r>
      <w:r>
        <w:t>کە</w:t>
      </w:r>
      <w:r>
        <w:t xml:space="preserve"> </w:t>
      </w:r>
      <w:r>
        <w:t>کاریگەرییەکی</w:t>
      </w:r>
      <w:r>
        <w:t xml:space="preserve"> </w:t>
      </w:r>
      <w:r>
        <w:t>خراپ</w:t>
      </w:r>
      <w:r>
        <w:t xml:space="preserve"> </w:t>
      </w:r>
      <w:r>
        <w:t>دروست</w:t>
      </w:r>
      <w:r>
        <w:t xml:space="preserve"> </w:t>
      </w:r>
      <w:r>
        <w:t>دەکات</w:t>
      </w:r>
      <w:r>
        <w:t>.</w:t>
      </w:r>
      <w:r>
        <w:br/>
        <w:t xml:space="preserve">5.3 </w:t>
      </w:r>
      <w:r>
        <w:t>خراپکاری</w:t>
      </w:r>
      <w:r>
        <w:t>/</w:t>
      </w:r>
      <w:r>
        <w:t>سوودوەرگرتنی</w:t>
      </w:r>
      <w:r>
        <w:t xml:space="preserve"> </w:t>
      </w:r>
      <w:r>
        <w:t>سێکسی</w:t>
      </w:r>
      <w:r>
        <w:t xml:space="preserve">: </w:t>
      </w:r>
      <w:r>
        <w:t>هەر</w:t>
      </w:r>
      <w:r>
        <w:t xml:space="preserve"> </w:t>
      </w:r>
      <w:r>
        <w:t>چالاکی</w:t>
      </w:r>
      <w:r>
        <w:t xml:space="preserve"> </w:t>
      </w:r>
      <w:r>
        <w:t>سێکسی</w:t>
      </w:r>
      <w:r>
        <w:t xml:space="preserve"> </w:t>
      </w:r>
      <w:r>
        <w:t>کە</w:t>
      </w:r>
      <w:r>
        <w:t xml:space="preserve"> </w:t>
      </w:r>
      <w:r>
        <w:t>منداڵ</w:t>
      </w:r>
      <w:r>
        <w:t xml:space="preserve"> </w:t>
      </w:r>
      <w:r>
        <w:t>تێیدا</w:t>
      </w:r>
      <w:r>
        <w:t xml:space="preserve"> </w:t>
      </w:r>
      <w:r>
        <w:t>بەشدار</w:t>
      </w:r>
      <w:r>
        <w:t xml:space="preserve"> </w:t>
      </w:r>
      <w:r>
        <w:t>بێت،</w:t>
      </w:r>
      <w:r>
        <w:t xml:space="preserve"> </w:t>
      </w:r>
      <w:r>
        <w:t>لەوانەیە</w:t>
      </w:r>
      <w:r>
        <w:t xml:space="preserve"> </w:t>
      </w:r>
      <w:r>
        <w:t>لە</w:t>
      </w:r>
      <w:r>
        <w:t xml:space="preserve"> </w:t>
      </w:r>
      <w:r>
        <w:t>ڕێگەی</w:t>
      </w:r>
      <w:r>
        <w:t xml:space="preserve"> </w:t>
      </w:r>
      <w:r>
        <w:t>ئۆنلاینەوەش</w:t>
      </w:r>
      <w:r>
        <w:t xml:space="preserve"> </w:t>
      </w:r>
      <w:r>
        <w:t>بێت</w:t>
      </w:r>
      <w:r>
        <w:t>.</w:t>
      </w:r>
      <w:r>
        <w:br/>
        <w:t xml:space="preserve">5.4 </w:t>
      </w:r>
      <w:r>
        <w:t>سەرپەرشتی</w:t>
      </w:r>
      <w:r>
        <w:t xml:space="preserve"> </w:t>
      </w:r>
      <w:r>
        <w:t>نەبوون</w:t>
      </w:r>
      <w:r>
        <w:t xml:space="preserve">: </w:t>
      </w:r>
      <w:r>
        <w:t>شکستی</w:t>
      </w:r>
      <w:r>
        <w:t xml:space="preserve"> </w:t>
      </w:r>
      <w:r>
        <w:t>لە</w:t>
      </w:r>
      <w:r>
        <w:t xml:space="preserve"> </w:t>
      </w:r>
      <w:r>
        <w:t>دابینکردنی</w:t>
      </w:r>
      <w:r>
        <w:t xml:space="preserve"> </w:t>
      </w:r>
      <w:r>
        <w:t>پێداویستییە</w:t>
      </w:r>
      <w:r>
        <w:t xml:space="preserve"> </w:t>
      </w:r>
      <w:r>
        <w:t>جەستەیی</w:t>
      </w:r>
      <w:r>
        <w:t xml:space="preserve"> </w:t>
      </w:r>
      <w:r>
        <w:t>یان</w:t>
      </w:r>
      <w:r>
        <w:t xml:space="preserve"> </w:t>
      </w:r>
      <w:r>
        <w:t>دەروونییەکانی</w:t>
      </w:r>
      <w:r>
        <w:t xml:space="preserve"> </w:t>
      </w:r>
      <w:r>
        <w:t>منداڵ</w:t>
      </w:r>
      <w:r>
        <w:t>.</w:t>
      </w:r>
      <w:r>
        <w:br/>
        <w:t xml:space="preserve">5.5 </w:t>
      </w:r>
      <w:r>
        <w:t>نیگەرانییەکانی</w:t>
      </w:r>
      <w:r>
        <w:t xml:space="preserve"> </w:t>
      </w:r>
      <w:r>
        <w:t>تر</w:t>
      </w:r>
      <w:r>
        <w:t xml:space="preserve">: </w:t>
      </w:r>
      <w:r>
        <w:t>هاوسەرگیری</w:t>
      </w:r>
      <w:r>
        <w:t xml:space="preserve"> </w:t>
      </w:r>
      <w:r>
        <w:t>بە</w:t>
      </w:r>
      <w:r>
        <w:t xml:space="preserve"> </w:t>
      </w:r>
      <w:r>
        <w:t>زۆر،</w:t>
      </w:r>
      <w:r>
        <w:t xml:space="preserve"> </w:t>
      </w:r>
      <w:r>
        <w:t>خراپکاری</w:t>
      </w:r>
      <w:r>
        <w:t xml:space="preserve"> </w:t>
      </w:r>
      <w:r>
        <w:t>بەناوبانگ،</w:t>
      </w:r>
      <w:r>
        <w:t xml:space="preserve"> </w:t>
      </w:r>
      <w:r>
        <w:t>بازرگانی</w:t>
      </w:r>
      <w:r>
        <w:t xml:space="preserve"> </w:t>
      </w:r>
      <w:r>
        <w:t>منداڵ،</w:t>
      </w:r>
      <w:r>
        <w:t xml:space="preserve"> </w:t>
      </w:r>
      <w:r>
        <w:t>زیانی</w:t>
      </w:r>
      <w:r>
        <w:t xml:space="preserve"> </w:t>
      </w:r>
      <w:r>
        <w:t>ئۆنلاین،</w:t>
      </w:r>
      <w:r>
        <w:t xml:space="preserve"> </w:t>
      </w:r>
      <w:r>
        <w:t>توندوتیژی</w:t>
      </w:r>
      <w:r>
        <w:t xml:space="preserve"> </w:t>
      </w:r>
      <w:r>
        <w:t>ناوخێز،</w:t>
      </w:r>
      <w:r>
        <w:t xml:space="preserve"> </w:t>
      </w:r>
      <w:r>
        <w:t>خۆئازار</w:t>
      </w:r>
      <w:r>
        <w:t>.</w:t>
      </w:r>
      <w:r>
        <w:br/>
      </w:r>
      <w:r>
        <w:br/>
        <w:t xml:space="preserve">6. </w:t>
      </w:r>
      <w:r>
        <w:t>رول</w:t>
      </w:r>
      <w:r>
        <w:t xml:space="preserve"> </w:t>
      </w:r>
      <w:r>
        <w:t>و</w:t>
      </w:r>
      <w:r>
        <w:t xml:space="preserve"> </w:t>
      </w:r>
      <w:r>
        <w:t>بەرپرسیارییەکان</w:t>
      </w:r>
      <w:r>
        <w:br/>
        <w:t>6.</w:t>
      </w:r>
      <w:r>
        <w:t xml:space="preserve">1 </w:t>
      </w:r>
      <w:r>
        <w:t>سەرۆکی</w:t>
      </w:r>
      <w:r>
        <w:t xml:space="preserve"> </w:t>
      </w:r>
      <w:r>
        <w:t>قوتابخانە</w:t>
      </w:r>
      <w:r>
        <w:t xml:space="preserve"> – G Collins: </w:t>
      </w:r>
      <w:r>
        <w:t>دڵنیابوون</w:t>
      </w:r>
      <w:r>
        <w:t xml:space="preserve"> </w:t>
      </w:r>
      <w:r>
        <w:t>لە</w:t>
      </w:r>
      <w:r>
        <w:t xml:space="preserve"> </w:t>
      </w:r>
      <w:r>
        <w:t>جێبەجێکردن،</w:t>
      </w:r>
      <w:r>
        <w:t xml:space="preserve"> </w:t>
      </w:r>
      <w:r>
        <w:t>پشتگیری</w:t>
      </w:r>
      <w:r>
        <w:t xml:space="preserve"> </w:t>
      </w:r>
      <w:r>
        <w:t>لە</w:t>
      </w:r>
      <w:r>
        <w:t xml:space="preserve"> </w:t>
      </w:r>
      <w:r>
        <w:t>کۆردیناتۆری</w:t>
      </w:r>
      <w:r>
        <w:t xml:space="preserve"> </w:t>
      </w:r>
      <w:r>
        <w:t>پاراستنی</w:t>
      </w:r>
      <w:r>
        <w:t xml:space="preserve"> </w:t>
      </w:r>
      <w:r>
        <w:t>منداڵ،</w:t>
      </w:r>
      <w:r>
        <w:t xml:space="preserve"> </w:t>
      </w:r>
      <w:r>
        <w:t>دابینکردنی</w:t>
      </w:r>
      <w:r>
        <w:t xml:space="preserve"> </w:t>
      </w:r>
      <w:r>
        <w:t>ڕاهێنان</w:t>
      </w:r>
      <w:r>
        <w:t>.</w:t>
      </w:r>
      <w:r>
        <w:br/>
        <w:t xml:space="preserve">6.2 </w:t>
      </w:r>
      <w:r>
        <w:t>کۆردیناتۆری</w:t>
      </w:r>
      <w:r>
        <w:t xml:space="preserve"> </w:t>
      </w:r>
      <w:r>
        <w:t>پاراستنی</w:t>
      </w:r>
      <w:r>
        <w:t xml:space="preserve"> </w:t>
      </w:r>
      <w:r>
        <w:t>منداڵ</w:t>
      </w:r>
      <w:r>
        <w:t xml:space="preserve"> (DCPC) – B Haldane: </w:t>
      </w:r>
      <w:r>
        <w:t>سەرچاوەی</w:t>
      </w:r>
      <w:r>
        <w:t xml:space="preserve"> </w:t>
      </w:r>
      <w:r>
        <w:t>سەرەکی</w:t>
      </w:r>
      <w:r>
        <w:t xml:space="preserve"> </w:t>
      </w:r>
      <w:r>
        <w:t>بۆ</w:t>
      </w:r>
      <w:r>
        <w:t xml:space="preserve"> </w:t>
      </w:r>
      <w:r>
        <w:t>نیگەرانییەکان،</w:t>
      </w:r>
      <w:r>
        <w:t xml:space="preserve"> </w:t>
      </w:r>
      <w:r>
        <w:t>تۆمارکردن،</w:t>
      </w:r>
      <w:r>
        <w:t xml:space="preserve"> </w:t>
      </w:r>
      <w:r>
        <w:t>پەیوەندی</w:t>
      </w:r>
      <w:r>
        <w:t xml:space="preserve"> </w:t>
      </w:r>
      <w:r>
        <w:t>لەگەڵ</w:t>
      </w:r>
      <w:r>
        <w:t xml:space="preserve"> </w:t>
      </w:r>
      <w:r>
        <w:t>دامەزراوەکان،</w:t>
      </w:r>
      <w:r>
        <w:t xml:space="preserve"> </w:t>
      </w:r>
      <w:r>
        <w:t>ڕاهێنان،</w:t>
      </w:r>
      <w:r>
        <w:t xml:space="preserve"> </w:t>
      </w:r>
      <w:r>
        <w:t>و</w:t>
      </w:r>
      <w:r>
        <w:t xml:space="preserve"> </w:t>
      </w:r>
      <w:r>
        <w:t>بڕیار</w:t>
      </w:r>
      <w:r>
        <w:t xml:space="preserve"> </w:t>
      </w:r>
      <w:r>
        <w:t>لەسەر</w:t>
      </w:r>
      <w:r>
        <w:t xml:space="preserve"> </w:t>
      </w:r>
      <w:r>
        <w:t>ناردنی</w:t>
      </w:r>
      <w:r>
        <w:t xml:space="preserve"> </w:t>
      </w:r>
      <w:r>
        <w:t>کەیس</w:t>
      </w:r>
      <w:r>
        <w:t xml:space="preserve"> </w:t>
      </w:r>
      <w:r>
        <w:t>بۆ</w:t>
      </w:r>
      <w:r>
        <w:t xml:space="preserve"> </w:t>
      </w:r>
      <w:r>
        <w:t>پۆلیس</w:t>
      </w:r>
      <w:r>
        <w:t xml:space="preserve"> </w:t>
      </w:r>
      <w:r>
        <w:t>یان</w:t>
      </w:r>
      <w:r>
        <w:t xml:space="preserve"> </w:t>
      </w:r>
      <w:r>
        <w:t>سۆشیاڵ</w:t>
      </w:r>
      <w:r>
        <w:t xml:space="preserve"> </w:t>
      </w:r>
      <w:r>
        <w:t>وۆرک</w:t>
      </w:r>
      <w:r>
        <w:t>.</w:t>
      </w:r>
      <w:r>
        <w:br/>
        <w:t xml:space="preserve">6.3 </w:t>
      </w:r>
      <w:r>
        <w:t>هەموو</w:t>
      </w:r>
      <w:r>
        <w:t xml:space="preserve"> </w:t>
      </w:r>
      <w:r>
        <w:t>کارمەندان</w:t>
      </w:r>
      <w:r>
        <w:t xml:space="preserve">: </w:t>
      </w:r>
      <w:r>
        <w:t>ناسینەوەی</w:t>
      </w:r>
      <w:r>
        <w:t xml:space="preserve"> </w:t>
      </w:r>
      <w:r>
        <w:t>نیشانەکان،</w:t>
      </w:r>
      <w:r>
        <w:t xml:space="preserve"> </w:t>
      </w:r>
      <w:r>
        <w:t>راپۆرتکردنی</w:t>
      </w:r>
      <w:r>
        <w:t xml:space="preserve"> </w:t>
      </w:r>
      <w:r>
        <w:t>خێرا،</w:t>
      </w:r>
      <w:r>
        <w:t xml:space="preserve"> </w:t>
      </w:r>
      <w:r>
        <w:t>تۆمارکردنی</w:t>
      </w:r>
      <w:r>
        <w:t xml:space="preserve"> </w:t>
      </w:r>
      <w:r>
        <w:t>بە</w:t>
      </w:r>
      <w:r>
        <w:t xml:space="preserve"> </w:t>
      </w:r>
      <w:r>
        <w:t>وردی،</w:t>
      </w:r>
      <w:r>
        <w:t xml:space="preserve"> </w:t>
      </w:r>
      <w:r>
        <w:t>بەشداریکردن</w:t>
      </w:r>
      <w:r>
        <w:t xml:space="preserve"> </w:t>
      </w:r>
      <w:r>
        <w:t>لە</w:t>
      </w:r>
      <w:r>
        <w:t xml:space="preserve"> </w:t>
      </w:r>
      <w:r>
        <w:t>ڕاهێنان</w:t>
      </w:r>
      <w:r>
        <w:t>.</w:t>
      </w:r>
      <w:r>
        <w:br/>
        <w:t xml:space="preserve">6.4 </w:t>
      </w:r>
      <w:r>
        <w:t>قوتابیان</w:t>
      </w:r>
      <w:r>
        <w:t xml:space="preserve">: </w:t>
      </w:r>
      <w:r>
        <w:t>هاندانیان</w:t>
      </w:r>
      <w:r>
        <w:t xml:space="preserve"> </w:t>
      </w:r>
      <w:r>
        <w:t>بۆ</w:t>
      </w:r>
      <w:r>
        <w:t xml:space="preserve"> </w:t>
      </w:r>
      <w:r>
        <w:t>قسەکردن</w:t>
      </w:r>
      <w:r>
        <w:t xml:space="preserve"> </w:t>
      </w:r>
      <w:r>
        <w:t>لەگەڵ</w:t>
      </w:r>
      <w:r>
        <w:t xml:space="preserve"> </w:t>
      </w:r>
      <w:r>
        <w:t>پیاوی</w:t>
      </w:r>
      <w:r>
        <w:t xml:space="preserve"> </w:t>
      </w:r>
      <w:r>
        <w:t>باوەڕپێکراو</w:t>
      </w:r>
      <w:r>
        <w:t xml:space="preserve"> </w:t>
      </w:r>
      <w:r>
        <w:t>و</w:t>
      </w:r>
      <w:r>
        <w:t xml:space="preserve"> </w:t>
      </w:r>
      <w:r>
        <w:t>زانیاری</w:t>
      </w:r>
      <w:r>
        <w:t xml:space="preserve"> </w:t>
      </w:r>
      <w:r>
        <w:t>لەسەر</w:t>
      </w:r>
      <w:r>
        <w:t xml:space="preserve"> </w:t>
      </w:r>
      <w:r>
        <w:t>مافەکانیان</w:t>
      </w:r>
      <w:r>
        <w:t>.</w:t>
      </w:r>
      <w:r>
        <w:br/>
      </w:r>
      <w:r>
        <w:lastRenderedPageBreak/>
        <w:br/>
        <w:t xml:space="preserve">7. </w:t>
      </w:r>
      <w:r>
        <w:t>پرۆسەی</w:t>
      </w:r>
      <w:r>
        <w:t xml:space="preserve"> </w:t>
      </w:r>
      <w:r>
        <w:t>راپۆرتکر</w:t>
      </w:r>
      <w:r>
        <w:t>دنی</w:t>
      </w:r>
      <w:r>
        <w:t xml:space="preserve"> </w:t>
      </w:r>
      <w:r>
        <w:t>نیگەرانی</w:t>
      </w:r>
      <w:r>
        <w:br/>
        <w:t xml:space="preserve">7.1 </w:t>
      </w:r>
      <w:r>
        <w:t>کرداری</w:t>
      </w:r>
      <w:r>
        <w:t xml:space="preserve"> </w:t>
      </w:r>
      <w:r>
        <w:t>خێرا</w:t>
      </w:r>
      <w:r>
        <w:t xml:space="preserve">: </w:t>
      </w:r>
      <w:r>
        <w:t>لێکۆڵینەوە</w:t>
      </w:r>
      <w:r>
        <w:t xml:space="preserve"> </w:t>
      </w:r>
      <w:r>
        <w:t>مەکە،</w:t>
      </w:r>
      <w:r>
        <w:t xml:space="preserve"> </w:t>
      </w:r>
      <w:r>
        <w:t>گوێ</w:t>
      </w:r>
      <w:r>
        <w:t xml:space="preserve"> </w:t>
      </w:r>
      <w:r>
        <w:t>بگرە،</w:t>
      </w:r>
      <w:r>
        <w:t xml:space="preserve"> </w:t>
      </w:r>
      <w:r>
        <w:t>دڵنیابکەرەوە،</w:t>
      </w:r>
      <w:r>
        <w:t xml:space="preserve"> </w:t>
      </w:r>
      <w:r>
        <w:t>تۆمار</w:t>
      </w:r>
      <w:r>
        <w:t xml:space="preserve"> </w:t>
      </w:r>
      <w:r>
        <w:t>بکە،</w:t>
      </w:r>
      <w:r>
        <w:t xml:space="preserve"> </w:t>
      </w:r>
      <w:r>
        <w:t>راپۆرت</w:t>
      </w:r>
      <w:r>
        <w:t xml:space="preserve"> </w:t>
      </w:r>
      <w:r>
        <w:t>بکە</w:t>
      </w:r>
      <w:r>
        <w:t xml:space="preserve"> </w:t>
      </w:r>
      <w:r>
        <w:t>بۆ</w:t>
      </w:r>
      <w:r>
        <w:t xml:space="preserve"> DCPC.</w:t>
      </w:r>
      <w:r>
        <w:br/>
        <w:t xml:space="preserve">7.2 </w:t>
      </w:r>
      <w:r>
        <w:t>مەترسی</w:t>
      </w:r>
      <w:r>
        <w:t xml:space="preserve"> </w:t>
      </w:r>
      <w:r>
        <w:t>خێرا</w:t>
      </w:r>
      <w:r>
        <w:t xml:space="preserve">: </w:t>
      </w:r>
      <w:r>
        <w:t>پەیوەندی</w:t>
      </w:r>
      <w:r>
        <w:t xml:space="preserve"> </w:t>
      </w:r>
      <w:r>
        <w:t>بکە</w:t>
      </w:r>
      <w:r>
        <w:t xml:space="preserve"> </w:t>
      </w:r>
      <w:r>
        <w:t>بە</w:t>
      </w:r>
      <w:r>
        <w:t xml:space="preserve"> </w:t>
      </w:r>
      <w:r>
        <w:t>پۆلیسی</w:t>
      </w:r>
      <w:r>
        <w:t xml:space="preserve"> </w:t>
      </w:r>
      <w:r>
        <w:t>سکاتلاند</w:t>
      </w:r>
      <w:r>
        <w:t xml:space="preserve"> (999) </w:t>
      </w:r>
      <w:r>
        <w:t>و</w:t>
      </w:r>
      <w:r>
        <w:t xml:space="preserve"> </w:t>
      </w:r>
      <w:r>
        <w:t>ئاگاداری</w:t>
      </w:r>
      <w:r>
        <w:t xml:space="preserve"> DCPC </w:t>
      </w:r>
      <w:r>
        <w:t>بکە</w:t>
      </w:r>
      <w:r>
        <w:t>.</w:t>
      </w:r>
      <w:r>
        <w:br/>
        <w:t xml:space="preserve">7.3 </w:t>
      </w:r>
      <w:r>
        <w:t>نهێنی</w:t>
      </w:r>
      <w:r>
        <w:t xml:space="preserve"> </w:t>
      </w:r>
      <w:r>
        <w:t>داری</w:t>
      </w:r>
      <w:r>
        <w:t xml:space="preserve">: </w:t>
      </w:r>
      <w:r>
        <w:t>زانیاری</w:t>
      </w:r>
      <w:r>
        <w:t xml:space="preserve"> </w:t>
      </w:r>
      <w:r>
        <w:t>تەنها</w:t>
      </w:r>
      <w:r>
        <w:t xml:space="preserve"> </w:t>
      </w:r>
      <w:r>
        <w:t>بۆ</w:t>
      </w:r>
      <w:r>
        <w:t xml:space="preserve"> </w:t>
      </w:r>
      <w:r>
        <w:t>ئەوانە</w:t>
      </w:r>
      <w:r>
        <w:t xml:space="preserve"> </w:t>
      </w:r>
      <w:r>
        <w:t>دابەش</w:t>
      </w:r>
      <w:r>
        <w:t xml:space="preserve"> </w:t>
      </w:r>
      <w:r>
        <w:t>دەکرێت</w:t>
      </w:r>
      <w:r>
        <w:t xml:space="preserve"> </w:t>
      </w:r>
      <w:r>
        <w:t>کە</w:t>
      </w:r>
      <w:r>
        <w:t xml:space="preserve"> </w:t>
      </w:r>
      <w:r>
        <w:t>پێویستیان</w:t>
      </w:r>
      <w:r>
        <w:t xml:space="preserve"> </w:t>
      </w:r>
      <w:r>
        <w:t>پێیە،</w:t>
      </w:r>
      <w:r>
        <w:t xml:space="preserve"> </w:t>
      </w:r>
      <w:r>
        <w:t>بەڵام</w:t>
      </w:r>
      <w:r>
        <w:t xml:space="preserve"> </w:t>
      </w:r>
      <w:r>
        <w:t>قوتابیان</w:t>
      </w:r>
      <w:r>
        <w:t xml:space="preserve"> </w:t>
      </w:r>
      <w:r>
        <w:t>پێویستە</w:t>
      </w:r>
      <w:r>
        <w:t xml:space="preserve"> </w:t>
      </w:r>
      <w:r>
        <w:t>بزانن</w:t>
      </w:r>
      <w:r>
        <w:t xml:space="preserve"> </w:t>
      </w:r>
      <w:r>
        <w:t>کە</w:t>
      </w:r>
      <w:r>
        <w:t xml:space="preserve"> </w:t>
      </w:r>
      <w:r>
        <w:t>نهێنی</w:t>
      </w:r>
      <w:r>
        <w:t xml:space="preserve"> </w:t>
      </w:r>
      <w:r>
        <w:t>داری</w:t>
      </w:r>
      <w:r>
        <w:t xml:space="preserve"> </w:t>
      </w:r>
      <w:r>
        <w:t>بە</w:t>
      </w:r>
      <w:r>
        <w:t xml:space="preserve"> </w:t>
      </w:r>
      <w:r>
        <w:t>تەواوی</w:t>
      </w:r>
      <w:r>
        <w:t xml:space="preserve"> </w:t>
      </w:r>
      <w:r>
        <w:t>ناتوانرێت</w:t>
      </w:r>
      <w:r>
        <w:t xml:space="preserve"> </w:t>
      </w:r>
      <w:r>
        <w:t>پارێزراو</w:t>
      </w:r>
      <w:r>
        <w:t xml:space="preserve"> </w:t>
      </w:r>
      <w:r>
        <w:t>بێت</w:t>
      </w:r>
      <w:r>
        <w:t>.</w:t>
      </w:r>
      <w:r>
        <w:br/>
      </w:r>
      <w:r>
        <w:br/>
        <w:t xml:space="preserve">8. </w:t>
      </w:r>
      <w:r>
        <w:t>تۆمارکردن</w:t>
      </w:r>
      <w:r>
        <w:br/>
      </w:r>
      <w:r>
        <w:t>فایلەکانی</w:t>
      </w:r>
      <w:r>
        <w:t xml:space="preserve"> </w:t>
      </w:r>
      <w:r>
        <w:t>پاراستنی</w:t>
      </w:r>
      <w:r>
        <w:t xml:space="preserve"> </w:t>
      </w:r>
      <w:r>
        <w:t>منداڵ</w:t>
      </w:r>
      <w:r>
        <w:t xml:space="preserve"> </w:t>
      </w:r>
      <w:r>
        <w:t>بە</w:t>
      </w:r>
      <w:r>
        <w:t xml:space="preserve"> </w:t>
      </w:r>
      <w:r>
        <w:t>شێوەیەکی</w:t>
      </w:r>
      <w:r>
        <w:t xml:space="preserve"> </w:t>
      </w:r>
      <w:r>
        <w:t>نهێنی</w:t>
      </w:r>
      <w:r>
        <w:t xml:space="preserve"> </w:t>
      </w:r>
      <w:r>
        <w:t>و</w:t>
      </w:r>
      <w:r>
        <w:t xml:space="preserve"> </w:t>
      </w:r>
      <w:r>
        <w:t>قوفڵکراو</w:t>
      </w:r>
      <w:r>
        <w:t xml:space="preserve"> </w:t>
      </w:r>
      <w:r>
        <w:t>دەھێنرێن</w:t>
      </w:r>
      <w:r>
        <w:t xml:space="preserve">. </w:t>
      </w:r>
      <w:r>
        <w:t>تۆمارەکان</w:t>
      </w:r>
      <w:r>
        <w:t xml:space="preserve"> </w:t>
      </w:r>
      <w:r>
        <w:t>بە</w:t>
      </w:r>
      <w:r>
        <w:t xml:space="preserve"> </w:t>
      </w:r>
      <w:r>
        <w:t>وردی</w:t>
      </w:r>
      <w:r>
        <w:t xml:space="preserve"> </w:t>
      </w:r>
      <w:r>
        <w:t>و</w:t>
      </w:r>
      <w:r>
        <w:t xml:space="preserve"> </w:t>
      </w:r>
      <w:r>
        <w:t>نوێ</w:t>
      </w:r>
      <w:r>
        <w:t xml:space="preserve"> </w:t>
      </w:r>
      <w:r>
        <w:t>دەکرێنەوە</w:t>
      </w:r>
      <w:r>
        <w:t>.</w:t>
      </w:r>
      <w:r>
        <w:br/>
      </w:r>
      <w:r>
        <w:br/>
        <w:t xml:space="preserve">9. </w:t>
      </w:r>
      <w:r>
        <w:t>ڕاهێنان</w:t>
      </w:r>
      <w:r>
        <w:br/>
      </w:r>
      <w:r>
        <w:t>هەر</w:t>
      </w:r>
      <w:r>
        <w:t xml:space="preserve"> </w:t>
      </w:r>
      <w:r>
        <w:t>ساڵێک</w:t>
      </w:r>
      <w:r>
        <w:t xml:space="preserve"> </w:t>
      </w:r>
      <w:r>
        <w:t>ڕاهێنان</w:t>
      </w:r>
      <w:r>
        <w:t xml:space="preserve"> </w:t>
      </w:r>
      <w:r>
        <w:t>بۆ</w:t>
      </w:r>
      <w:r>
        <w:t xml:space="preserve"> </w:t>
      </w:r>
      <w:r>
        <w:t>هەموو</w:t>
      </w:r>
      <w:r>
        <w:t xml:space="preserve"> </w:t>
      </w:r>
      <w:r>
        <w:t>کارمەندان</w:t>
      </w:r>
      <w:r>
        <w:t xml:space="preserve"> </w:t>
      </w:r>
      <w:r>
        <w:t>دەکرێت</w:t>
      </w:r>
      <w:r>
        <w:t xml:space="preserve"> </w:t>
      </w:r>
      <w:r>
        <w:t>بۆ</w:t>
      </w:r>
      <w:r>
        <w:t xml:space="preserve"> </w:t>
      </w:r>
      <w:r>
        <w:t>ناسینەوەی</w:t>
      </w:r>
      <w:r>
        <w:t xml:space="preserve"> </w:t>
      </w:r>
      <w:r>
        <w:t>مەت</w:t>
      </w:r>
      <w:r>
        <w:t>رسییەکان</w:t>
      </w:r>
      <w:r>
        <w:t xml:space="preserve"> </w:t>
      </w:r>
      <w:r>
        <w:t>و</w:t>
      </w:r>
      <w:r>
        <w:t xml:space="preserve"> </w:t>
      </w:r>
      <w:r>
        <w:t>پرۆسەی</w:t>
      </w:r>
      <w:r>
        <w:t xml:space="preserve"> </w:t>
      </w:r>
      <w:r>
        <w:t>راپۆرتکردن</w:t>
      </w:r>
      <w:r>
        <w:t xml:space="preserve">. </w:t>
      </w:r>
      <w:r>
        <w:t>میوانانیش</w:t>
      </w:r>
      <w:r>
        <w:t xml:space="preserve"> </w:t>
      </w:r>
      <w:r>
        <w:t>ئاگادار</w:t>
      </w:r>
      <w:r>
        <w:t xml:space="preserve"> </w:t>
      </w:r>
      <w:r>
        <w:t>دەکرێن</w:t>
      </w:r>
      <w:r>
        <w:t xml:space="preserve"> </w:t>
      </w:r>
      <w:r>
        <w:t>لە</w:t>
      </w:r>
      <w:r>
        <w:t xml:space="preserve"> </w:t>
      </w:r>
      <w:r>
        <w:t>کۆردیناتۆری</w:t>
      </w:r>
      <w:r>
        <w:t xml:space="preserve"> </w:t>
      </w:r>
      <w:r>
        <w:t>پاراستنی</w:t>
      </w:r>
      <w:r>
        <w:t xml:space="preserve"> </w:t>
      </w:r>
      <w:r>
        <w:t>منداڵ</w:t>
      </w:r>
      <w:r>
        <w:t>.</w:t>
      </w:r>
      <w:r>
        <w:br/>
      </w:r>
      <w:r>
        <w:br/>
        <w:t xml:space="preserve">10. </w:t>
      </w:r>
      <w:r>
        <w:t>کارگرتنی</w:t>
      </w:r>
      <w:r>
        <w:t xml:space="preserve"> </w:t>
      </w:r>
      <w:r>
        <w:t>پارێزراو</w:t>
      </w:r>
      <w:r>
        <w:br/>
      </w:r>
      <w:r>
        <w:t>پشکنینەکان</w:t>
      </w:r>
      <w:r>
        <w:t xml:space="preserve">: </w:t>
      </w:r>
      <w:r>
        <w:t>ئەندامبوونی</w:t>
      </w:r>
      <w:r>
        <w:t xml:space="preserve"> PVG</w:t>
      </w:r>
      <w:r>
        <w:t>،</w:t>
      </w:r>
      <w:r>
        <w:t xml:space="preserve"> </w:t>
      </w:r>
      <w:r>
        <w:t>دڵنیاکردنەوەی</w:t>
      </w:r>
      <w:r>
        <w:t xml:space="preserve"> </w:t>
      </w:r>
      <w:r>
        <w:t>ناسنامە،</w:t>
      </w:r>
      <w:r>
        <w:t xml:space="preserve"> </w:t>
      </w:r>
      <w:r>
        <w:t>سەرچاوەکان،</w:t>
      </w:r>
      <w:r>
        <w:t xml:space="preserve"> </w:t>
      </w:r>
      <w:r>
        <w:t>کارگرتنی</w:t>
      </w:r>
      <w:r>
        <w:t xml:space="preserve"> </w:t>
      </w:r>
      <w:r>
        <w:t>پارێزراو</w:t>
      </w:r>
      <w:r>
        <w:t>.</w:t>
      </w:r>
      <w:r>
        <w:br/>
      </w:r>
      <w:r>
        <w:br/>
        <w:t xml:space="preserve">11. </w:t>
      </w:r>
      <w:r>
        <w:t>کارکردن</w:t>
      </w:r>
      <w:r>
        <w:t xml:space="preserve"> </w:t>
      </w:r>
      <w:r>
        <w:t>لەگەڵ</w:t>
      </w:r>
      <w:r>
        <w:t xml:space="preserve"> </w:t>
      </w:r>
      <w:r>
        <w:t>دایک</w:t>
      </w:r>
      <w:r>
        <w:t xml:space="preserve"> </w:t>
      </w:r>
      <w:r>
        <w:t>و</w:t>
      </w:r>
      <w:r>
        <w:t xml:space="preserve"> </w:t>
      </w:r>
      <w:r>
        <w:t>باوک</w:t>
      </w:r>
      <w:r>
        <w:br/>
      </w:r>
      <w:r>
        <w:t>قوتابخانەکە</w:t>
      </w:r>
      <w:r>
        <w:t xml:space="preserve"> </w:t>
      </w:r>
      <w:r>
        <w:t>بە</w:t>
      </w:r>
      <w:r>
        <w:t xml:space="preserve"> </w:t>
      </w:r>
      <w:r>
        <w:t>هاوبەشیداری</w:t>
      </w:r>
      <w:r>
        <w:t xml:space="preserve"> </w:t>
      </w:r>
      <w:r>
        <w:t>دایک</w:t>
      </w:r>
      <w:r>
        <w:t xml:space="preserve"> </w:t>
      </w:r>
      <w:r>
        <w:t>و</w:t>
      </w:r>
      <w:r>
        <w:t xml:space="preserve"> </w:t>
      </w:r>
      <w:r>
        <w:t>باوک</w:t>
      </w:r>
      <w:r>
        <w:t xml:space="preserve"> </w:t>
      </w:r>
      <w:r>
        <w:t>گرنگی</w:t>
      </w:r>
      <w:r>
        <w:t xml:space="preserve"> </w:t>
      </w:r>
      <w:r>
        <w:t>دەدات</w:t>
      </w:r>
      <w:r>
        <w:t xml:space="preserve"> </w:t>
      </w:r>
      <w:r>
        <w:t>و</w:t>
      </w:r>
      <w:r>
        <w:t xml:space="preserve"> </w:t>
      </w:r>
      <w:r>
        <w:t>هەوڵ</w:t>
      </w:r>
      <w:r>
        <w:t xml:space="preserve"> </w:t>
      </w:r>
      <w:r>
        <w:t>دەدات</w:t>
      </w:r>
      <w:r>
        <w:t xml:space="preserve"> </w:t>
      </w:r>
      <w:r>
        <w:t>ئاگادار</w:t>
      </w:r>
      <w:r>
        <w:t xml:space="preserve"> </w:t>
      </w:r>
      <w:r>
        <w:t>بخرێن</w:t>
      </w:r>
      <w:r>
        <w:t xml:space="preserve"> </w:t>
      </w:r>
      <w:r>
        <w:t>لە</w:t>
      </w:r>
      <w:r>
        <w:t xml:space="preserve"> </w:t>
      </w:r>
      <w:r>
        <w:t>بارودۆخە</w:t>
      </w:r>
      <w:r>
        <w:t xml:space="preserve"> </w:t>
      </w:r>
      <w:r>
        <w:t>گرنگەکان</w:t>
      </w:r>
      <w:r>
        <w:t>.</w:t>
      </w:r>
      <w:r>
        <w:br/>
      </w:r>
      <w:r>
        <w:br/>
        <w:t xml:space="preserve">12. </w:t>
      </w:r>
      <w:r>
        <w:t>پشتگیری</w:t>
      </w:r>
      <w:r>
        <w:t xml:space="preserve"> </w:t>
      </w:r>
      <w:r>
        <w:t>قوتابیان</w:t>
      </w:r>
      <w:r>
        <w:br/>
      </w:r>
      <w:r>
        <w:t>پشتگیرییەکان</w:t>
      </w:r>
      <w:r>
        <w:t xml:space="preserve"> </w:t>
      </w:r>
      <w:r>
        <w:t>وەک</w:t>
      </w:r>
      <w:r>
        <w:t xml:space="preserve"> </w:t>
      </w:r>
      <w:r>
        <w:t>پاستۆرال</w:t>
      </w:r>
      <w:r>
        <w:t xml:space="preserve"> </w:t>
      </w:r>
      <w:r>
        <w:t>کێر،</w:t>
      </w:r>
      <w:r>
        <w:t xml:space="preserve"> </w:t>
      </w:r>
      <w:r>
        <w:t>نەرچەر،</w:t>
      </w:r>
      <w:r>
        <w:t xml:space="preserve"> </w:t>
      </w:r>
      <w:r>
        <w:t>ڕاوێژکاری،</w:t>
      </w:r>
      <w:r>
        <w:t xml:space="preserve"> </w:t>
      </w:r>
      <w:r>
        <w:t>پشتگیری</w:t>
      </w:r>
      <w:r>
        <w:t xml:space="preserve"> </w:t>
      </w:r>
      <w:r>
        <w:t>فێربوون،</w:t>
      </w:r>
      <w:r>
        <w:t xml:space="preserve"> </w:t>
      </w:r>
      <w:r>
        <w:t>و</w:t>
      </w:r>
      <w:r>
        <w:t xml:space="preserve"> </w:t>
      </w:r>
      <w:r>
        <w:t>دروستکردنی</w:t>
      </w:r>
      <w:r>
        <w:t xml:space="preserve"> </w:t>
      </w:r>
      <w:r>
        <w:t>ژینگەیەکی</w:t>
      </w:r>
      <w:r>
        <w:t xml:space="preserve"> </w:t>
      </w:r>
      <w:r>
        <w:t>باڵندە</w:t>
      </w:r>
      <w:r>
        <w:t xml:space="preserve"> </w:t>
      </w:r>
      <w:r>
        <w:t>دابین</w:t>
      </w:r>
      <w:r>
        <w:t xml:space="preserve"> </w:t>
      </w:r>
      <w:r>
        <w:t>دەکرێن</w:t>
      </w:r>
      <w:r>
        <w:t>.</w:t>
      </w:r>
      <w:r>
        <w:br/>
      </w:r>
      <w:r>
        <w:br/>
        <w:t xml:space="preserve">13. </w:t>
      </w:r>
      <w:r>
        <w:t>پاراستنی</w:t>
      </w:r>
      <w:r>
        <w:t xml:space="preserve"> </w:t>
      </w:r>
      <w:r>
        <w:t>ئۆنلاین</w:t>
      </w:r>
      <w:r>
        <w:br/>
      </w:r>
      <w:r>
        <w:t>فێربوونی</w:t>
      </w:r>
      <w:r>
        <w:t xml:space="preserve"> </w:t>
      </w:r>
      <w:r>
        <w:t>پاراستنی</w:t>
      </w:r>
      <w:r>
        <w:t xml:space="preserve"> </w:t>
      </w:r>
      <w:r>
        <w:t>دیجیتاڵ</w:t>
      </w:r>
      <w:r>
        <w:t xml:space="preserve"> </w:t>
      </w:r>
      <w:r>
        <w:t>لە</w:t>
      </w:r>
      <w:r>
        <w:t xml:space="preserve"> </w:t>
      </w:r>
      <w:r>
        <w:t>وانەک</w:t>
      </w:r>
      <w:r>
        <w:t>انی</w:t>
      </w:r>
      <w:r>
        <w:t xml:space="preserve"> PSE </w:t>
      </w:r>
      <w:r>
        <w:t>و</w:t>
      </w:r>
      <w:r>
        <w:t xml:space="preserve"> ICT </w:t>
      </w:r>
      <w:r>
        <w:t>دەھێنرێت</w:t>
      </w:r>
      <w:r>
        <w:t xml:space="preserve">. iPad </w:t>
      </w:r>
      <w:r>
        <w:t>ـەکان</w:t>
      </w:r>
      <w:r>
        <w:t xml:space="preserve"> </w:t>
      </w:r>
      <w:r>
        <w:t>فلتەر</w:t>
      </w:r>
      <w:r>
        <w:t xml:space="preserve"> </w:t>
      </w:r>
      <w:r>
        <w:t>هەیە</w:t>
      </w:r>
      <w:r>
        <w:t xml:space="preserve"> </w:t>
      </w:r>
      <w:r>
        <w:t>و</w:t>
      </w:r>
      <w:r>
        <w:t xml:space="preserve"> </w:t>
      </w:r>
      <w:r>
        <w:t>کارمەندان</w:t>
      </w:r>
      <w:r>
        <w:t xml:space="preserve"> </w:t>
      </w:r>
      <w:r>
        <w:t>ڕێگای</w:t>
      </w:r>
      <w:r>
        <w:t xml:space="preserve"> </w:t>
      </w:r>
      <w:r>
        <w:t>راپۆرتکردن</w:t>
      </w:r>
      <w:r>
        <w:t xml:space="preserve"> </w:t>
      </w:r>
      <w:r>
        <w:t>دەزانن</w:t>
      </w:r>
      <w:r>
        <w:t>.</w:t>
      </w:r>
      <w:r>
        <w:br/>
      </w:r>
      <w:r>
        <w:br/>
        <w:t xml:space="preserve">14. </w:t>
      </w:r>
      <w:r>
        <w:t>تۆمەت</w:t>
      </w:r>
      <w:r>
        <w:t xml:space="preserve"> </w:t>
      </w:r>
      <w:r>
        <w:t>لە</w:t>
      </w:r>
      <w:r>
        <w:t xml:space="preserve"> </w:t>
      </w:r>
      <w:r>
        <w:t>دژی</w:t>
      </w:r>
      <w:r>
        <w:t xml:space="preserve"> </w:t>
      </w:r>
      <w:r>
        <w:t>کارمەندان</w:t>
      </w:r>
      <w:r>
        <w:br/>
      </w:r>
      <w:r>
        <w:t>هەر</w:t>
      </w:r>
      <w:r>
        <w:t xml:space="preserve"> </w:t>
      </w:r>
      <w:r>
        <w:t>تۆمەتێک</w:t>
      </w:r>
      <w:r>
        <w:t xml:space="preserve"> </w:t>
      </w:r>
      <w:r>
        <w:t>بە</w:t>
      </w:r>
      <w:r>
        <w:t xml:space="preserve"> </w:t>
      </w:r>
      <w:r>
        <w:t>جدی</w:t>
      </w:r>
      <w:r>
        <w:t xml:space="preserve"> </w:t>
      </w:r>
      <w:r>
        <w:t>وەردەگیرێت</w:t>
      </w:r>
      <w:r>
        <w:t xml:space="preserve"> </w:t>
      </w:r>
      <w:r>
        <w:t>و</w:t>
      </w:r>
      <w:r>
        <w:t xml:space="preserve"> </w:t>
      </w:r>
      <w:r>
        <w:t>لێکۆڵینەوە</w:t>
      </w:r>
      <w:r>
        <w:t xml:space="preserve"> </w:t>
      </w:r>
      <w:r>
        <w:t>دەکرێت</w:t>
      </w:r>
      <w:r>
        <w:t xml:space="preserve">. </w:t>
      </w:r>
      <w:r>
        <w:t>کەسەکەی</w:t>
      </w:r>
      <w:r>
        <w:t xml:space="preserve"> </w:t>
      </w:r>
      <w:r>
        <w:t>تۆمەتبارکراو</w:t>
      </w:r>
      <w:r>
        <w:t xml:space="preserve"> </w:t>
      </w:r>
      <w:r>
        <w:t>ئاگادار</w:t>
      </w:r>
      <w:r>
        <w:t xml:space="preserve"> </w:t>
      </w:r>
      <w:r>
        <w:t>دەکرێت</w:t>
      </w:r>
      <w:r>
        <w:t xml:space="preserve"> </w:t>
      </w:r>
      <w:r>
        <w:t>لە</w:t>
      </w:r>
      <w:r>
        <w:t xml:space="preserve"> </w:t>
      </w:r>
      <w:r>
        <w:t>پێشکەوتن</w:t>
      </w:r>
      <w:r>
        <w:t>.</w:t>
      </w:r>
      <w:r>
        <w:br/>
      </w:r>
      <w:r>
        <w:br/>
        <w:t xml:space="preserve">15. </w:t>
      </w:r>
      <w:r>
        <w:t>پێداچوونەوەی</w:t>
      </w:r>
      <w:r>
        <w:t xml:space="preserve"> </w:t>
      </w:r>
      <w:r>
        <w:t>پۆلیسی</w:t>
      </w:r>
      <w:r>
        <w:br/>
      </w:r>
      <w:r>
        <w:t>هەر</w:t>
      </w:r>
      <w:r>
        <w:t xml:space="preserve"> </w:t>
      </w:r>
      <w:r>
        <w:t>ساڵێک</w:t>
      </w:r>
      <w:r>
        <w:t xml:space="preserve"> </w:t>
      </w:r>
      <w:r>
        <w:t>یان</w:t>
      </w:r>
      <w:r>
        <w:t xml:space="preserve"> </w:t>
      </w:r>
      <w:r>
        <w:t>کاتێک</w:t>
      </w:r>
      <w:r>
        <w:t xml:space="preserve"> </w:t>
      </w:r>
      <w:r>
        <w:t>یاسا</w:t>
      </w:r>
      <w:r>
        <w:t xml:space="preserve"> </w:t>
      </w:r>
      <w:r>
        <w:t>یان</w:t>
      </w:r>
      <w:r>
        <w:t xml:space="preserve"> </w:t>
      </w:r>
      <w:r>
        <w:t>ڕێنمایی</w:t>
      </w:r>
      <w:r>
        <w:t xml:space="preserve"> </w:t>
      </w:r>
      <w:r>
        <w:t>نوێ</w:t>
      </w:r>
      <w:r>
        <w:t xml:space="preserve"> </w:t>
      </w:r>
      <w:r>
        <w:t>دەگۆڕێت،</w:t>
      </w:r>
      <w:r>
        <w:t xml:space="preserve"> </w:t>
      </w:r>
      <w:r>
        <w:t>پێداچوونەوە</w:t>
      </w:r>
      <w:r>
        <w:t xml:space="preserve"> </w:t>
      </w:r>
      <w:r>
        <w:t>دەکرێت</w:t>
      </w:r>
      <w:r>
        <w:t>.</w:t>
      </w:r>
      <w:r>
        <w:br/>
      </w:r>
    </w:p>
    <w:sectPr w:rsidR="00B329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960417">
    <w:abstractNumId w:val="8"/>
  </w:num>
  <w:num w:numId="2" w16cid:durableId="898128193">
    <w:abstractNumId w:val="6"/>
  </w:num>
  <w:num w:numId="3" w16cid:durableId="171377094">
    <w:abstractNumId w:val="5"/>
  </w:num>
  <w:num w:numId="4" w16cid:durableId="1163012881">
    <w:abstractNumId w:val="4"/>
  </w:num>
  <w:num w:numId="5" w16cid:durableId="1781755247">
    <w:abstractNumId w:val="7"/>
  </w:num>
  <w:num w:numId="6" w16cid:durableId="107353192">
    <w:abstractNumId w:val="3"/>
  </w:num>
  <w:num w:numId="7" w16cid:durableId="584606614">
    <w:abstractNumId w:val="2"/>
  </w:num>
  <w:num w:numId="8" w16cid:durableId="883174673">
    <w:abstractNumId w:val="1"/>
  </w:num>
  <w:num w:numId="9" w16cid:durableId="209689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D580D"/>
    <w:rsid w:val="00915D8E"/>
    <w:rsid w:val="00AA1D8D"/>
    <w:rsid w:val="00B329B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A0F802"/>
  <w14:defaultImageDpi w14:val="300"/>
  <w15:docId w15:val="{855379FD-B9C1-464A-8CBA-584D077A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 Haldane</cp:lastModifiedBy>
  <cp:revision>2</cp:revision>
  <dcterms:created xsi:type="dcterms:W3CDTF">2026-01-19T09:26:00Z</dcterms:created>
  <dcterms:modified xsi:type="dcterms:W3CDTF">2026-01-19T09:26:00Z</dcterms:modified>
  <cp:category/>
</cp:coreProperties>
</file>