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150A" w14:textId="6B2A0091" w:rsidR="00D52038" w:rsidRPr="00083337" w:rsidRDefault="00000000" w:rsidP="00083337">
      <w:pPr>
        <w:pStyle w:val="Heading1"/>
        <w:jc w:val="center"/>
        <w:rPr>
          <w:rFonts w:ascii="Comic Sans MS" w:hAnsi="Comic Sans MS"/>
          <w:color w:val="auto"/>
          <w:u w:val="single"/>
        </w:rPr>
      </w:pPr>
      <w:r w:rsidRPr="00083337">
        <w:rPr>
          <w:rFonts w:ascii="Comic Sans MS" w:hAnsi="Comic Sans MS"/>
          <w:color w:val="auto"/>
          <w:u w:val="single"/>
        </w:rPr>
        <w:t>P1 Literacy Homework Booklet</w:t>
      </w:r>
      <w:r w:rsidRPr="00083337">
        <w:rPr>
          <w:rFonts w:ascii="Comic Sans MS" w:hAnsi="Comic Sans MS"/>
          <w:color w:val="auto"/>
          <w:u w:val="single"/>
        </w:rPr>
        <w:br/>
        <w:t>Hillhead Primary School</w:t>
      </w:r>
    </w:p>
    <w:p w14:paraId="5C240902" w14:textId="77777777" w:rsidR="00D52038" w:rsidRDefault="00000000" w:rsidP="00083337">
      <w:pPr>
        <w:pStyle w:val="Heading2"/>
        <w:jc w:val="center"/>
        <w:rPr>
          <w:rFonts w:ascii="Comic Sans MS" w:hAnsi="Comic Sans MS"/>
          <w:color w:val="auto"/>
          <w:u w:val="single"/>
        </w:rPr>
      </w:pPr>
      <w:r w:rsidRPr="00083337">
        <w:rPr>
          <w:rFonts w:ascii="Comic Sans MS" w:hAnsi="Comic Sans MS"/>
          <w:color w:val="auto"/>
          <w:u w:val="single"/>
        </w:rPr>
        <w:t>First 39 Sounds</w:t>
      </w:r>
    </w:p>
    <w:p w14:paraId="6F6E07B1" w14:textId="77777777" w:rsidR="00083337" w:rsidRPr="00083337" w:rsidRDefault="00083337" w:rsidP="00083337"/>
    <w:p w14:paraId="6D7A6C9D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Set 1 – s a t i p n: s, a, t, i, p, n</w:t>
      </w:r>
    </w:p>
    <w:p w14:paraId="0CA5A98A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Set 2 – c k e h r m d: c, k, e, h, r, m, d</w:t>
      </w:r>
    </w:p>
    <w:p w14:paraId="4A65D931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Set 3 – g o u l f b: g, o, u, l, f, b</w:t>
      </w:r>
    </w:p>
    <w:p w14:paraId="404A0045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Set 4 – ai j oa ie ee or: ai, j, oa, ie, ee, or</w:t>
      </w:r>
    </w:p>
    <w:p w14:paraId="71F93E3D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Set 5 – z w ng v oo oo: z, w, ng, v, oo (book), oo (moon)</w:t>
      </w:r>
    </w:p>
    <w:p w14:paraId="01D5AEF0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Set 6 – y x ch sh th th: y, x, ch, sh, th (thin), th (this)</w:t>
      </w:r>
    </w:p>
    <w:p w14:paraId="7DA4DB91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Set 7 – qu ou oi: qu, ou, oi</w:t>
      </w:r>
    </w:p>
    <w:p w14:paraId="3888343A" w14:textId="77777777" w:rsidR="00D52038" w:rsidRDefault="00000000" w:rsidP="00083337">
      <w:pPr>
        <w:pStyle w:val="Heading2"/>
        <w:jc w:val="center"/>
        <w:rPr>
          <w:rFonts w:ascii="Comic Sans MS" w:hAnsi="Comic Sans MS"/>
          <w:color w:val="auto"/>
          <w:u w:val="single"/>
        </w:rPr>
      </w:pPr>
      <w:r w:rsidRPr="00083337">
        <w:rPr>
          <w:rFonts w:ascii="Comic Sans MS" w:hAnsi="Comic Sans MS"/>
          <w:color w:val="auto"/>
          <w:u w:val="single"/>
        </w:rPr>
        <w:t>Common Words (Early Level)</w:t>
      </w:r>
    </w:p>
    <w:p w14:paraId="0A7C6978" w14:textId="77777777" w:rsidR="00083337" w:rsidRPr="00083337" w:rsidRDefault="00083337" w:rsidP="00083337"/>
    <w:p w14:paraId="5C486ADD" w14:textId="66764641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I, a, at, the, and, in, it</w:t>
      </w:r>
      <w:r w:rsidR="00083337">
        <w:rPr>
          <w:rFonts w:ascii="Comic Sans MS" w:hAnsi="Comic Sans MS"/>
        </w:rPr>
        <w:t>, are</w:t>
      </w:r>
    </w:p>
    <w:p w14:paraId="6138794C" w14:textId="1A929219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is, to, me, he, she, we, be</w:t>
      </w:r>
    </w:p>
    <w:p w14:paraId="4E9250B8" w14:textId="03FB937E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go, so, no, on, up, big, can</w:t>
      </w:r>
    </w:p>
    <w:p w14:paraId="5E2F8333" w14:textId="6555F26A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am, come, look, get, not, play</w:t>
      </w:r>
    </w:p>
    <w:p w14:paraId="5FC92BFE" w14:textId="2D41ADE6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for, you, this, that, went, said</w:t>
      </w:r>
    </w:p>
    <w:p w14:paraId="43A9A1C4" w14:textId="0958C7C0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was, with, they, them, all</w:t>
      </w:r>
    </w:p>
    <w:p w14:paraId="5DAFA4A8" w14:textId="15CDC235" w:rsidR="00D52038" w:rsidRPr="00083337" w:rsidRDefault="00000000" w:rsidP="00083337">
      <w:pPr>
        <w:jc w:val="center"/>
        <w:rPr>
          <w:rFonts w:ascii="Comic Sans MS" w:hAnsi="Comic Sans MS"/>
        </w:rPr>
      </w:pPr>
      <w:proofErr w:type="spellStart"/>
      <w:r w:rsidRPr="00083337">
        <w:rPr>
          <w:rFonts w:ascii="Comic Sans MS" w:hAnsi="Comic Sans MS"/>
        </w:rPr>
        <w:t>my</w:t>
      </w:r>
      <w:proofErr w:type="spellEnd"/>
      <w:r w:rsidRPr="00083337">
        <w:rPr>
          <w:rFonts w:ascii="Comic Sans MS" w:hAnsi="Comic Sans MS"/>
        </w:rPr>
        <w:t>, here, there, where, what, when</w:t>
      </w:r>
    </w:p>
    <w:p w14:paraId="364CB3AC" w14:textId="77777777" w:rsidR="00D52038" w:rsidRDefault="00000000" w:rsidP="00083337">
      <w:pPr>
        <w:pStyle w:val="Heading2"/>
        <w:jc w:val="center"/>
        <w:rPr>
          <w:rFonts w:ascii="Comic Sans MS" w:hAnsi="Comic Sans MS"/>
          <w:color w:val="auto"/>
          <w:u w:val="single"/>
        </w:rPr>
      </w:pPr>
      <w:r w:rsidRPr="00083337">
        <w:rPr>
          <w:rFonts w:ascii="Comic Sans MS" w:hAnsi="Comic Sans MS"/>
          <w:color w:val="auto"/>
          <w:u w:val="single"/>
        </w:rPr>
        <w:t xml:space="preserve">Ways to </w:t>
      </w:r>
      <w:proofErr w:type="spellStart"/>
      <w:r w:rsidRPr="00083337">
        <w:rPr>
          <w:rFonts w:ascii="Comic Sans MS" w:hAnsi="Comic Sans MS"/>
          <w:color w:val="auto"/>
          <w:u w:val="single"/>
        </w:rPr>
        <w:t>Practise</w:t>
      </w:r>
      <w:proofErr w:type="spellEnd"/>
      <w:r w:rsidRPr="00083337">
        <w:rPr>
          <w:rFonts w:ascii="Comic Sans MS" w:hAnsi="Comic Sans MS"/>
          <w:color w:val="auto"/>
          <w:u w:val="single"/>
        </w:rPr>
        <w:t xml:space="preserve"> Sounds at Home</w:t>
      </w:r>
    </w:p>
    <w:p w14:paraId="10DD53CF" w14:textId="77777777" w:rsidR="00083337" w:rsidRPr="00083337" w:rsidRDefault="00083337" w:rsidP="00083337"/>
    <w:p w14:paraId="3795A3E1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Segoe UI Emoji" w:hAnsi="Segoe UI Emoji" w:cs="Segoe UI Emoji"/>
        </w:rPr>
        <w:t>🎧</w:t>
      </w:r>
      <w:r w:rsidRPr="00083337">
        <w:rPr>
          <w:rFonts w:ascii="Comic Sans MS" w:hAnsi="Comic Sans MS"/>
        </w:rPr>
        <w:t xml:space="preserve"> Hear It, Say It</w:t>
      </w:r>
    </w:p>
    <w:p w14:paraId="02BCB2C7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Say the sound together each night.</w:t>
      </w:r>
    </w:p>
    <w:p w14:paraId="1C232D13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Find objects at home starting with the sound.</w:t>
      </w:r>
    </w:p>
    <w:p w14:paraId="0C84EEE6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Say the sound every time you walk through a doorway!</w:t>
      </w:r>
    </w:p>
    <w:p w14:paraId="62CDB27D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Segoe UI Symbol" w:hAnsi="Segoe UI Symbol" w:cs="Segoe UI Symbol"/>
        </w:rPr>
        <w:t>✍</w:t>
      </w:r>
      <w:r w:rsidRPr="00083337">
        <w:rPr>
          <w:rFonts w:ascii="Comic Sans MS" w:hAnsi="Comic Sans MS"/>
        </w:rPr>
        <w:t>️ Write It</w:t>
      </w:r>
    </w:p>
    <w:p w14:paraId="08454373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Rainbow writing.</w:t>
      </w:r>
    </w:p>
    <w:p w14:paraId="643944AD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Write in salt/flour/sugar.</w:t>
      </w:r>
    </w:p>
    <w:p w14:paraId="040CA001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Chalk outside or water-paint on slabs.</w:t>
      </w:r>
    </w:p>
    <w:p w14:paraId="73630334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Segoe UI Emoji" w:hAnsi="Segoe UI Emoji" w:cs="Segoe UI Emoji"/>
        </w:rPr>
        <w:t>🎲</w:t>
      </w:r>
      <w:r w:rsidRPr="00083337">
        <w:rPr>
          <w:rFonts w:ascii="Comic Sans MS" w:hAnsi="Comic Sans MS"/>
        </w:rPr>
        <w:t xml:space="preserve"> Play It</w:t>
      </w:r>
    </w:p>
    <w:p w14:paraId="387ECE9D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Sound Hunt around the house.</w:t>
      </w:r>
    </w:p>
    <w:p w14:paraId="73C92616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‘What’s in the bag?’ with sound objects.</w:t>
      </w:r>
    </w:p>
    <w:p w14:paraId="06C71E05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‘Sound Detective’ – find 5 things with the sound.</w:t>
      </w:r>
    </w:p>
    <w:p w14:paraId="1FD75B64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Segoe UI Emoji" w:hAnsi="Segoe UI Emoji" w:cs="Segoe UI Emoji"/>
        </w:rPr>
        <w:t>📚</w:t>
      </w:r>
      <w:r w:rsidRPr="00083337">
        <w:rPr>
          <w:rFonts w:ascii="Comic Sans MS" w:hAnsi="Comic Sans MS"/>
        </w:rPr>
        <w:t xml:space="preserve"> Read It</w:t>
      </w:r>
    </w:p>
    <w:p w14:paraId="23D9E04D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Spot the sound in books, signs, food labels.</w:t>
      </w:r>
    </w:p>
    <w:p w14:paraId="787E9CB2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Tick list of how many you find each week.</w:t>
      </w:r>
    </w:p>
    <w:p w14:paraId="2C4E57BE" w14:textId="77777777" w:rsidR="00D52038" w:rsidRDefault="00000000" w:rsidP="00083337">
      <w:pPr>
        <w:pStyle w:val="Heading2"/>
        <w:jc w:val="center"/>
        <w:rPr>
          <w:rFonts w:ascii="Comic Sans MS" w:hAnsi="Comic Sans MS"/>
          <w:color w:val="auto"/>
          <w:u w:val="single"/>
        </w:rPr>
      </w:pPr>
      <w:r w:rsidRPr="00083337">
        <w:rPr>
          <w:rFonts w:ascii="Comic Sans MS" w:hAnsi="Comic Sans MS"/>
          <w:color w:val="auto"/>
          <w:u w:val="single"/>
        </w:rPr>
        <w:t>Common Word Practice Games</w:t>
      </w:r>
    </w:p>
    <w:p w14:paraId="3150DCFD" w14:textId="77777777" w:rsidR="00083337" w:rsidRPr="00083337" w:rsidRDefault="00083337" w:rsidP="00083337"/>
    <w:p w14:paraId="5488F042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Segoe UI Emoji" w:hAnsi="Segoe UI Emoji" w:cs="Segoe UI Emoji"/>
        </w:rPr>
        <w:t>🧱</w:t>
      </w:r>
      <w:r w:rsidRPr="00083337">
        <w:rPr>
          <w:rFonts w:ascii="Comic Sans MS" w:hAnsi="Comic Sans MS"/>
        </w:rPr>
        <w:t xml:space="preserve"> Build It</w:t>
      </w:r>
    </w:p>
    <w:p w14:paraId="247604D2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Magnetic letters.</w:t>
      </w:r>
    </w:p>
    <w:p w14:paraId="5EA3B4E5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Duplo bricks.</w:t>
      </w:r>
    </w:p>
    <w:p w14:paraId="495F8F68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Scrabble tiles.</w:t>
      </w:r>
    </w:p>
    <w:p w14:paraId="720D56EE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Segoe UI Emoji" w:hAnsi="Segoe UI Emoji" w:cs="Segoe UI Emoji"/>
        </w:rPr>
        <w:t>🎨</w:t>
      </w:r>
      <w:r w:rsidRPr="00083337">
        <w:rPr>
          <w:rFonts w:ascii="Comic Sans MS" w:hAnsi="Comic Sans MS"/>
        </w:rPr>
        <w:t xml:space="preserve"> Make It</w:t>
      </w:r>
    </w:p>
    <w:p w14:paraId="04CCD39D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Cut letters from magazines.</w:t>
      </w:r>
    </w:p>
    <w:p w14:paraId="40DED7EC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Make posters or word clouds.</w:t>
      </w:r>
    </w:p>
    <w:p w14:paraId="400E40D1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Segoe UI Emoji" w:hAnsi="Segoe UI Emoji" w:cs="Segoe UI Emoji"/>
        </w:rPr>
        <w:t>🏃</w:t>
      </w:r>
      <w:r w:rsidRPr="00083337">
        <w:rPr>
          <w:rFonts w:ascii="Comic Sans MS" w:hAnsi="Comic Sans MS"/>
        </w:rPr>
        <w:t xml:space="preserve"> Active Words</w:t>
      </w:r>
    </w:p>
    <w:p w14:paraId="7DD961B9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Hopscotch words.</w:t>
      </w:r>
    </w:p>
    <w:p w14:paraId="1786E135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Word treasure hunt.</w:t>
      </w:r>
    </w:p>
    <w:p w14:paraId="2C7A706B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Segoe UI Emoji" w:hAnsi="Segoe UI Emoji" w:cs="Segoe UI Emoji"/>
        </w:rPr>
        <w:t>🎮</w:t>
      </w:r>
      <w:r w:rsidRPr="00083337">
        <w:rPr>
          <w:rFonts w:ascii="Comic Sans MS" w:hAnsi="Comic Sans MS"/>
        </w:rPr>
        <w:t xml:space="preserve"> Quick Games</w:t>
      </w:r>
    </w:p>
    <w:p w14:paraId="70377B41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Say, Clap, Whisper, Shout.</w:t>
      </w:r>
    </w:p>
    <w:p w14:paraId="1B806A45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- Paper plate word run.</w:t>
      </w:r>
    </w:p>
    <w:p w14:paraId="2879A412" w14:textId="77777777" w:rsidR="00D52038" w:rsidRDefault="00000000" w:rsidP="00083337">
      <w:pPr>
        <w:pStyle w:val="Heading2"/>
        <w:jc w:val="center"/>
        <w:rPr>
          <w:rFonts w:ascii="Comic Sans MS" w:hAnsi="Comic Sans MS"/>
          <w:color w:val="auto"/>
          <w:u w:val="single"/>
        </w:rPr>
      </w:pPr>
      <w:r w:rsidRPr="00083337">
        <w:rPr>
          <w:rFonts w:ascii="Comic Sans MS" w:hAnsi="Comic Sans MS"/>
          <w:color w:val="auto"/>
          <w:u w:val="single"/>
        </w:rPr>
        <w:t>Online Phonics &amp; Common Word Games</w:t>
      </w:r>
    </w:p>
    <w:p w14:paraId="4D646C80" w14:textId="77777777" w:rsidR="00083337" w:rsidRPr="00083337" w:rsidRDefault="00083337" w:rsidP="00083337"/>
    <w:p w14:paraId="5D98198F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PhonicsPlay: Great for blending &amp; segmenting.</w:t>
      </w:r>
    </w:p>
    <w:p w14:paraId="2F1966AE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PhonicsBloom: Interactive sound and blending games.</w:t>
      </w:r>
    </w:p>
    <w:p w14:paraId="7C84F1FB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Topmarks Letters &amp; Sounds: Games for early reading.</w:t>
      </w:r>
    </w:p>
    <w:p w14:paraId="1344230C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Teach Your Monster to Read: Brilliant full reading game.</w:t>
      </w:r>
    </w:p>
    <w:p w14:paraId="38013663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ICT Games: Fun phonics &amp; reading games.</w:t>
      </w:r>
    </w:p>
    <w:p w14:paraId="21904231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Doorway Online: Scottish literacy resource.</w:t>
      </w:r>
    </w:p>
    <w:p w14:paraId="36481D8E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BBC Bitesize Early Level: Clips &amp; games for phonics.</w:t>
      </w:r>
    </w:p>
    <w:p w14:paraId="07A29C91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Starfall ABC: Early letter &amp; sound practice.</w:t>
      </w:r>
    </w:p>
    <w:p w14:paraId="045D2133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Spelling Training: Enter common words to practise.</w:t>
      </w:r>
    </w:p>
    <w:p w14:paraId="03CF4FB0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Sight Word Games: Interactive common word games.</w:t>
      </w:r>
    </w:p>
    <w:p w14:paraId="4330C238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Fun Fonix: Printable &amp; online phonics sheets.</w:t>
      </w:r>
    </w:p>
    <w:p w14:paraId="4097A96C" w14:textId="77777777" w:rsidR="00D52038" w:rsidRPr="00083337" w:rsidRDefault="00000000" w:rsidP="00083337">
      <w:pPr>
        <w:jc w:val="center"/>
        <w:rPr>
          <w:rFonts w:ascii="Comic Sans MS" w:hAnsi="Comic Sans MS"/>
        </w:rPr>
      </w:pPr>
      <w:r w:rsidRPr="00083337">
        <w:rPr>
          <w:rFonts w:ascii="Comic Sans MS" w:hAnsi="Comic Sans MS"/>
        </w:rPr>
        <w:t>Mr Thorne Phonics (YouTube): Geraldine the Giraffe videos.</w:t>
      </w:r>
    </w:p>
    <w:sectPr w:rsidR="00D52038" w:rsidRPr="000833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515654">
    <w:abstractNumId w:val="8"/>
  </w:num>
  <w:num w:numId="2" w16cid:durableId="962618292">
    <w:abstractNumId w:val="6"/>
  </w:num>
  <w:num w:numId="3" w16cid:durableId="1961957599">
    <w:abstractNumId w:val="5"/>
  </w:num>
  <w:num w:numId="4" w16cid:durableId="1565525096">
    <w:abstractNumId w:val="4"/>
  </w:num>
  <w:num w:numId="5" w16cid:durableId="85276798">
    <w:abstractNumId w:val="7"/>
  </w:num>
  <w:num w:numId="6" w16cid:durableId="1981837647">
    <w:abstractNumId w:val="3"/>
  </w:num>
  <w:num w:numId="7" w16cid:durableId="2131896490">
    <w:abstractNumId w:val="2"/>
  </w:num>
  <w:num w:numId="8" w16cid:durableId="1209876697">
    <w:abstractNumId w:val="1"/>
  </w:num>
  <w:num w:numId="9" w16cid:durableId="1724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7CF"/>
    <w:rsid w:val="0006063C"/>
    <w:rsid w:val="00083337"/>
    <w:rsid w:val="0015074B"/>
    <w:rsid w:val="0029639D"/>
    <w:rsid w:val="00326F90"/>
    <w:rsid w:val="008A3386"/>
    <w:rsid w:val="00AA1D8D"/>
    <w:rsid w:val="00B47730"/>
    <w:rsid w:val="00CB0664"/>
    <w:rsid w:val="00D520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BD493"/>
  <w14:defaultImageDpi w14:val="300"/>
  <w15:docId w15:val="{99EEC0DE-4BC0-4BC1-AA37-E6280A39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Miss Bannister</cp:lastModifiedBy>
  <cp:revision>2</cp:revision>
  <dcterms:created xsi:type="dcterms:W3CDTF">2025-11-23T13:21:00Z</dcterms:created>
  <dcterms:modified xsi:type="dcterms:W3CDTF">2025-11-23T13:21:00Z</dcterms:modified>
  <cp:category/>
</cp:coreProperties>
</file>