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3D32" w:rsidRPr="00503D32" w:rsidRDefault="00503D32" w:rsidP="00503D32">
      <w:pPr>
        <w:jc w:val="center"/>
        <w:rPr>
          <w:rFonts w:cs="Arial"/>
          <w:b/>
          <w:color w:val="00B050"/>
          <w:sz w:val="32"/>
          <w:szCs w:val="32"/>
          <w:u w:val="single"/>
          <w:lang w:eastAsia="en-GB"/>
        </w:rPr>
      </w:pPr>
      <w:r w:rsidRPr="00503D32">
        <w:rPr>
          <w:rFonts w:cs="Arial"/>
          <w:noProof/>
          <w:color w:val="2E74B5"/>
          <w:sz w:val="32"/>
          <w:szCs w:val="32"/>
          <w:lang w:eastAsia="en-GB"/>
        </w:rPr>
        <w:drawing>
          <wp:anchor distT="0" distB="0" distL="114300" distR="114300" simplePos="0" relativeHeight="251659264" behindDoc="0" locked="0" layoutInCell="1" allowOverlap="0">
            <wp:simplePos x="0" y="0"/>
            <wp:positionH relativeFrom="column">
              <wp:posOffset>4895850</wp:posOffset>
            </wp:positionH>
            <wp:positionV relativeFrom="paragraph">
              <wp:posOffset>-120015</wp:posOffset>
            </wp:positionV>
            <wp:extent cx="1219200" cy="1104900"/>
            <wp:effectExtent l="0" t="0" r="0" b="0"/>
            <wp:wrapSquare wrapText="bothSides"/>
            <wp:docPr id="1" name="Picture 1" descr="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ork"/>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19200" cy="1104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03D32">
        <w:rPr>
          <w:rFonts w:cs="Arial"/>
          <w:b/>
          <w:color w:val="2E74B5"/>
          <w:sz w:val="32"/>
          <w:szCs w:val="32"/>
          <w:lang w:eastAsia="en-GB"/>
        </w:rPr>
        <w:t xml:space="preserve">             </w:t>
      </w:r>
      <w:r>
        <w:rPr>
          <w:rFonts w:cs="Arial"/>
          <w:b/>
          <w:color w:val="00B050"/>
          <w:sz w:val="32"/>
          <w:szCs w:val="32"/>
          <w:u w:val="single"/>
          <w:lang w:eastAsia="en-GB"/>
        </w:rPr>
        <w:t>February</w:t>
      </w:r>
      <w:r w:rsidRPr="00503D32">
        <w:rPr>
          <w:rFonts w:cs="Arial"/>
          <w:b/>
          <w:color w:val="00B050"/>
          <w:sz w:val="32"/>
          <w:szCs w:val="32"/>
          <w:u w:val="single"/>
          <w:lang w:eastAsia="en-GB"/>
        </w:rPr>
        <w:t xml:space="preserve"> </w:t>
      </w:r>
      <w:r>
        <w:rPr>
          <w:rFonts w:cs="Arial"/>
          <w:b/>
          <w:color w:val="00B050"/>
          <w:sz w:val="32"/>
          <w:szCs w:val="32"/>
          <w:u w:val="single"/>
          <w:lang w:eastAsia="en-GB"/>
        </w:rPr>
        <w:t>2021</w:t>
      </w:r>
      <w:r w:rsidRPr="00503D32">
        <w:rPr>
          <w:rFonts w:cs="Arial"/>
          <w:b/>
          <w:color w:val="00B050"/>
          <w:sz w:val="32"/>
          <w:szCs w:val="32"/>
          <w:u w:val="single"/>
          <w:lang w:eastAsia="en-GB"/>
        </w:rPr>
        <w:t xml:space="preserve"> Newsletter </w:t>
      </w:r>
    </w:p>
    <w:p w:rsidR="00503D32" w:rsidRPr="00503D32" w:rsidRDefault="00503D32" w:rsidP="00503D32">
      <w:pPr>
        <w:jc w:val="both"/>
        <w:rPr>
          <w:rFonts w:cs="Arial"/>
          <w:sz w:val="22"/>
          <w:szCs w:val="22"/>
          <w:lang w:eastAsia="en-GB"/>
        </w:rPr>
      </w:pPr>
    </w:p>
    <w:p w:rsidR="00503D32" w:rsidRPr="00503D32" w:rsidRDefault="00503D32" w:rsidP="00503D32">
      <w:pPr>
        <w:jc w:val="both"/>
        <w:rPr>
          <w:rFonts w:cs="Arial"/>
          <w:sz w:val="22"/>
          <w:szCs w:val="22"/>
          <w:lang w:eastAsia="en-GB"/>
        </w:rPr>
      </w:pPr>
    </w:p>
    <w:p w:rsidR="00503D32" w:rsidRPr="00503D32" w:rsidRDefault="00503D32" w:rsidP="00503D32">
      <w:pPr>
        <w:jc w:val="both"/>
        <w:rPr>
          <w:rFonts w:cs="Arial"/>
          <w:sz w:val="22"/>
          <w:szCs w:val="22"/>
          <w:lang w:eastAsia="en-GB"/>
        </w:rPr>
      </w:pPr>
    </w:p>
    <w:p w:rsidR="00503D32" w:rsidRPr="00503D32" w:rsidRDefault="00503D32" w:rsidP="00503D32">
      <w:pPr>
        <w:jc w:val="both"/>
        <w:rPr>
          <w:rFonts w:cs="Arial"/>
          <w:sz w:val="22"/>
          <w:szCs w:val="22"/>
          <w:lang w:eastAsia="en-GB"/>
        </w:rPr>
      </w:pPr>
    </w:p>
    <w:p w:rsidR="0001126B" w:rsidRDefault="0001126B" w:rsidP="00503D32">
      <w:pPr>
        <w:jc w:val="both"/>
        <w:rPr>
          <w:rFonts w:cs="Arial"/>
          <w:sz w:val="22"/>
          <w:szCs w:val="22"/>
          <w:lang w:eastAsia="en-GB"/>
        </w:rPr>
      </w:pPr>
    </w:p>
    <w:p w:rsidR="00503D32" w:rsidRPr="00503D32" w:rsidRDefault="00503D32" w:rsidP="00503D32">
      <w:pPr>
        <w:jc w:val="both"/>
        <w:rPr>
          <w:rFonts w:cs="Arial"/>
          <w:szCs w:val="24"/>
          <w:lang w:eastAsia="en-GB"/>
        </w:rPr>
      </w:pPr>
      <w:r w:rsidRPr="00503D32">
        <w:rPr>
          <w:rFonts w:cs="Arial"/>
          <w:szCs w:val="24"/>
          <w:lang w:eastAsia="en-GB"/>
        </w:rPr>
        <w:t xml:space="preserve">Dear Parents and Carers, </w:t>
      </w:r>
    </w:p>
    <w:p w:rsidR="00503D32" w:rsidRPr="00503D32" w:rsidRDefault="00503D32" w:rsidP="00503D32">
      <w:pPr>
        <w:jc w:val="both"/>
        <w:rPr>
          <w:rFonts w:cs="Arial"/>
          <w:szCs w:val="24"/>
          <w:lang w:eastAsia="en-GB"/>
        </w:rPr>
      </w:pPr>
    </w:p>
    <w:p w:rsidR="00503D32" w:rsidRPr="00503D32" w:rsidRDefault="00503D32" w:rsidP="00503D32">
      <w:pPr>
        <w:jc w:val="both"/>
        <w:rPr>
          <w:rFonts w:cs="Arial"/>
          <w:szCs w:val="24"/>
          <w:lang w:eastAsia="en-GB"/>
        </w:rPr>
      </w:pPr>
      <w:r w:rsidRPr="006E1BA7">
        <w:rPr>
          <w:rFonts w:cs="Arial"/>
          <w:szCs w:val="24"/>
        </w:rPr>
        <w:t xml:space="preserve">We are looking forward to welcoming all </w:t>
      </w:r>
      <w:r w:rsidR="006E1BA7">
        <w:rPr>
          <w:rFonts w:cs="Arial"/>
          <w:szCs w:val="24"/>
        </w:rPr>
        <w:t xml:space="preserve">of the </w:t>
      </w:r>
      <w:r w:rsidRPr="006E1BA7">
        <w:rPr>
          <w:rFonts w:cs="Arial"/>
          <w:szCs w:val="24"/>
        </w:rPr>
        <w:t xml:space="preserve">children back to </w:t>
      </w:r>
      <w:proofErr w:type="spellStart"/>
      <w:r w:rsidRPr="006E1BA7">
        <w:rPr>
          <w:rFonts w:cs="Arial"/>
          <w:szCs w:val="24"/>
        </w:rPr>
        <w:t>Flowerbank</w:t>
      </w:r>
      <w:proofErr w:type="spellEnd"/>
      <w:r w:rsidRPr="006E1BA7">
        <w:rPr>
          <w:rFonts w:cs="Arial"/>
          <w:szCs w:val="24"/>
        </w:rPr>
        <w:t xml:space="preserve"> ECC </w:t>
      </w:r>
      <w:r w:rsidR="006E1BA7">
        <w:rPr>
          <w:rFonts w:cs="Arial"/>
          <w:szCs w:val="24"/>
        </w:rPr>
        <w:t xml:space="preserve">during the </w:t>
      </w:r>
      <w:r w:rsidRPr="006E1BA7">
        <w:rPr>
          <w:rFonts w:cs="Arial"/>
          <w:szCs w:val="24"/>
        </w:rPr>
        <w:t>week beginning 22</w:t>
      </w:r>
      <w:r w:rsidRPr="006E1BA7">
        <w:rPr>
          <w:rFonts w:cs="Arial"/>
          <w:szCs w:val="24"/>
          <w:vertAlign w:val="superscript"/>
        </w:rPr>
        <w:t>nd</w:t>
      </w:r>
      <w:r w:rsidRPr="006E1BA7">
        <w:rPr>
          <w:rFonts w:cs="Arial"/>
          <w:szCs w:val="24"/>
        </w:rPr>
        <w:t xml:space="preserve"> February and</w:t>
      </w:r>
      <w:r w:rsidRPr="006E1BA7">
        <w:rPr>
          <w:rFonts w:cs="Arial"/>
          <w:szCs w:val="24"/>
          <w:lang w:eastAsia="en-GB"/>
        </w:rPr>
        <w:t xml:space="preserve"> I </w:t>
      </w:r>
      <w:r w:rsidRPr="00503D32">
        <w:rPr>
          <w:rFonts w:cs="Arial"/>
          <w:szCs w:val="24"/>
          <w:lang w:eastAsia="en-GB"/>
        </w:rPr>
        <w:t xml:space="preserve">wanted to take this opportunity again to thank you all sincerely for all your support and understanding for what has been a very different and challenging </w:t>
      </w:r>
      <w:r w:rsidRPr="006E1BA7">
        <w:rPr>
          <w:rFonts w:cs="Arial"/>
          <w:szCs w:val="24"/>
          <w:lang w:eastAsia="en-GB"/>
        </w:rPr>
        <w:t>start to this year</w:t>
      </w:r>
      <w:r w:rsidRPr="00503D32">
        <w:rPr>
          <w:rFonts w:cs="Arial"/>
          <w:szCs w:val="24"/>
          <w:lang w:eastAsia="en-GB"/>
        </w:rPr>
        <w:t xml:space="preserve">. Thank you for working alongside us </w:t>
      </w:r>
      <w:r w:rsidRPr="006E1BA7">
        <w:rPr>
          <w:rFonts w:cs="Arial"/>
          <w:szCs w:val="24"/>
          <w:lang w:eastAsia="en-GB"/>
        </w:rPr>
        <w:t xml:space="preserve">last year </w:t>
      </w:r>
      <w:r w:rsidRPr="00503D32">
        <w:rPr>
          <w:rFonts w:cs="Arial"/>
          <w:szCs w:val="24"/>
          <w:lang w:eastAsia="en-GB"/>
        </w:rPr>
        <w:t xml:space="preserve">to support the well-being of all our children, families and staff through all the recent changes due to COVID-19. </w:t>
      </w:r>
    </w:p>
    <w:p w:rsidR="00503D32" w:rsidRPr="00503D32" w:rsidRDefault="00503D32" w:rsidP="00503D32">
      <w:pPr>
        <w:jc w:val="both"/>
        <w:rPr>
          <w:rFonts w:cs="Arial"/>
          <w:szCs w:val="24"/>
          <w:lang w:eastAsia="en-GB"/>
        </w:rPr>
      </w:pPr>
    </w:p>
    <w:p w:rsidR="00503D32" w:rsidRPr="00503D32" w:rsidRDefault="00503D32" w:rsidP="00503D32">
      <w:pPr>
        <w:jc w:val="both"/>
        <w:rPr>
          <w:rFonts w:cs="Arial"/>
          <w:szCs w:val="24"/>
          <w:lang w:eastAsia="en-GB"/>
        </w:rPr>
      </w:pPr>
      <w:r w:rsidRPr="00503D32">
        <w:rPr>
          <w:rFonts w:cs="Arial"/>
          <w:szCs w:val="24"/>
          <w:lang w:eastAsia="en-GB"/>
        </w:rPr>
        <w:t>I would like to again</w:t>
      </w:r>
      <w:r w:rsidRPr="006E1BA7">
        <w:rPr>
          <w:rFonts w:cs="Arial"/>
          <w:szCs w:val="24"/>
          <w:lang w:eastAsia="en-GB"/>
        </w:rPr>
        <w:t>,</w:t>
      </w:r>
      <w:r w:rsidRPr="00503D32">
        <w:rPr>
          <w:rFonts w:cs="Arial"/>
          <w:szCs w:val="24"/>
          <w:lang w:eastAsia="en-GB"/>
        </w:rPr>
        <w:t xml:space="preserve"> assure all our families that we are taking the utmost caution to ensure we are a COVID safe centre and the safety of all our children, staff and families are paramount. </w:t>
      </w:r>
    </w:p>
    <w:p w:rsidR="00032204" w:rsidRPr="006E1BA7" w:rsidRDefault="00032204" w:rsidP="00B561C0">
      <w:pPr>
        <w:rPr>
          <w:rFonts w:cs="Arial"/>
          <w:szCs w:val="24"/>
        </w:rPr>
      </w:pPr>
    </w:p>
    <w:p w:rsidR="00032204" w:rsidRPr="006E1BA7" w:rsidRDefault="00032204" w:rsidP="00B561C0">
      <w:pPr>
        <w:rPr>
          <w:rFonts w:cs="Arial"/>
          <w:szCs w:val="24"/>
        </w:rPr>
      </w:pPr>
    </w:p>
    <w:p w:rsidR="00032204" w:rsidRPr="006E1BA7" w:rsidRDefault="00032204" w:rsidP="00B561C0">
      <w:pPr>
        <w:rPr>
          <w:rFonts w:cs="Arial"/>
          <w:szCs w:val="24"/>
        </w:rPr>
      </w:pPr>
      <w:r w:rsidRPr="006E1BA7">
        <w:rPr>
          <w:rFonts w:cs="Arial"/>
          <w:szCs w:val="24"/>
        </w:rPr>
        <w:t xml:space="preserve">We know that some families might be a bit nervous about coronavirus, so we wanted to share some of the information we have about how ELC settings are low risk environments, and some of the measures </w:t>
      </w:r>
      <w:r w:rsidR="006E1BA7" w:rsidRPr="006E1BA7">
        <w:rPr>
          <w:rFonts w:cs="Arial"/>
          <w:szCs w:val="24"/>
        </w:rPr>
        <w:t>we are</w:t>
      </w:r>
      <w:r w:rsidRPr="006E1BA7">
        <w:rPr>
          <w:rFonts w:cs="Arial"/>
          <w:szCs w:val="24"/>
        </w:rPr>
        <w:t xml:space="preserve"> taking to keep this risk low. </w:t>
      </w:r>
    </w:p>
    <w:p w:rsidR="00032204" w:rsidRPr="006E1BA7" w:rsidRDefault="00032204" w:rsidP="00B561C0">
      <w:pPr>
        <w:rPr>
          <w:rFonts w:cs="Arial"/>
          <w:szCs w:val="24"/>
        </w:rPr>
      </w:pPr>
    </w:p>
    <w:p w:rsidR="00032204" w:rsidRPr="006E1BA7" w:rsidRDefault="0069067B" w:rsidP="00B561C0">
      <w:pPr>
        <w:rPr>
          <w:rFonts w:cs="Arial"/>
          <w:szCs w:val="24"/>
        </w:rPr>
      </w:pPr>
      <w:r w:rsidRPr="006E1BA7">
        <w:rPr>
          <w:rFonts w:cs="Arial"/>
          <w:szCs w:val="24"/>
        </w:rPr>
        <w:t xml:space="preserve">Current evidence continues to show that children are less likely to contract and transmit coronavirus. This includes the new variant of the virus that you might have heard about. </w:t>
      </w:r>
    </w:p>
    <w:p w:rsidR="00580AF4" w:rsidRPr="006E1BA7" w:rsidRDefault="00580AF4" w:rsidP="00B561C0">
      <w:pPr>
        <w:rPr>
          <w:rFonts w:cs="Arial"/>
          <w:szCs w:val="24"/>
        </w:rPr>
      </w:pPr>
    </w:p>
    <w:p w:rsidR="00032204" w:rsidRPr="006E1BA7" w:rsidRDefault="00032204" w:rsidP="00B561C0">
      <w:pPr>
        <w:rPr>
          <w:rFonts w:cs="Arial"/>
          <w:b/>
          <w:szCs w:val="24"/>
        </w:rPr>
      </w:pPr>
      <w:r w:rsidRPr="006E1BA7">
        <w:rPr>
          <w:rFonts w:cs="Arial"/>
          <w:b/>
          <w:szCs w:val="24"/>
        </w:rPr>
        <w:t>In Our Setting</w:t>
      </w:r>
    </w:p>
    <w:p w:rsidR="00032204" w:rsidRPr="006E1BA7" w:rsidRDefault="00032204" w:rsidP="00B561C0">
      <w:pPr>
        <w:rPr>
          <w:rFonts w:cs="Arial"/>
          <w:b/>
          <w:szCs w:val="24"/>
        </w:rPr>
      </w:pPr>
    </w:p>
    <w:p w:rsidR="00032204" w:rsidRPr="006E1BA7" w:rsidRDefault="00032204" w:rsidP="00B561C0">
      <w:pPr>
        <w:rPr>
          <w:rFonts w:cs="Arial"/>
          <w:szCs w:val="24"/>
        </w:rPr>
      </w:pPr>
      <w:r w:rsidRPr="006E1BA7">
        <w:rPr>
          <w:rFonts w:cs="Arial"/>
          <w:szCs w:val="24"/>
        </w:rPr>
        <w:t xml:space="preserve">Here are some of the things </w:t>
      </w:r>
      <w:r w:rsidR="006E1BA7" w:rsidRPr="006E1BA7">
        <w:rPr>
          <w:rFonts w:cs="Arial"/>
          <w:szCs w:val="24"/>
        </w:rPr>
        <w:t>we have</w:t>
      </w:r>
      <w:r w:rsidRPr="006E1BA7">
        <w:rPr>
          <w:rFonts w:cs="Arial"/>
          <w:szCs w:val="24"/>
        </w:rPr>
        <w:t xml:space="preserve"> already been doing to reduce the risk of transmission in our setting. </w:t>
      </w:r>
    </w:p>
    <w:p w:rsidR="00032204" w:rsidRPr="006E1BA7" w:rsidRDefault="00032204" w:rsidP="00B561C0">
      <w:pPr>
        <w:rPr>
          <w:rFonts w:cs="Arial"/>
          <w:szCs w:val="24"/>
        </w:rPr>
      </w:pPr>
    </w:p>
    <w:p w:rsidR="00032204" w:rsidRPr="006E1BA7" w:rsidRDefault="00032204" w:rsidP="00032204">
      <w:pPr>
        <w:pStyle w:val="ListParagraph"/>
        <w:numPr>
          <w:ilvl w:val="0"/>
          <w:numId w:val="7"/>
        </w:numPr>
        <w:rPr>
          <w:rFonts w:cs="Arial"/>
          <w:szCs w:val="24"/>
        </w:rPr>
      </w:pPr>
      <w:r w:rsidRPr="006E1BA7">
        <w:rPr>
          <w:rFonts w:cs="Arial"/>
          <w:szCs w:val="24"/>
        </w:rPr>
        <w:t>Spending lots of time outdoors in the fresh air</w:t>
      </w:r>
    </w:p>
    <w:p w:rsidR="00032204" w:rsidRPr="006E1BA7" w:rsidRDefault="00032204" w:rsidP="00032204">
      <w:pPr>
        <w:pStyle w:val="ListParagraph"/>
        <w:numPr>
          <w:ilvl w:val="0"/>
          <w:numId w:val="7"/>
        </w:numPr>
        <w:rPr>
          <w:rFonts w:cs="Arial"/>
          <w:szCs w:val="24"/>
        </w:rPr>
      </w:pPr>
      <w:r w:rsidRPr="006E1BA7">
        <w:rPr>
          <w:rFonts w:cs="Arial"/>
          <w:szCs w:val="24"/>
        </w:rPr>
        <w:t>Keeping the children in small consistent groups</w:t>
      </w:r>
    </w:p>
    <w:p w:rsidR="00DA630E" w:rsidRPr="006E1BA7" w:rsidRDefault="00DA630E" w:rsidP="00032204">
      <w:pPr>
        <w:pStyle w:val="ListParagraph"/>
        <w:numPr>
          <w:ilvl w:val="0"/>
          <w:numId w:val="7"/>
        </w:numPr>
        <w:rPr>
          <w:rFonts w:cs="Arial"/>
          <w:szCs w:val="24"/>
        </w:rPr>
      </w:pPr>
      <w:r w:rsidRPr="006E1BA7">
        <w:rPr>
          <w:rFonts w:cs="Arial"/>
          <w:szCs w:val="24"/>
        </w:rPr>
        <w:t>Regular hand washing</w:t>
      </w:r>
    </w:p>
    <w:p w:rsidR="004C3E29" w:rsidRPr="006E1BA7" w:rsidRDefault="004C3E29" w:rsidP="00032204">
      <w:pPr>
        <w:pStyle w:val="ListParagraph"/>
        <w:numPr>
          <w:ilvl w:val="0"/>
          <w:numId w:val="7"/>
        </w:numPr>
        <w:rPr>
          <w:rFonts w:cs="Arial"/>
          <w:szCs w:val="24"/>
        </w:rPr>
      </w:pPr>
      <w:r w:rsidRPr="006E1BA7">
        <w:rPr>
          <w:rFonts w:cs="Arial"/>
          <w:szCs w:val="24"/>
        </w:rPr>
        <w:t>All staff wearing masks in communal areas</w:t>
      </w:r>
    </w:p>
    <w:p w:rsidR="00580AF4" w:rsidRPr="006E1BA7" w:rsidRDefault="00580AF4" w:rsidP="00580AF4">
      <w:pPr>
        <w:rPr>
          <w:rFonts w:cs="Arial"/>
          <w:szCs w:val="24"/>
        </w:rPr>
      </w:pPr>
    </w:p>
    <w:p w:rsidR="00032204" w:rsidRPr="006E1BA7" w:rsidRDefault="00580AF4" w:rsidP="00580AF4">
      <w:pPr>
        <w:pStyle w:val="ListParagraph"/>
        <w:ind w:left="0"/>
        <w:rPr>
          <w:rFonts w:cs="Arial"/>
          <w:szCs w:val="24"/>
        </w:rPr>
      </w:pPr>
      <w:r w:rsidRPr="006E1BA7">
        <w:rPr>
          <w:rFonts w:cs="Arial"/>
          <w:szCs w:val="24"/>
        </w:rPr>
        <w:t xml:space="preserve">In addition, </w:t>
      </w:r>
      <w:r w:rsidR="00BF1556" w:rsidRPr="006E1BA7">
        <w:rPr>
          <w:rFonts w:cs="Arial"/>
          <w:szCs w:val="24"/>
        </w:rPr>
        <w:t xml:space="preserve">we have access to asymptomatic testing </w:t>
      </w:r>
      <w:r w:rsidR="00D84A4D" w:rsidRPr="006E1BA7">
        <w:rPr>
          <w:rFonts w:cs="Arial"/>
          <w:szCs w:val="24"/>
        </w:rPr>
        <w:t>available for all staff</w:t>
      </w:r>
      <w:r w:rsidRPr="006E1BA7">
        <w:rPr>
          <w:rFonts w:cs="Arial"/>
          <w:szCs w:val="24"/>
        </w:rPr>
        <w:t>.</w:t>
      </w:r>
    </w:p>
    <w:p w:rsidR="00032204" w:rsidRPr="006E1BA7" w:rsidRDefault="00032204" w:rsidP="00032204">
      <w:pPr>
        <w:rPr>
          <w:rFonts w:cs="Arial"/>
          <w:szCs w:val="24"/>
        </w:rPr>
      </w:pPr>
    </w:p>
    <w:p w:rsidR="00032204" w:rsidRPr="006E1BA7" w:rsidRDefault="00032204" w:rsidP="00032204">
      <w:pPr>
        <w:rPr>
          <w:rFonts w:cs="Arial"/>
          <w:b/>
          <w:szCs w:val="24"/>
        </w:rPr>
      </w:pPr>
      <w:r w:rsidRPr="006E1BA7">
        <w:rPr>
          <w:rFonts w:cs="Arial"/>
          <w:b/>
          <w:szCs w:val="24"/>
        </w:rPr>
        <w:t>Changes for Parents</w:t>
      </w:r>
    </w:p>
    <w:p w:rsidR="00032204" w:rsidRPr="006E1BA7" w:rsidRDefault="00032204" w:rsidP="00032204">
      <w:pPr>
        <w:rPr>
          <w:rFonts w:cs="Arial"/>
          <w:b/>
          <w:szCs w:val="24"/>
        </w:rPr>
      </w:pPr>
    </w:p>
    <w:p w:rsidR="00032204" w:rsidRPr="006E1BA7" w:rsidRDefault="00032204" w:rsidP="00032204">
      <w:pPr>
        <w:rPr>
          <w:rFonts w:cs="Arial"/>
          <w:szCs w:val="24"/>
        </w:rPr>
      </w:pPr>
      <w:r w:rsidRPr="006E1BA7">
        <w:rPr>
          <w:rFonts w:cs="Arial"/>
          <w:szCs w:val="24"/>
        </w:rPr>
        <w:t>We know that ELC settings are low risk environments for children</w:t>
      </w:r>
      <w:r w:rsidR="00580AF4" w:rsidRPr="006E1BA7">
        <w:rPr>
          <w:rFonts w:cs="Arial"/>
          <w:szCs w:val="24"/>
        </w:rPr>
        <w:t xml:space="preserve">. However, because we know this new variant is more infectious for everyone, </w:t>
      </w:r>
      <w:r w:rsidR="00DC19FA" w:rsidRPr="006E1BA7">
        <w:rPr>
          <w:rFonts w:cs="Arial"/>
          <w:szCs w:val="24"/>
        </w:rPr>
        <w:t>it is</w:t>
      </w:r>
      <w:r w:rsidR="00580AF4" w:rsidRPr="006E1BA7">
        <w:rPr>
          <w:rFonts w:cs="Arial"/>
          <w:szCs w:val="24"/>
        </w:rPr>
        <w:t xml:space="preserve"> more important than ever that we all do what we can to keep everyone in our setting as safe as possible</w:t>
      </w:r>
      <w:r w:rsidR="007F53FB" w:rsidRPr="006E1BA7">
        <w:rPr>
          <w:rFonts w:cs="Arial"/>
          <w:szCs w:val="24"/>
        </w:rPr>
        <w:t>. We know that</w:t>
      </w:r>
      <w:r w:rsidRPr="006E1BA7">
        <w:rPr>
          <w:rFonts w:cs="Arial"/>
          <w:szCs w:val="24"/>
        </w:rPr>
        <w:t xml:space="preserve"> the main risk is from adult to adult transmission, or an increase in community transmission. We’re therefore trying to really reduce any opportunities for adults to come into contact with each other, whether it’s </w:t>
      </w:r>
      <w:proofErr w:type="spellStart"/>
      <w:r w:rsidRPr="006E1BA7">
        <w:rPr>
          <w:rFonts w:cs="Arial"/>
          <w:szCs w:val="24"/>
        </w:rPr>
        <w:t>staff</w:t>
      </w:r>
      <w:proofErr w:type="gramStart"/>
      <w:r w:rsidRPr="006E1BA7">
        <w:rPr>
          <w:rFonts w:cs="Arial"/>
          <w:szCs w:val="24"/>
        </w:rPr>
        <w:t>:carer</w:t>
      </w:r>
      <w:proofErr w:type="spellEnd"/>
      <w:proofErr w:type="gramEnd"/>
      <w:r w:rsidRPr="006E1BA7">
        <w:rPr>
          <w:rFonts w:cs="Arial"/>
          <w:szCs w:val="24"/>
        </w:rPr>
        <w:t xml:space="preserve"> or </w:t>
      </w:r>
      <w:proofErr w:type="spellStart"/>
      <w:r w:rsidRPr="006E1BA7">
        <w:rPr>
          <w:rFonts w:cs="Arial"/>
          <w:szCs w:val="24"/>
        </w:rPr>
        <w:t>carer:carer</w:t>
      </w:r>
      <w:proofErr w:type="spellEnd"/>
      <w:r w:rsidRPr="006E1BA7">
        <w:rPr>
          <w:rFonts w:cs="Arial"/>
          <w:szCs w:val="24"/>
        </w:rPr>
        <w:t>.</w:t>
      </w:r>
    </w:p>
    <w:p w:rsidR="00032204" w:rsidRPr="006E1BA7" w:rsidRDefault="00032204" w:rsidP="00032204">
      <w:pPr>
        <w:rPr>
          <w:rFonts w:cs="Arial"/>
          <w:szCs w:val="24"/>
        </w:rPr>
      </w:pPr>
    </w:p>
    <w:p w:rsidR="00032204" w:rsidRPr="006E1BA7" w:rsidRDefault="00032204" w:rsidP="00032204">
      <w:pPr>
        <w:rPr>
          <w:rFonts w:cs="Arial"/>
          <w:szCs w:val="24"/>
        </w:rPr>
      </w:pPr>
      <w:r w:rsidRPr="006E1BA7">
        <w:rPr>
          <w:rFonts w:cs="Arial"/>
          <w:szCs w:val="24"/>
        </w:rPr>
        <w:t>We are going to introduc</w:t>
      </w:r>
      <w:r w:rsidR="004C3E29" w:rsidRPr="006E1BA7">
        <w:rPr>
          <w:rFonts w:cs="Arial"/>
          <w:szCs w:val="24"/>
        </w:rPr>
        <w:t>e a couple of new changes from 22 February</w:t>
      </w:r>
      <w:r w:rsidRPr="006E1BA7">
        <w:rPr>
          <w:rFonts w:cs="Arial"/>
          <w:szCs w:val="24"/>
        </w:rPr>
        <w:t>. These will be:</w:t>
      </w:r>
    </w:p>
    <w:p w:rsidR="00032204" w:rsidRPr="006E1BA7" w:rsidRDefault="00032204" w:rsidP="00032204">
      <w:pPr>
        <w:pStyle w:val="ListParagraph"/>
        <w:numPr>
          <w:ilvl w:val="0"/>
          <w:numId w:val="8"/>
        </w:numPr>
        <w:rPr>
          <w:rFonts w:cs="Arial"/>
          <w:szCs w:val="24"/>
        </w:rPr>
      </w:pPr>
      <w:r w:rsidRPr="006E1BA7">
        <w:rPr>
          <w:rFonts w:cs="Arial"/>
          <w:szCs w:val="24"/>
        </w:rPr>
        <w:t>Asking the children</w:t>
      </w:r>
      <w:r w:rsidR="004C3E29" w:rsidRPr="006E1BA7">
        <w:rPr>
          <w:rFonts w:cs="Arial"/>
          <w:szCs w:val="24"/>
        </w:rPr>
        <w:t xml:space="preserve"> (where possible)</w:t>
      </w:r>
      <w:r w:rsidRPr="006E1BA7">
        <w:rPr>
          <w:rFonts w:cs="Arial"/>
          <w:szCs w:val="24"/>
        </w:rPr>
        <w:t xml:space="preserve"> to carry their own belongings, so that staff </w:t>
      </w:r>
      <w:r w:rsidR="00DC19FA" w:rsidRPr="006E1BA7">
        <w:rPr>
          <w:rFonts w:cs="Arial"/>
          <w:szCs w:val="24"/>
        </w:rPr>
        <w:t>do not</w:t>
      </w:r>
      <w:r w:rsidR="00BF1556" w:rsidRPr="006E1BA7">
        <w:rPr>
          <w:rFonts w:cs="Arial"/>
          <w:szCs w:val="24"/>
        </w:rPr>
        <w:t xml:space="preserve"> have to pass them to you</w:t>
      </w:r>
      <w:r w:rsidR="004C3E29" w:rsidRPr="006E1BA7">
        <w:rPr>
          <w:rFonts w:cs="Arial"/>
          <w:szCs w:val="24"/>
        </w:rPr>
        <w:t>, therefore please ensure only necessary items are in children’s bags to reduce the weight of the bag</w:t>
      </w:r>
      <w:r w:rsidR="00BF1556" w:rsidRPr="006E1BA7">
        <w:rPr>
          <w:rFonts w:cs="Arial"/>
          <w:szCs w:val="24"/>
        </w:rPr>
        <w:t>.</w:t>
      </w:r>
    </w:p>
    <w:p w:rsidR="00032204" w:rsidRPr="006E1BA7" w:rsidRDefault="00BF1556" w:rsidP="00032204">
      <w:pPr>
        <w:pStyle w:val="ListParagraph"/>
        <w:numPr>
          <w:ilvl w:val="0"/>
          <w:numId w:val="8"/>
        </w:numPr>
        <w:rPr>
          <w:rFonts w:cs="Arial"/>
          <w:szCs w:val="24"/>
        </w:rPr>
      </w:pPr>
      <w:r w:rsidRPr="006E1BA7">
        <w:rPr>
          <w:rFonts w:cs="Arial"/>
          <w:szCs w:val="24"/>
        </w:rPr>
        <w:lastRenderedPageBreak/>
        <w:t>R</w:t>
      </w:r>
      <w:r w:rsidR="00032204" w:rsidRPr="006E1BA7">
        <w:rPr>
          <w:rFonts w:cs="Arial"/>
          <w:szCs w:val="24"/>
        </w:rPr>
        <w:t>enewing the markings at the gate to make sure parents and carer</w:t>
      </w:r>
      <w:r w:rsidRPr="006E1BA7">
        <w:rPr>
          <w:rFonts w:cs="Arial"/>
          <w:szCs w:val="24"/>
        </w:rPr>
        <w:t>s can stand 2m apart at pick up</w:t>
      </w:r>
      <w:r w:rsidR="004C3E29" w:rsidRPr="006E1BA7">
        <w:rPr>
          <w:rFonts w:cs="Arial"/>
          <w:szCs w:val="24"/>
        </w:rPr>
        <w:t>.</w:t>
      </w:r>
    </w:p>
    <w:p w:rsidR="00032204" w:rsidRPr="006E1BA7" w:rsidRDefault="00BF1556" w:rsidP="00032204">
      <w:pPr>
        <w:pStyle w:val="ListParagraph"/>
        <w:numPr>
          <w:ilvl w:val="0"/>
          <w:numId w:val="8"/>
        </w:numPr>
        <w:rPr>
          <w:rFonts w:cs="Arial"/>
          <w:szCs w:val="24"/>
        </w:rPr>
      </w:pPr>
      <w:r w:rsidRPr="006E1BA7">
        <w:rPr>
          <w:rFonts w:cs="Arial"/>
          <w:szCs w:val="24"/>
        </w:rPr>
        <w:t>Continuing with</w:t>
      </w:r>
      <w:r w:rsidR="00032204" w:rsidRPr="006E1BA7">
        <w:rPr>
          <w:rFonts w:cs="Arial"/>
          <w:szCs w:val="24"/>
        </w:rPr>
        <w:t xml:space="preserve"> phased </w:t>
      </w:r>
      <w:r w:rsidR="004C3E29" w:rsidRPr="006E1BA7">
        <w:rPr>
          <w:rFonts w:cs="Arial"/>
          <w:szCs w:val="24"/>
        </w:rPr>
        <w:t>drop off/</w:t>
      </w:r>
      <w:r w:rsidR="00032204" w:rsidRPr="006E1BA7">
        <w:rPr>
          <w:rFonts w:cs="Arial"/>
          <w:szCs w:val="24"/>
        </w:rPr>
        <w:t>pic</w:t>
      </w:r>
      <w:r w:rsidRPr="006E1BA7">
        <w:rPr>
          <w:rFonts w:cs="Arial"/>
          <w:szCs w:val="24"/>
        </w:rPr>
        <w:t>k up times to reduce congestion</w:t>
      </w:r>
    </w:p>
    <w:p w:rsidR="00032204" w:rsidRPr="006E1BA7" w:rsidRDefault="00032204" w:rsidP="00032204">
      <w:pPr>
        <w:rPr>
          <w:rFonts w:cs="Arial"/>
          <w:szCs w:val="24"/>
        </w:rPr>
      </w:pPr>
    </w:p>
    <w:p w:rsidR="00032204" w:rsidRPr="006E1BA7" w:rsidRDefault="00DA630E" w:rsidP="00032204">
      <w:pPr>
        <w:rPr>
          <w:rFonts w:cs="Arial"/>
          <w:szCs w:val="24"/>
        </w:rPr>
      </w:pPr>
      <w:r w:rsidRPr="006E1BA7">
        <w:rPr>
          <w:rFonts w:cs="Arial"/>
          <w:szCs w:val="24"/>
        </w:rPr>
        <w:t>We have been asked to share important information about some other things that you can do to reduce risk</w:t>
      </w:r>
      <w:r w:rsidR="00032204" w:rsidRPr="006E1BA7">
        <w:rPr>
          <w:rFonts w:cs="Arial"/>
          <w:szCs w:val="24"/>
        </w:rPr>
        <w:t>:</w:t>
      </w:r>
    </w:p>
    <w:p w:rsidR="00032204" w:rsidRPr="006E1BA7" w:rsidRDefault="00032204" w:rsidP="00032204">
      <w:pPr>
        <w:pStyle w:val="ListParagraph"/>
        <w:numPr>
          <w:ilvl w:val="0"/>
          <w:numId w:val="9"/>
        </w:numPr>
        <w:rPr>
          <w:rFonts w:cs="Arial"/>
          <w:szCs w:val="24"/>
        </w:rPr>
      </w:pPr>
      <w:r w:rsidRPr="006E1BA7">
        <w:rPr>
          <w:rFonts w:cs="Arial"/>
          <w:szCs w:val="24"/>
        </w:rPr>
        <w:t xml:space="preserve">Keep wearing </w:t>
      </w:r>
      <w:r w:rsidR="002D0FE9" w:rsidRPr="006E1BA7">
        <w:rPr>
          <w:rFonts w:cs="Arial"/>
          <w:szCs w:val="24"/>
        </w:rPr>
        <w:t>face coverings</w:t>
      </w:r>
      <w:r w:rsidRPr="006E1BA7">
        <w:rPr>
          <w:rFonts w:cs="Arial"/>
          <w:szCs w:val="24"/>
        </w:rPr>
        <w:t xml:space="preserve"> at pick up and drop off time. </w:t>
      </w:r>
    </w:p>
    <w:p w:rsidR="0069067B" w:rsidRPr="006E1BA7" w:rsidRDefault="0069067B" w:rsidP="00032204">
      <w:pPr>
        <w:pStyle w:val="ListParagraph"/>
        <w:numPr>
          <w:ilvl w:val="0"/>
          <w:numId w:val="9"/>
        </w:numPr>
        <w:rPr>
          <w:rFonts w:cs="Arial"/>
          <w:szCs w:val="24"/>
        </w:rPr>
      </w:pPr>
      <w:r w:rsidRPr="006E1BA7">
        <w:rPr>
          <w:rFonts w:cs="Arial"/>
          <w:szCs w:val="24"/>
        </w:rPr>
        <w:t>Keep 2m apart from other adults (staff and parents</w:t>
      </w:r>
      <w:r w:rsidR="00580AF4" w:rsidRPr="006E1BA7">
        <w:rPr>
          <w:rFonts w:cs="Arial"/>
          <w:szCs w:val="24"/>
        </w:rPr>
        <w:t>/carers</w:t>
      </w:r>
      <w:r w:rsidR="002D0FE9" w:rsidRPr="006E1BA7">
        <w:rPr>
          <w:rFonts w:cs="Arial"/>
          <w:szCs w:val="24"/>
        </w:rPr>
        <w:t>) at pick up and drop off time, and try not to stand in groups.</w:t>
      </w:r>
    </w:p>
    <w:p w:rsidR="00032204" w:rsidRPr="006E1BA7" w:rsidRDefault="00032204" w:rsidP="00032204">
      <w:pPr>
        <w:pStyle w:val="ListParagraph"/>
        <w:numPr>
          <w:ilvl w:val="0"/>
          <w:numId w:val="9"/>
        </w:numPr>
        <w:rPr>
          <w:rFonts w:cs="Arial"/>
          <w:szCs w:val="24"/>
        </w:rPr>
      </w:pPr>
      <w:r w:rsidRPr="006E1BA7">
        <w:rPr>
          <w:rFonts w:cs="Arial"/>
          <w:szCs w:val="24"/>
        </w:rPr>
        <w:t>Try to come at your allocated time</w:t>
      </w:r>
      <w:r w:rsidR="00DA630E" w:rsidRPr="006E1BA7">
        <w:rPr>
          <w:rFonts w:cs="Arial"/>
          <w:szCs w:val="24"/>
        </w:rPr>
        <w:t xml:space="preserve"> to red</w:t>
      </w:r>
      <w:r w:rsidR="00BF1556" w:rsidRPr="006E1BA7">
        <w:rPr>
          <w:rFonts w:cs="Arial"/>
          <w:szCs w:val="24"/>
        </w:rPr>
        <w:t>uce busy periods.</w:t>
      </w:r>
    </w:p>
    <w:p w:rsidR="00032204" w:rsidRPr="006E1BA7" w:rsidRDefault="00032204" w:rsidP="00032204">
      <w:pPr>
        <w:pStyle w:val="ListParagraph"/>
        <w:numPr>
          <w:ilvl w:val="0"/>
          <w:numId w:val="9"/>
        </w:numPr>
        <w:rPr>
          <w:rFonts w:cs="Arial"/>
          <w:szCs w:val="24"/>
        </w:rPr>
      </w:pPr>
      <w:r w:rsidRPr="006E1BA7">
        <w:rPr>
          <w:rFonts w:cs="Arial"/>
          <w:szCs w:val="24"/>
        </w:rPr>
        <w:t>Think about wearing a mask in any busy areas on the way to drop off.</w:t>
      </w:r>
    </w:p>
    <w:p w:rsidR="00032204" w:rsidRPr="006E1BA7" w:rsidRDefault="00032204" w:rsidP="00032204">
      <w:pPr>
        <w:pStyle w:val="ListParagraph"/>
        <w:numPr>
          <w:ilvl w:val="0"/>
          <w:numId w:val="9"/>
        </w:numPr>
        <w:rPr>
          <w:rFonts w:cs="Arial"/>
          <w:szCs w:val="24"/>
        </w:rPr>
      </w:pPr>
      <w:r w:rsidRPr="006E1BA7">
        <w:rPr>
          <w:rFonts w:cs="Arial"/>
          <w:szCs w:val="24"/>
        </w:rPr>
        <w:t xml:space="preserve">Stick to the </w:t>
      </w:r>
      <w:r w:rsidR="00DA630E" w:rsidRPr="006E1BA7">
        <w:rPr>
          <w:rFonts w:cs="Arial"/>
          <w:szCs w:val="24"/>
        </w:rPr>
        <w:t>guidance</w:t>
      </w:r>
      <w:r w:rsidRPr="006E1BA7">
        <w:rPr>
          <w:rFonts w:cs="Arial"/>
          <w:szCs w:val="24"/>
        </w:rPr>
        <w:t xml:space="preserve"> outside of </w:t>
      </w:r>
      <w:proofErr w:type="spellStart"/>
      <w:r w:rsidR="00BF1556" w:rsidRPr="006E1BA7">
        <w:rPr>
          <w:rFonts w:cs="Arial"/>
          <w:szCs w:val="24"/>
        </w:rPr>
        <w:t>Flowerbank</w:t>
      </w:r>
      <w:proofErr w:type="spellEnd"/>
      <w:r w:rsidR="00BF1556" w:rsidRPr="006E1BA7">
        <w:rPr>
          <w:rFonts w:cs="Arial"/>
          <w:szCs w:val="24"/>
        </w:rPr>
        <w:t xml:space="preserve"> ECC</w:t>
      </w:r>
      <w:r w:rsidRPr="006E1BA7">
        <w:rPr>
          <w:rFonts w:cs="Arial"/>
          <w:szCs w:val="24"/>
        </w:rPr>
        <w:t xml:space="preserve"> – so if you are having play dates, then </w:t>
      </w:r>
      <w:r w:rsidR="00DA630E" w:rsidRPr="006E1BA7">
        <w:rPr>
          <w:rFonts w:cs="Arial"/>
          <w:szCs w:val="24"/>
        </w:rPr>
        <w:t>keep them</w:t>
      </w:r>
      <w:r w:rsidRPr="006E1BA7">
        <w:rPr>
          <w:rFonts w:cs="Arial"/>
          <w:szCs w:val="24"/>
        </w:rPr>
        <w:t xml:space="preserve"> outdoors</w:t>
      </w:r>
      <w:r w:rsidR="00DA630E" w:rsidRPr="006E1BA7">
        <w:rPr>
          <w:rFonts w:cs="Arial"/>
          <w:szCs w:val="24"/>
        </w:rPr>
        <w:t xml:space="preserve"> for now</w:t>
      </w:r>
      <w:r w:rsidRPr="006E1BA7">
        <w:rPr>
          <w:rFonts w:cs="Arial"/>
          <w:szCs w:val="24"/>
        </w:rPr>
        <w:t>.</w:t>
      </w:r>
      <w:r w:rsidR="00DA630E" w:rsidRPr="006E1BA7">
        <w:rPr>
          <w:rFonts w:cs="Arial"/>
          <w:szCs w:val="24"/>
        </w:rPr>
        <w:t xml:space="preserve"> For information on how the guidance applies to children and families, look at </w:t>
      </w:r>
      <w:hyperlink r:id="rId7" w:history="1">
        <w:r w:rsidR="00DA630E" w:rsidRPr="006E1BA7">
          <w:rPr>
            <w:rStyle w:val="Hyperlink"/>
            <w:rFonts w:cs="Arial"/>
            <w:szCs w:val="24"/>
          </w:rPr>
          <w:t>www.parentclub.scot</w:t>
        </w:r>
      </w:hyperlink>
      <w:r w:rsidR="00DA630E" w:rsidRPr="006E1BA7">
        <w:rPr>
          <w:rFonts w:cs="Arial"/>
          <w:szCs w:val="24"/>
        </w:rPr>
        <w:t>.</w:t>
      </w:r>
    </w:p>
    <w:p w:rsidR="004C3E29" w:rsidRPr="006E1BA7" w:rsidRDefault="004C3E29" w:rsidP="00032204">
      <w:pPr>
        <w:pStyle w:val="ListParagraph"/>
        <w:numPr>
          <w:ilvl w:val="0"/>
          <w:numId w:val="9"/>
        </w:numPr>
        <w:rPr>
          <w:rFonts w:cs="Arial"/>
          <w:szCs w:val="24"/>
        </w:rPr>
      </w:pPr>
      <w:r w:rsidRPr="006E1BA7">
        <w:rPr>
          <w:rFonts w:cs="Arial"/>
          <w:szCs w:val="24"/>
        </w:rPr>
        <w:t>Please use the hand sanitiser that is available at all entrances.</w:t>
      </w:r>
    </w:p>
    <w:p w:rsidR="0001126B" w:rsidRDefault="0001126B" w:rsidP="0001126B">
      <w:pPr>
        <w:rPr>
          <w:rFonts w:cs="Arial"/>
          <w:b/>
          <w:szCs w:val="24"/>
        </w:rPr>
      </w:pPr>
    </w:p>
    <w:p w:rsidR="00580AF4" w:rsidRPr="0001126B" w:rsidRDefault="00580AF4" w:rsidP="0001126B">
      <w:pPr>
        <w:rPr>
          <w:rFonts w:cs="Arial"/>
          <w:b/>
          <w:szCs w:val="24"/>
        </w:rPr>
      </w:pPr>
      <w:r w:rsidRPr="0001126B">
        <w:rPr>
          <w:rFonts w:cs="Arial"/>
          <w:b/>
          <w:szCs w:val="24"/>
        </w:rPr>
        <w:t>At Home</w:t>
      </w:r>
    </w:p>
    <w:p w:rsidR="0001126B" w:rsidRDefault="0001126B" w:rsidP="0001126B">
      <w:pPr>
        <w:rPr>
          <w:rFonts w:cs="Arial"/>
          <w:szCs w:val="24"/>
        </w:rPr>
      </w:pPr>
    </w:p>
    <w:p w:rsidR="00DA630E" w:rsidRPr="0001126B" w:rsidRDefault="00DA630E" w:rsidP="0001126B">
      <w:pPr>
        <w:rPr>
          <w:rFonts w:cs="Arial"/>
          <w:szCs w:val="24"/>
        </w:rPr>
      </w:pPr>
      <w:r w:rsidRPr="0001126B">
        <w:rPr>
          <w:rFonts w:cs="Arial"/>
          <w:szCs w:val="24"/>
        </w:rPr>
        <w:t xml:space="preserve">It might seem strange that children can play together at their ELC setting all day, but </w:t>
      </w:r>
      <w:r w:rsidR="00DC19FA" w:rsidRPr="0001126B">
        <w:rPr>
          <w:rFonts w:cs="Arial"/>
          <w:szCs w:val="24"/>
        </w:rPr>
        <w:t>cannot</w:t>
      </w:r>
      <w:r w:rsidRPr="0001126B">
        <w:rPr>
          <w:rFonts w:cs="Arial"/>
          <w:szCs w:val="24"/>
        </w:rPr>
        <w:t xml:space="preserve"> have indoor play dates at home. </w:t>
      </w:r>
      <w:r w:rsidR="00DC19FA" w:rsidRPr="0001126B">
        <w:rPr>
          <w:rFonts w:cs="Arial"/>
          <w:szCs w:val="24"/>
        </w:rPr>
        <w:t>However,</w:t>
      </w:r>
      <w:r w:rsidRPr="0001126B">
        <w:rPr>
          <w:rFonts w:cs="Arial"/>
          <w:szCs w:val="24"/>
        </w:rPr>
        <w:t xml:space="preserve"> </w:t>
      </w:r>
      <w:r w:rsidR="00DC19FA" w:rsidRPr="0001126B">
        <w:rPr>
          <w:rFonts w:cs="Arial"/>
          <w:szCs w:val="24"/>
        </w:rPr>
        <w:t>it is</w:t>
      </w:r>
      <w:r w:rsidRPr="0001126B">
        <w:rPr>
          <w:rFonts w:cs="Arial"/>
          <w:szCs w:val="24"/>
        </w:rPr>
        <w:t xml:space="preserve"> really important to remember that keeping the restrictions at home</w:t>
      </w:r>
      <w:r w:rsidR="0069067B" w:rsidRPr="0001126B">
        <w:rPr>
          <w:rFonts w:cs="Arial"/>
          <w:szCs w:val="24"/>
        </w:rPr>
        <w:t xml:space="preserve"> and across society</w:t>
      </w:r>
      <w:r w:rsidRPr="0001126B">
        <w:rPr>
          <w:rFonts w:cs="Arial"/>
          <w:szCs w:val="24"/>
        </w:rPr>
        <w:t xml:space="preserve"> is what is enabling us to reopen ELC at the moment. In addition, there are </w:t>
      </w:r>
      <w:r w:rsidR="00DC19FA" w:rsidRPr="0001126B">
        <w:rPr>
          <w:rFonts w:cs="Arial"/>
          <w:szCs w:val="24"/>
        </w:rPr>
        <w:t>many</w:t>
      </w:r>
      <w:r w:rsidRPr="0001126B">
        <w:rPr>
          <w:rFonts w:cs="Arial"/>
          <w:szCs w:val="24"/>
        </w:rPr>
        <w:t xml:space="preserve"> precautions taken at our setting that families </w:t>
      </w:r>
      <w:r w:rsidR="00DC19FA" w:rsidRPr="0001126B">
        <w:rPr>
          <w:rFonts w:cs="Arial"/>
          <w:szCs w:val="24"/>
        </w:rPr>
        <w:t>cannot</w:t>
      </w:r>
      <w:r w:rsidRPr="0001126B">
        <w:rPr>
          <w:rFonts w:cs="Arial"/>
          <w:szCs w:val="24"/>
        </w:rPr>
        <w:t xml:space="preserve"> always replicate. One of the main precautions is spending time outdoors in the fresh air. So if you want to meet up with another family, then please do so outdoors. </w:t>
      </w:r>
      <w:r w:rsidR="00DC19FA" w:rsidRPr="0001126B">
        <w:rPr>
          <w:rFonts w:cs="Arial"/>
          <w:szCs w:val="24"/>
        </w:rPr>
        <w:t>It is</w:t>
      </w:r>
      <w:r w:rsidRPr="0001126B">
        <w:rPr>
          <w:rFonts w:cs="Arial"/>
          <w:szCs w:val="24"/>
        </w:rPr>
        <w:t xml:space="preserve"> more important than ever that we keep following the rules at home, as </w:t>
      </w:r>
      <w:r w:rsidR="00DC19FA" w:rsidRPr="0001126B">
        <w:rPr>
          <w:rFonts w:cs="Arial"/>
          <w:szCs w:val="24"/>
        </w:rPr>
        <w:t>that is</w:t>
      </w:r>
      <w:r w:rsidRPr="0001126B">
        <w:rPr>
          <w:rFonts w:cs="Arial"/>
          <w:szCs w:val="24"/>
        </w:rPr>
        <w:t xml:space="preserve"> the best way to keep our ELC settings open.</w:t>
      </w:r>
    </w:p>
    <w:p w:rsidR="0001126B" w:rsidRDefault="0001126B" w:rsidP="0001126B">
      <w:pPr>
        <w:rPr>
          <w:rFonts w:cs="Arial"/>
          <w:b/>
          <w:szCs w:val="24"/>
        </w:rPr>
      </w:pPr>
    </w:p>
    <w:p w:rsidR="004C3E29" w:rsidRPr="0001126B" w:rsidRDefault="004C3E29" w:rsidP="0001126B">
      <w:pPr>
        <w:rPr>
          <w:rFonts w:cs="Arial"/>
          <w:b/>
          <w:szCs w:val="24"/>
        </w:rPr>
      </w:pPr>
      <w:r w:rsidRPr="0001126B">
        <w:rPr>
          <w:rFonts w:cs="Arial"/>
          <w:b/>
          <w:szCs w:val="24"/>
        </w:rPr>
        <w:t>Online Learning Journals</w:t>
      </w:r>
    </w:p>
    <w:p w:rsidR="0001126B" w:rsidRDefault="0001126B" w:rsidP="0001126B">
      <w:pPr>
        <w:rPr>
          <w:rFonts w:cs="Arial"/>
          <w:szCs w:val="24"/>
        </w:rPr>
      </w:pPr>
    </w:p>
    <w:p w:rsidR="00DA630E" w:rsidRPr="0001126B" w:rsidRDefault="00EB47F2" w:rsidP="0001126B">
      <w:pPr>
        <w:rPr>
          <w:rFonts w:cs="Arial"/>
          <w:szCs w:val="24"/>
        </w:rPr>
      </w:pPr>
      <w:r w:rsidRPr="0001126B">
        <w:rPr>
          <w:rFonts w:cs="Arial"/>
          <w:szCs w:val="24"/>
        </w:rPr>
        <w:t>I would also like to tak</w:t>
      </w:r>
      <w:r w:rsidR="004C3E29" w:rsidRPr="0001126B">
        <w:rPr>
          <w:rFonts w:cs="Arial"/>
          <w:szCs w:val="24"/>
        </w:rPr>
        <w:t xml:space="preserve">e this opportunity to thank all parents/carers for their increased engagement with their child’s learning journals. It has been lovely to see what you have all being doing during this recent lockdown and also thank you to all the staff for the variety of learning that has been posted on the journals to keep us all connected during this challenging time. </w:t>
      </w:r>
    </w:p>
    <w:p w:rsidR="0001126B" w:rsidRDefault="0001126B" w:rsidP="0001126B">
      <w:pPr>
        <w:rPr>
          <w:rFonts w:cs="Arial"/>
          <w:b/>
          <w:szCs w:val="24"/>
        </w:rPr>
      </w:pPr>
    </w:p>
    <w:p w:rsidR="004C3E29" w:rsidRPr="0001126B" w:rsidRDefault="004C3E29" w:rsidP="0001126B">
      <w:pPr>
        <w:rPr>
          <w:rFonts w:cs="Arial"/>
          <w:b/>
          <w:szCs w:val="24"/>
        </w:rPr>
      </w:pPr>
      <w:r w:rsidRPr="0001126B">
        <w:rPr>
          <w:rFonts w:cs="Arial"/>
          <w:b/>
          <w:szCs w:val="24"/>
        </w:rPr>
        <w:t>Outdoor Play and Learning</w:t>
      </w:r>
    </w:p>
    <w:p w:rsidR="0001126B" w:rsidRDefault="0001126B" w:rsidP="0001126B">
      <w:pPr>
        <w:rPr>
          <w:rFonts w:cs="Arial"/>
          <w:szCs w:val="24"/>
        </w:rPr>
      </w:pPr>
    </w:p>
    <w:p w:rsidR="004C3E29" w:rsidRPr="0001126B" w:rsidRDefault="004C3E29" w:rsidP="0001126B">
      <w:pPr>
        <w:rPr>
          <w:rFonts w:cs="Arial"/>
          <w:szCs w:val="24"/>
        </w:rPr>
      </w:pPr>
      <w:r w:rsidRPr="0001126B">
        <w:rPr>
          <w:rFonts w:cs="Arial"/>
          <w:szCs w:val="24"/>
        </w:rPr>
        <w:t xml:space="preserve">As we will be accessing outdoors for most of the session can we ask that children are suitably dressed for outdoor play. </w:t>
      </w:r>
      <w:r w:rsidR="00DC19FA">
        <w:rPr>
          <w:rFonts w:cs="Arial"/>
          <w:szCs w:val="24"/>
        </w:rPr>
        <w:t>As we will also have our rooms well ventilated can parents also send their child with suitable indoor clothing.</w:t>
      </w:r>
    </w:p>
    <w:p w:rsidR="0001126B" w:rsidRDefault="0001126B" w:rsidP="0001126B">
      <w:pPr>
        <w:rPr>
          <w:rFonts w:cs="Arial"/>
          <w:b/>
          <w:szCs w:val="24"/>
        </w:rPr>
      </w:pPr>
    </w:p>
    <w:p w:rsidR="00EB47F2" w:rsidRPr="0001126B" w:rsidRDefault="00EB47F2" w:rsidP="0001126B">
      <w:pPr>
        <w:rPr>
          <w:rFonts w:cs="Arial"/>
          <w:b/>
          <w:szCs w:val="24"/>
        </w:rPr>
      </w:pPr>
      <w:r w:rsidRPr="0001126B">
        <w:rPr>
          <w:rFonts w:cs="Arial"/>
          <w:b/>
          <w:szCs w:val="24"/>
        </w:rPr>
        <w:t>Reception Area</w:t>
      </w:r>
    </w:p>
    <w:p w:rsidR="00DF57DD" w:rsidRDefault="00DF57DD" w:rsidP="00DF57DD">
      <w:pPr>
        <w:rPr>
          <w:rFonts w:cs="Arial"/>
          <w:szCs w:val="24"/>
        </w:rPr>
      </w:pPr>
    </w:p>
    <w:p w:rsidR="00EB47F2" w:rsidRDefault="00EB47F2" w:rsidP="00DF57DD">
      <w:pPr>
        <w:rPr>
          <w:rFonts w:cs="Arial"/>
          <w:szCs w:val="24"/>
        </w:rPr>
      </w:pPr>
      <w:r w:rsidRPr="00DF57DD">
        <w:rPr>
          <w:rFonts w:cs="Arial"/>
          <w:szCs w:val="24"/>
        </w:rPr>
        <w:t xml:space="preserve">Could all parents using the reception area for dropping off and picking up </w:t>
      </w:r>
      <w:r w:rsidR="007D1078" w:rsidRPr="00DF57DD">
        <w:rPr>
          <w:rFonts w:cs="Arial"/>
          <w:szCs w:val="24"/>
        </w:rPr>
        <w:t xml:space="preserve">please </w:t>
      </w:r>
      <w:r w:rsidRPr="00DF57DD">
        <w:rPr>
          <w:rFonts w:cs="Arial"/>
          <w:szCs w:val="24"/>
        </w:rPr>
        <w:t xml:space="preserve">pay particular attention to the maximum capacity for that area. The reaction area should </w:t>
      </w:r>
      <w:r w:rsidRPr="00DC19FA">
        <w:rPr>
          <w:rFonts w:cs="Arial"/>
          <w:b/>
          <w:szCs w:val="24"/>
        </w:rPr>
        <w:t>now</w:t>
      </w:r>
      <w:r w:rsidRPr="00DF57DD">
        <w:rPr>
          <w:rFonts w:cs="Arial"/>
          <w:szCs w:val="24"/>
        </w:rPr>
        <w:t xml:space="preserve"> only have 2 families (1 adult per family) dropping off/picking up at any one time to allow our staff member to have a safe distance from all adults in this area.</w:t>
      </w:r>
    </w:p>
    <w:p w:rsidR="00DC19FA" w:rsidRPr="00DF57DD" w:rsidRDefault="00DC19FA" w:rsidP="00DF57DD">
      <w:pPr>
        <w:rPr>
          <w:rFonts w:cs="Arial"/>
          <w:szCs w:val="24"/>
        </w:rPr>
      </w:pPr>
    </w:p>
    <w:p w:rsidR="00B06BEA" w:rsidRDefault="00B06BEA" w:rsidP="00DF57DD">
      <w:pPr>
        <w:rPr>
          <w:rFonts w:cs="Arial"/>
          <w:b/>
          <w:szCs w:val="24"/>
        </w:rPr>
      </w:pPr>
    </w:p>
    <w:p w:rsidR="00B06BEA" w:rsidRDefault="00B06BEA" w:rsidP="00DF57DD">
      <w:pPr>
        <w:rPr>
          <w:rFonts w:cs="Arial"/>
          <w:b/>
          <w:szCs w:val="24"/>
        </w:rPr>
      </w:pPr>
    </w:p>
    <w:p w:rsidR="00B06BEA" w:rsidRDefault="00B06BEA" w:rsidP="00DF57DD">
      <w:pPr>
        <w:rPr>
          <w:rFonts w:cs="Arial"/>
          <w:b/>
          <w:szCs w:val="24"/>
        </w:rPr>
      </w:pPr>
    </w:p>
    <w:p w:rsidR="00B06BEA" w:rsidRDefault="00B06BEA" w:rsidP="00DF57DD">
      <w:pPr>
        <w:rPr>
          <w:rFonts w:cs="Arial"/>
          <w:b/>
          <w:szCs w:val="24"/>
        </w:rPr>
      </w:pPr>
    </w:p>
    <w:p w:rsidR="007D1078" w:rsidRPr="00DF57DD" w:rsidRDefault="007D1078" w:rsidP="00DF57DD">
      <w:pPr>
        <w:rPr>
          <w:rFonts w:cs="Arial"/>
          <w:b/>
          <w:szCs w:val="24"/>
        </w:rPr>
      </w:pPr>
      <w:bookmarkStart w:id="0" w:name="_GoBack"/>
      <w:bookmarkEnd w:id="0"/>
      <w:r w:rsidRPr="00DF57DD">
        <w:rPr>
          <w:rFonts w:cs="Arial"/>
          <w:b/>
          <w:szCs w:val="24"/>
        </w:rPr>
        <w:lastRenderedPageBreak/>
        <w:t>Online Registration</w:t>
      </w:r>
    </w:p>
    <w:p w:rsidR="00DF57DD" w:rsidRDefault="00DF57DD" w:rsidP="00DF57DD">
      <w:pPr>
        <w:rPr>
          <w:rFonts w:cs="Arial"/>
          <w:szCs w:val="24"/>
        </w:rPr>
      </w:pPr>
    </w:p>
    <w:p w:rsidR="007D1078" w:rsidRPr="00DF57DD" w:rsidRDefault="007D1078" w:rsidP="00DF57DD">
      <w:pPr>
        <w:rPr>
          <w:rFonts w:cs="Arial"/>
          <w:szCs w:val="24"/>
        </w:rPr>
      </w:pPr>
      <w:r w:rsidRPr="00DF57DD">
        <w:rPr>
          <w:rFonts w:cs="Arial"/>
          <w:szCs w:val="24"/>
        </w:rPr>
        <w:t xml:space="preserve">The registration process </w:t>
      </w:r>
      <w:r w:rsidR="0001126B" w:rsidRPr="00DF57DD">
        <w:rPr>
          <w:rFonts w:cs="Arial"/>
          <w:szCs w:val="24"/>
        </w:rPr>
        <w:t xml:space="preserve">for entitled 3 and 4 year olds </w:t>
      </w:r>
      <w:r w:rsidRPr="00DF57DD">
        <w:rPr>
          <w:rFonts w:cs="Arial"/>
          <w:szCs w:val="24"/>
        </w:rPr>
        <w:t>is online this year and all parents of returning children are required to apply through this link and choose the</w:t>
      </w:r>
      <w:r w:rsidR="0001126B" w:rsidRPr="00DF57DD">
        <w:rPr>
          <w:rFonts w:cs="Arial"/>
          <w:szCs w:val="24"/>
        </w:rPr>
        <w:t>ir preferred</w:t>
      </w:r>
      <w:r w:rsidRPr="00DF57DD">
        <w:rPr>
          <w:rFonts w:cs="Arial"/>
          <w:szCs w:val="24"/>
        </w:rPr>
        <w:t xml:space="preserve"> booking pattern/sessions</w:t>
      </w:r>
      <w:r w:rsidR="0001126B" w:rsidRPr="00DF57DD">
        <w:rPr>
          <w:rFonts w:cs="Arial"/>
          <w:szCs w:val="24"/>
        </w:rPr>
        <w:t>:</w:t>
      </w:r>
      <w:r w:rsidRPr="00DF57DD">
        <w:rPr>
          <w:rFonts w:cs="Arial"/>
          <w:szCs w:val="24"/>
        </w:rPr>
        <w:t xml:space="preserve"> </w:t>
      </w:r>
    </w:p>
    <w:p w:rsidR="00DF57DD" w:rsidRDefault="00DF57DD" w:rsidP="00DF57DD">
      <w:pPr>
        <w:rPr>
          <w:rFonts w:cs="Arial"/>
          <w:b/>
          <w:szCs w:val="24"/>
        </w:rPr>
      </w:pPr>
    </w:p>
    <w:p w:rsidR="0001126B" w:rsidRPr="00DF57DD" w:rsidRDefault="00B06BEA" w:rsidP="00DF57DD">
      <w:pPr>
        <w:rPr>
          <w:rFonts w:cs="Arial"/>
          <w:b/>
          <w:szCs w:val="24"/>
        </w:rPr>
      </w:pPr>
      <w:hyperlink r:id="rId8" w:history="1">
        <w:r w:rsidR="0001126B" w:rsidRPr="00DF57DD">
          <w:rPr>
            <w:rStyle w:val="Hyperlink"/>
            <w:rFonts w:cs="Arial"/>
            <w:b/>
            <w:szCs w:val="24"/>
          </w:rPr>
          <w:t>https://www.east-ayrshire.gov.uk/EducationAndLearning/NurserySchoolPlaces/PreSchoolAdmissions/Eligibility/When-and-where-to-apply.aspx</w:t>
        </w:r>
      </w:hyperlink>
    </w:p>
    <w:p w:rsidR="00DF57DD" w:rsidRDefault="00DF57DD" w:rsidP="00DF57DD">
      <w:pPr>
        <w:rPr>
          <w:rFonts w:cs="Arial"/>
          <w:szCs w:val="24"/>
        </w:rPr>
      </w:pPr>
    </w:p>
    <w:p w:rsidR="0001126B" w:rsidRPr="00DF57DD" w:rsidRDefault="0001126B" w:rsidP="00DF57DD">
      <w:pPr>
        <w:rPr>
          <w:rFonts w:cs="Arial"/>
          <w:szCs w:val="24"/>
          <w:shd w:val="clear" w:color="auto" w:fill="FFFFFF"/>
        </w:rPr>
      </w:pPr>
      <w:r w:rsidRPr="00DF57DD">
        <w:rPr>
          <w:rFonts w:cs="Arial"/>
          <w:szCs w:val="24"/>
        </w:rPr>
        <w:t xml:space="preserve">There is also a booklet that can be downloaded with information of the sessions that each centre is offering and this leaflet </w:t>
      </w:r>
      <w:r w:rsidRPr="00DF57DD">
        <w:rPr>
          <w:rFonts w:cs="Arial"/>
          <w:szCs w:val="24"/>
          <w:shd w:val="clear" w:color="auto" w:fill="FFFFFF"/>
        </w:rPr>
        <w:t xml:space="preserve">sets out the Council’s Policy for the allocation of early </w:t>
      </w:r>
      <w:proofErr w:type="gramStart"/>
      <w:r w:rsidRPr="00DF57DD">
        <w:rPr>
          <w:rFonts w:cs="Arial"/>
          <w:szCs w:val="24"/>
          <w:shd w:val="clear" w:color="auto" w:fill="FFFFFF"/>
        </w:rPr>
        <w:t>learning</w:t>
      </w:r>
      <w:proofErr w:type="gramEnd"/>
      <w:r w:rsidRPr="00DF57DD">
        <w:rPr>
          <w:rFonts w:cs="Arial"/>
          <w:szCs w:val="24"/>
          <w:shd w:val="clear" w:color="auto" w:fill="FFFFFF"/>
        </w:rPr>
        <w:t xml:space="preserve"> and childcare places. Can all parents also note a second choice when filling out the </w:t>
      </w:r>
      <w:proofErr w:type="gramStart"/>
      <w:r w:rsidRPr="00DF57DD">
        <w:rPr>
          <w:rFonts w:cs="Arial"/>
          <w:szCs w:val="24"/>
          <w:shd w:val="clear" w:color="auto" w:fill="FFFFFF"/>
        </w:rPr>
        <w:t>form.</w:t>
      </w:r>
      <w:proofErr w:type="gramEnd"/>
    </w:p>
    <w:p w:rsidR="0001126B" w:rsidRDefault="0001126B" w:rsidP="00DA630E">
      <w:pPr>
        <w:pStyle w:val="ListParagraph"/>
        <w:ind w:left="360"/>
        <w:rPr>
          <w:rFonts w:cs="Arial"/>
          <w:szCs w:val="24"/>
          <w:shd w:val="clear" w:color="auto" w:fill="FFFFFF"/>
        </w:rPr>
      </w:pPr>
    </w:p>
    <w:p w:rsidR="0001126B" w:rsidRPr="0001126B" w:rsidRDefault="0001126B" w:rsidP="0001126B">
      <w:pPr>
        <w:jc w:val="both"/>
        <w:rPr>
          <w:rFonts w:cs="Arial"/>
          <w:b/>
          <w:szCs w:val="24"/>
          <w:lang w:eastAsia="en-GB"/>
        </w:rPr>
      </w:pPr>
      <w:r w:rsidRPr="0001126B">
        <w:rPr>
          <w:rFonts w:cs="Arial"/>
          <w:b/>
          <w:szCs w:val="24"/>
          <w:lang w:eastAsia="en-GB"/>
        </w:rPr>
        <w:t>Cohort Groups:</w:t>
      </w:r>
    </w:p>
    <w:p w:rsidR="0001126B" w:rsidRPr="0001126B" w:rsidRDefault="0001126B" w:rsidP="0001126B">
      <w:pPr>
        <w:jc w:val="both"/>
        <w:rPr>
          <w:rFonts w:cs="Arial"/>
          <w:szCs w:val="24"/>
          <w:lang w:eastAsia="en-GB"/>
        </w:rPr>
      </w:pPr>
    </w:p>
    <w:p w:rsidR="0001126B" w:rsidRPr="0001126B" w:rsidRDefault="00DF57DD" w:rsidP="0001126B">
      <w:pPr>
        <w:jc w:val="both"/>
        <w:rPr>
          <w:rFonts w:cs="Arial"/>
          <w:szCs w:val="24"/>
          <w:lang w:eastAsia="en-GB"/>
        </w:rPr>
      </w:pPr>
      <w:r w:rsidRPr="00DC19FA">
        <w:rPr>
          <w:rFonts w:cs="Arial"/>
          <w:szCs w:val="24"/>
          <w:lang w:eastAsia="en-GB"/>
        </w:rPr>
        <w:t xml:space="preserve">There have been a few staff changes this term and we have </w:t>
      </w:r>
      <w:r w:rsidR="00DC19FA">
        <w:rPr>
          <w:rFonts w:cs="Arial"/>
          <w:szCs w:val="24"/>
          <w:lang w:eastAsia="en-GB"/>
        </w:rPr>
        <w:t>a new staff member who joined</w:t>
      </w:r>
      <w:r w:rsidRPr="00DC19FA">
        <w:rPr>
          <w:rFonts w:cs="Arial"/>
          <w:szCs w:val="24"/>
          <w:lang w:eastAsia="en-GB"/>
        </w:rPr>
        <w:t xml:space="preserve"> our 2-3 playroom. Louise has moved on to another ECC to take up a term time post and we would like to welcome Rachel to the team who took up her post in January. Cherry is changing from a part time post to a full time post with us</w:t>
      </w:r>
      <w:r w:rsidR="00DC19FA">
        <w:rPr>
          <w:rFonts w:cs="Arial"/>
          <w:szCs w:val="24"/>
          <w:lang w:eastAsia="en-GB"/>
        </w:rPr>
        <w:t xml:space="preserve"> and</w:t>
      </w:r>
      <w:r w:rsidRPr="00DC19FA">
        <w:rPr>
          <w:rFonts w:cs="Arial"/>
          <w:szCs w:val="24"/>
          <w:lang w:eastAsia="en-GB"/>
        </w:rPr>
        <w:t xml:space="preserve"> Rebecca from Playroom 1 has now finished up for maternity leave and we are looking forward to hearing news of her new arrival very soon.</w:t>
      </w:r>
    </w:p>
    <w:p w:rsidR="0001126B" w:rsidRPr="0001126B" w:rsidRDefault="0001126B" w:rsidP="0001126B">
      <w:pPr>
        <w:jc w:val="both"/>
        <w:rPr>
          <w:rFonts w:cs="Arial"/>
          <w:szCs w:val="24"/>
          <w:lang w:eastAsia="en-GB"/>
        </w:rPr>
      </w:pPr>
    </w:p>
    <w:p w:rsidR="0001126B" w:rsidRPr="0001126B" w:rsidRDefault="0001126B" w:rsidP="0001126B">
      <w:pPr>
        <w:jc w:val="both"/>
        <w:rPr>
          <w:rFonts w:cs="Arial"/>
          <w:b/>
          <w:color w:val="2E74B5" w:themeColor="accent1" w:themeShade="BF"/>
          <w:szCs w:val="24"/>
          <w:lang w:eastAsia="en-GB"/>
        </w:rPr>
      </w:pPr>
      <w:r w:rsidRPr="0001126B">
        <w:rPr>
          <w:rFonts w:cs="Arial"/>
          <w:b/>
          <w:color w:val="2E74B5" w:themeColor="accent1" w:themeShade="BF"/>
          <w:szCs w:val="24"/>
          <w:lang w:eastAsia="en-GB"/>
        </w:rPr>
        <w:t>0-2 Room (Playroom 2)</w:t>
      </w:r>
    </w:p>
    <w:p w:rsidR="0001126B" w:rsidRPr="0001126B" w:rsidRDefault="0001126B" w:rsidP="0001126B">
      <w:pPr>
        <w:jc w:val="both"/>
        <w:rPr>
          <w:rFonts w:cs="Arial"/>
          <w:szCs w:val="24"/>
          <w:lang w:eastAsia="en-GB"/>
        </w:rPr>
      </w:pPr>
      <w:r w:rsidRPr="0001126B">
        <w:rPr>
          <w:rFonts w:cs="Arial"/>
          <w:szCs w:val="24"/>
          <w:lang w:eastAsia="en-GB"/>
        </w:rPr>
        <w:t>Greg and Morag</w:t>
      </w:r>
    </w:p>
    <w:p w:rsidR="0001126B" w:rsidRPr="0001126B" w:rsidRDefault="0001126B" w:rsidP="0001126B">
      <w:pPr>
        <w:jc w:val="both"/>
        <w:rPr>
          <w:rFonts w:cs="Arial"/>
          <w:szCs w:val="24"/>
          <w:lang w:eastAsia="en-GB"/>
        </w:rPr>
      </w:pPr>
    </w:p>
    <w:p w:rsidR="0001126B" w:rsidRPr="0001126B" w:rsidRDefault="0001126B" w:rsidP="0001126B">
      <w:pPr>
        <w:jc w:val="both"/>
        <w:rPr>
          <w:rFonts w:cs="Arial"/>
          <w:b/>
          <w:color w:val="2E74B5" w:themeColor="accent1" w:themeShade="BF"/>
          <w:szCs w:val="24"/>
          <w:lang w:eastAsia="en-GB"/>
        </w:rPr>
      </w:pPr>
      <w:r w:rsidRPr="0001126B">
        <w:rPr>
          <w:rFonts w:cs="Arial"/>
          <w:b/>
          <w:color w:val="2E74B5" w:themeColor="accent1" w:themeShade="BF"/>
          <w:szCs w:val="24"/>
          <w:lang w:eastAsia="en-GB"/>
        </w:rPr>
        <w:t>0-3 Room (Playroom 3)</w:t>
      </w:r>
    </w:p>
    <w:p w:rsidR="0001126B" w:rsidRPr="0001126B" w:rsidRDefault="00DF57DD" w:rsidP="0001126B">
      <w:pPr>
        <w:jc w:val="both"/>
        <w:rPr>
          <w:rFonts w:cs="Arial"/>
          <w:szCs w:val="24"/>
          <w:lang w:eastAsia="en-GB"/>
        </w:rPr>
      </w:pPr>
      <w:r w:rsidRPr="00DC19FA">
        <w:rPr>
          <w:rFonts w:cs="Arial"/>
          <w:szCs w:val="24"/>
          <w:lang w:eastAsia="en-GB"/>
        </w:rPr>
        <w:t>Elizabeth, Rachel</w:t>
      </w:r>
      <w:r w:rsidR="0001126B" w:rsidRPr="0001126B">
        <w:rPr>
          <w:rFonts w:cs="Arial"/>
          <w:szCs w:val="24"/>
          <w:lang w:eastAsia="en-GB"/>
        </w:rPr>
        <w:t>, Mar</w:t>
      </w:r>
      <w:r w:rsidRPr="00DC19FA">
        <w:rPr>
          <w:rFonts w:cs="Arial"/>
          <w:szCs w:val="24"/>
          <w:lang w:eastAsia="en-GB"/>
        </w:rPr>
        <w:t xml:space="preserve">garet, Cherry and Sharon </w:t>
      </w:r>
    </w:p>
    <w:p w:rsidR="0001126B" w:rsidRPr="0001126B" w:rsidRDefault="0001126B" w:rsidP="0001126B">
      <w:pPr>
        <w:jc w:val="both"/>
        <w:rPr>
          <w:rFonts w:cs="Arial"/>
          <w:color w:val="1A1A1A"/>
          <w:szCs w:val="24"/>
          <w:shd w:val="clear" w:color="auto" w:fill="FFFFFF"/>
          <w:lang w:eastAsia="en-GB"/>
        </w:rPr>
      </w:pPr>
    </w:p>
    <w:p w:rsidR="0001126B" w:rsidRPr="0001126B" w:rsidRDefault="0001126B" w:rsidP="0001126B">
      <w:pPr>
        <w:jc w:val="both"/>
        <w:rPr>
          <w:rFonts w:cs="Arial"/>
          <w:b/>
          <w:color w:val="2E74B5" w:themeColor="accent1" w:themeShade="BF"/>
          <w:szCs w:val="24"/>
          <w:shd w:val="clear" w:color="auto" w:fill="FFFFFF"/>
          <w:lang w:eastAsia="en-GB"/>
        </w:rPr>
      </w:pPr>
      <w:r w:rsidRPr="0001126B">
        <w:rPr>
          <w:rFonts w:cs="Arial"/>
          <w:b/>
          <w:color w:val="2E74B5" w:themeColor="accent1" w:themeShade="BF"/>
          <w:szCs w:val="24"/>
          <w:shd w:val="clear" w:color="auto" w:fill="FFFFFF"/>
          <w:lang w:eastAsia="en-GB"/>
        </w:rPr>
        <w:t>Playroom 1 (3 &amp; 4 year olds)</w:t>
      </w:r>
    </w:p>
    <w:p w:rsidR="0001126B" w:rsidRPr="0001126B" w:rsidRDefault="0001126B" w:rsidP="0001126B">
      <w:pPr>
        <w:jc w:val="both"/>
        <w:rPr>
          <w:rFonts w:cs="Arial"/>
          <w:b/>
          <w:szCs w:val="24"/>
          <w:lang w:eastAsia="en-GB"/>
        </w:rPr>
      </w:pPr>
    </w:p>
    <w:p w:rsidR="0001126B" w:rsidRPr="0001126B" w:rsidRDefault="0001126B" w:rsidP="0001126B">
      <w:pPr>
        <w:jc w:val="both"/>
        <w:rPr>
          <w:rFonts w:cs="Arial"/>
          <w:color w:val="1A1A1A"/>
          <w:szCs w:val="24"/>
          <w:shd w:val="clear" w:color="auto" w:fill="FFFFFF"/>
          <w:lang w:eastAsia="en-GB"/>
        </w:rPr>
      </w:pPr>
      <w:r w:rsidRPr="0001126B">
        <w:rPr>
          <w:rFonts w:cs="Arial"/>
          <w:color w:val="1A1A1A"/>
          <w:szCs w:val="24"/>
          <w:shd w:val="clear" w:color="auto" w:fill="FFFFFF"/>
          <w:lang w:eastAsia="en-GB"/>
        </w:rPr>
        <w:t>Playroom 1 has 2 cohort groups this term and we have split the areas into 2 zones, one zone uses the large hall area as a playroom and has access to the main garden, the other zone is based in the main playroom with access to the side garden.</w:t>
      </w:r>
    </w:p>
    <w:p w:rsidR="0001126B" w:rsidRPr="0001126B" w:rsidRDefault="0001126B" w:rsidP="0001126B">
      <w:pPr>
        <w:jc w:val="both"/>
        <w:rPr>
          <w:rFonts w:cs="Arial"/>
          <w:color w:val="1A1A1A"/>
          <w:szCs w:val="24"/>
          <w:shd w:val="clear" w:color="auto" w:fill="FFFFFF"/>
          <w:lang w:eastAsia="en-GB"/>
        </w:rPr>
      </w:pPr>
    </w:p>
    <w:p w:rsidR="0001126B" w:rsidRPr="0001126B" w:rsidRDefault="0001126B" w:rsidP="0001126B">
      <w:pPr>
        <w:jc w:val="both"/>
        <w:rPr>
          <w:rFonts w:cs="Arial"/>
          <w:b/>
          <w:color w:val="2E74B5" w:themeColor="accent1" w:themeShade="BF"/>
          <w:szCs w:val="24"/>
          <w:u w:val="single"/>
          <w:shd w:val="clear" w:color="auto" w:fill="FFFFFF"/>
          <w:lang w:eastAsia="en-GB"/>
        </w:rPr>
      </w:pPr>
      <w:r w:rsidRPr="0001126B">
        <w:rPr>
          <w:rFonts w:cs="Arial"/>
          <w:b/>
          <w:color w:val="2E74B5" w:themeColor="accent1" w:themeShade="BF"/>
          <w:szCs w:val="24"/>
          <w:u w:val="single"/>
          <w:shd w:val="clear" w:color="auto" w:fill="FFFFFF"/>
          <w:lang w:eastAsia="en-GB"/>
        </w:rPr>
        <w:t>Staff:</w:t>
      </w:r>
    </w:p>
    <w:p w:rsidR="0001126B" w:rsidRPr="0001126B" w:rsidRDefault="0001126B" w:rsidP="0001126B">
      <w:pPr>
        <w:jc w:val="both"/>
        <w:rPr>
          <w:rFonts w:cs="Arial"/>
          <w:b/>
          <w:color w:val="00B050"/>
          <w:szCs w:val="24"/>
          <w:shd w:val="clear" w:color="auto" w:fill="FFFFFF"/>
          <w:lang w:eastAsia="en-GB"/>
        </w:rPr>
      </w:pPr>
    </w:p>
    <w:p w:rsidR="0001126B" w:rsidRPr="0001126B" w:rsidRDefault="00DF57DD" w:rsidP="0001126B">
      <w:pPr>
        <w:jc w:val="both"/>
        <w:rPr>
          <w:rFonts w:cs="Arial"/>
          <w:color w:val="1A1A1A"/>
          <w:szCs w:val="24"/>
          <w:shd w:val="clear" w:color="auto" w:fill="FFFFFF"/>
          <w:lang w:eastAsia="en-GB"/>
        </w:rPr>
      </w:pPr>
      <w:r w:rsidRPr="00DC19FA">
        <w:rPr>
          <w:rFonts w:cs="Arial"/>
          <w:color w:val="1A1A1A"/>
          <w:szCs w:val="24"/>
          <w:shd w:val="clear" w:color="auto" w:fill="FFFFFF"/>
          <w:lang w:eastAsia="en-GB"/>
        </w:rPr>
        <w:t xml:space="preserve">Lindsay, </w:t>
      </w:r>
      <w:r w:rsidR="0001126B" w:rsidRPr="0001126B">
        <w:rPr>
          <w:rFonts w:cs="Arial"/>
          <w:color w:val="1A1A1A"/>
          <w:szCs w:val="24"/>
          <w:shd w:val="clear" w:color="auto" w:fill="FFFFFF"/>
          <w:lang w:eastAsia="en-GB"/>
        </w:rPr>
        <w:t>Stacey</w:t>
      </w:r>
      <w:r w:rsidRPr="00DC19FA">
        <w:rPr>
          <w:rFonts w:cs="Arial"/>
          <w:color w:val="1A1A1A"/>
          <w:szCs w:val="24"/>
          <w:shd w:val="clear" w:color="auto" w:fill="FFFFFF"/>
          <w:lang w:eastAsia="en-GB"/>
        </w:rPr>
        <w:t>, Katie</w:t>
      </w:r>
      <w:r w:rsidR="0001126B" w:rsidRPr="0001126B">
        <w:rPr>
          <w:rFonts w:cs="Arial"/>
          <w:color w:val="1A1A1A"/>
          <w:szCs w:val="24"/>
          <w:shd w:val="clear" w:color="auto" w:fill="FFFFFF"/>
          <w:lang w:eastAsia="en-GB"/>
        </w:rPr>
        <w:t xml:space="preserve"> </w:t>
      </w:r>
      <w:r w:rsidRPr="00DC19FA">
        <w:rPr>
          <w:rFonts w:cs="Arial"/>
          <w:color w:val="1A1A1A"/>
          <w:szCs w:val="24"/>
          <w:shd w:val="clear" w:color="auto" w:fill="FFFFFF"/>
          <w:lang w:eastAsia="en-GB"/>
        </w:rPr>
        <w:t xml:space="preserve">and Natalie are in one zone </w:t>
      </w:r>
    </w:p>
    <w:p w:rsidR="0001126B" w:rsidRPr="00DC19FA" w:rsidRDefault="0001126B" w:rsidP="0001126B">
      <w:pPr>
        <w:jc w:val="both"/>
        <w:rPr>
          <w:rFonts w:cs="Arial"/>
          <w:color w:val="1A1A1A"/>
          <w:szCs w:val="24"/>
          <w:shd w:val="clear" w:color="auto" w:fill="FFFFFF"/>
          <w:lang w:eastAsia="en-GB"/>
        </w:rPr>
      </w:pPr>
      <w:r w:rsidRPr="0001126B">
        <w:rPr>
          <w:rFonts w:cs="Arial"/>
          <w:color w:val="1A1A1A"/>
          <w:szCs w:val="24"/>
          <w:shd w:val="clear" w:color="auto" w:fill="FFFFFF"/>
          <w:lang w:eastAsia="en-GB"/>
        </w:rPr>
        <w:t>S</w:t>
      </w:r>
      <w:r w:rsidR="00DF57DD" w:rsidRPr="00DC19FA">
        <w:rPr>
          <w:rFonts w:cs="Arial"/>
          <w:color w:val="1A1A1A"/>
          <w:szCs w:val="24"/>
          <w:shd w:val="clear" w:color="auto" w:fill="FFFFFF"/>
          <w:lang w:eastAsia="en-GB"/>
        </w:rPr>
        <w:t xml:space="preserve">teven, Christine, Andrea, Rebecca C </w:t>
      </w:r>
      <w:r w:rsidRPr="0001126B">
        <w:rPr>
          <w:rFonts w:cs="Arial"/>
          <w:color w:val="1A1A1A"/>
          <w:szCs w:val="24"/>
          <w:shd w:val="clear" w:color="auto" w:fill="FFFFFF"/>
          <w:lang w:eastAsia="en-GB"/>
        </w:rPr>
        <w:t>and Stephanie are in the other zone.</w:t>
      </w:r>
    </w:p>
    <w:p w:rsidR="00DF57DD" w:rsidRPr="00DC19FA" w:rsidRDefault="00DF57DD" w:rsidP="0001126B">
      <w:pPr>
        <w:jc w:val="both"/>
        <w:rPr>
          <w:rFonts w:cs="Arial"/>
          <w:color w:val="1A1A1A"/>
          <w:szCs w:val="24"/>
          <w:shd w:val="clear" w:color="auto" w:fill="FFFFFF"/>
          <w:lang w:eastAsia="en-GB"/>
        </w:rPr>
      </w:pPr>
    </w:p>
    <w:p w:rsidR="00DF57DD" w:rsidRDefault="00DF57DD" w:rsidP="0001126B">
      <w:pPr>
        <w:jc w:val="both"/>
        <w:rPr>
          <w:rFonts w:cs="Arial"/>
          <w:color w:val="1A1A1A"/>
          <w:szCs w:val="24"/>
          <w:shd w:val="clear" w:color="auto" w:fill="FFFFFF"/>
          <w:lang w:eastAsia="en-GB"/>
        </w:rPr>
      </w:pPr>
      <w:r>
        <w:rPr>
          <w:rFonts w:cs="Arial"/>
          <w:color w:val="1A1A1A"/>
          <w:szCs w:val="24"/>
          <w:shd w:val="clear" w:color="auto" w:fill="FFFFFF"/>
          <w:lang w:eastAsia="en-GB"/>
        </w:rPr>
        <w:t xml:space="preserve">If any parents have any queries </w:t>
      </w:r>
      <w:r w:rsidR="00DC19FA">
        <w:rPr>
          <w:rFonts w:cs="Arial"/>
          <w:color w:val="1A1A1A"/>
          <w:szCs w:val="24"/>
          <w:shd w:val="clear" w:color="auto" w:fill="FFFFFF"/>
          <w:lang w:eastAsia="en-GB"/>
        </w:rPr>
        <w:t xml:space="preserve">or concerns </w:t>
      </w:r>
      <w:r>
        <w:rPr>
          <w:rFonts w:cs="Arial"/>
          <w:color w:val="1A1A1A"/>
          <w:szCs w:val="24"/>
          <w:shd w:val="clear" w:color="auto" w:fill="FFFFFF"/>
          <w:lang w:eastAsia="en-GB"/>
        </w:rPr>
        <w:t xml:space="preserve">please call the centre or </w:t>
      </w:r>
      <w:r w:rsidR="00DC19FA">
        <w:rPr>
          <w:rFonts w:cs="Arial"/>
          <w:color w:val="1A1A1A"/>
          <w:szCs w:val="24"/>
          <w:shd w:val="clear" w:color="auto" w:fill="FFFFFF"/>
          <w:lang w:eastAsia="en-GB"/>
        </w:rPr>
        <w:t xml:space="preserve">if you want to ask your child’s keyworker a question there is also the option of </w:t>
      </w:r>
      <w:r>
        <w:rPr>
          <w:rFonts w:cs="Arial"/>
          <w:color w:val="1A1A1A"/>
          <w:szCs w:val="24"/>
          <w:shd w:val="clear" w:color="auto" w:fill="FFFFFF"/>
          <w:lang w:eastAsia="en-GB"/>
        </w:rPr>
        <w:t>post</w:t>
      </w:r>
      <w:r w:rsidR="00DC19FA">
        <w:rPr>
          <w:rFonts w:cs="Arial"/>
          <w:color w:val="1A1A1A"/>
          <w:szCs w:val="24"/>
          <w:shd w:val="clear" w:color="auto" w:fill="FFFFFF"/>
          <w:lang w:eastAsia="en-GB"/>
        </w:rPr>
        <w:t>ing</w:t>
      </w:r>
      <w:r>
        <w:rPr>
          <w:rFonts w:cs="Arial"/>
          <w:color w:val="1A1A1A"/>
          <w:szCs w:val="24"/>
          <w:shd w:val="clear" w:color="auto" w:fill="FFFFFF"/>
          <w:lang w:eastAsia="en-GB"/>
        </w:rPr>
        <w:t xml:space="preserve"> a message on your child’s lear</w:t>
      </w:r>
      <w:r w:rsidR="00DC19FA">
        <w:rPr>
          <w:rFonts w:cs="Arial"/>
          <w:color w:val="1A1A1A"/>
          <w:szCs w:val="24"/>
          <w:shd w:val="clear" w:color="auto" w:fill="FFFFFF"/>
          <w:lang w:eastAsia="en-GB"/>
        </w:rPr>
        <w:t>ning journey and the keyworker will respond to this.</w:t>
      </w:r>
    </w:p>
    <w:p w:rsidR="00DF57DD" w:rsidRDefault="00DF57DD" w:rsidP="0001126B">
      <w:pPr>
        <w:jc w:val="both"/>
        <w:rPr>
          <w:rFonts w:cs="Arial"/>
          <w:color w:val="1A1A1A"/>
          <w:szCs w:val="24"/>
          <w:shd w:val="clear" w:color="auto" w:fill="FFFFFF"/>
          <w:lang w:eastAsia="en-GB"/>
        </w:rPr>
      </w:pPr>
    </w:p>
    <w:p w:rsidR="00DF57DD" w:rsidRPr="00DF57DD" w:rsidRDefault="00DF57DD" w:rsidP="00DF57DD">
      <w:pPr>
        <w:jc w:val="center"/>
        <w:rPr>
          <w:rFonts w:cs="Arial"/>
          <w:i/>
          <w:color w:val="2E74B5" w:themeColor="accent1" w:themeShade="BF"/>
          <w:sz w:val="32"/>
          <w:szCs w:val="32"/>
          <w:lang w:eastAsia="en-GB"/>
        </w:rPr>
      </w:pPr>
      <w:r w:rsidRPr="00DF57DD">
        <w:rPr>
          <w:rFonts w:cs="Arial"/>
          <w:i/>
          <w:color w:val="2E74B5" w:themeColor="accent1" w:themeShade="BF"/>
          <w:sz w:val="32"/>
          <w:szCs w:val="32"/>
          <w:lang w:eastAsia="en-GB"/>
        </w:rPr>
        <w:t xml:space="preserve">Thank you to all parents and carers for your continued support </w:t>
      </w:r>
    </w:p>
    <w:p w:rsidR="00DF57DD" w:rsidRPr="00DF57DD" w:rsidRDefault="00DF57DD" w:rsidP="00DF57DD">
      <w:pPr>
        <w:jc w:val="center"/>
        <w:rPr>
          <w:rFonts w:cs="Arial"/>
          <w:b/>
          <w:color w:val="2E74B5" w:themeColor="accent1" w:themeShade="BF"/>
          <w:sz w:val="22"/>
          <w:szCs w:val="22"/>
          <w:lang w:eastAsia="en-GB"/>
        </w:rPr>
      </w:pPr>
    </w:p>
    <w:p w:rsidR="00DF57DD" w:rsidRPr="00DF57DD" w:rsidRDefault="00DF57DD" w:rsidP="00DF57DD">
      <w:pPr>
        <w:rPr>
          <w:rFonts w:cs="Arial"/>
          <w:b/>
          <w:color w:val="2E74B5" w:themeColor="accent1" w:themeShade="BF"/>
          <w:sz w:val="22"/>
          <w:szCs w:val="22"/>
          <w:lang w:eastAsia="en-GB"/>
        </w:rPr>
      </w:pPr>
    </w:p>
    <w:p w:rsidR="00DF57DD" w:rsidRPr="00DF57DD" w:rsidRDefault="00DF57DD" w:rsidP="00DF57DD">
      <w:pPr>
        <w:jc w:val="center"/>
        <w:rPr>
          <w:rFonts w:cs="Arial"/>
          <w:b/>
          <w:color w:val="2E74B5" w:themeColor="accent1" w:themeShade="BF"/>
          <w:sz w:val="22"/>
          <w:szCs w:val="22"/>
          <w:lang w:eastAsia="en-GB"/>
        </w:rPr>
      </w:pPr>
    </w:p>
    <w:p w:rsidR="00DF57DD" w:rsidRPr="00DF57DD" w:rsidRDefault="00DF57DD" w:rsidP="00DF57DD">
      <w:pPr>
        <w:jc w:val="center"/>
        <w:rPr>
          <w:rFonts w:cs="Arial"/>
          <w:b/>
          <w:color w:val="00B050"/>
          <w:sz w:val="32"/>
          <w:szCs w:val="32"/>
          <w:lang w:eastAsia="en-GB"/>
        </w:rPr>
      </w:pPr>
      <w:r w:rsidRPr="00DF57DD">
        <w:rPr>
          <w:rFonts w:cs="Arial"/>
          <w:b/>
          <w:color w:val="2E74B5" w:themeColor="accent1" w:themeShade="BF"/>
          <w:sz w:val="32"/>
          <w:szCs w:val="32"/>
          <w:lang w:eastAsia="en-GB"/>
        </w:rPr>
        <w:t xml:space="preserve">From Margaret and all the Staff at </w:t>
      </w:r>
      <w:proofErr w:type="spellStart"/>
      <w:r w:rsidRPr="00DF57DD">
        <w:rPr>
          <w:rFonts w:cs="Arial"/>
          <w:b/>
          <w:color w:val="2E74B5" w:themeColor="accent1" w:themeShade="BF"/>
          <w:sz w:val="32"/>
          <w:szCs w:val="32"/>
          <w:lang w:eastAsia="en-GB"/>
        </w:rPr>
        <w:t>Flowerbank</w:t>
      </w:r>
      <w:proofErr w:type="spellEnd"/>
      <w:r w:rsidRPr="00DF57DD">
        <w:rPr>
          <w:rFonts w:cs="Arial"/>
          <w:b/>
          <w:color w:val="2E74B5" w:themeColor="accent1" w:themeShade="BF"/>
          <w:sz w:val="32"/>
          <w:szCs w:val="32"/>
          <w:lang w:eastAsia="en-GB"/>
        </w:rPr>
        <w:t xml:space="preserve"> ECC</w:t>
      </w:r>
    </w:p>
    <w:p w:rsidR="00DF57DD" w:rsidRPr="0001126B" w:rsidRDefault="00DF57DD" w:rsidP="0001126B">
      <w:pPr>
        <w:jc w:val="both"/>
        <w:rPr>
          <w:rFonts w:cs="Arial"/>
          <w:color w:val="1A1A1A"/>
          <w:szCs w:val="24"/>
          <w:shd w:val="clear" w:color="auto" w:fill="FFFFFF"/>
          <w:lang w:eastAsia="en-GB"/>
        </w:rPr>
      </w:pPr>
    </w:p>
    <w:p w:rsidR="0001126B" w:rsidRPr="0001126B" w:rsidRDefault="0001126B" w:rsidP="00DA630E">
      <w:pPr>
        <w:pStyle w:val="ListParagraph"/>
        <w:ind w:left="360"/>
        <w:rPr>
          <w:rFonts w:cs="Arial"/>
          <w:szCs w:val="24"/>
        </w:rPr>
      </w:pPr>
    </w:p>
    <w:p w:rsidR="00032204" w:rsidRPr="006E1BA7" w:rsidRDefault="00032204" w:rsidP="00032204">
      <w:pPr>
        <w:rPr>
          <w:rFonts w:cs="Arial"/>
          <w:szCs w:val="24"/>
        </w:rPr>
      </w:pPr>
    </w:p>
    <w:p w:rsidR="00032204" w:rsidRPr="006E1BA7" w:rsidRDefault="00032204" w:rsidP="00032204">
      <w:pPr>
        <w:rPr>
          <w:rFonts w:cs="Arial"/>
          <w:szCs w:val="24"/>
        </w:rPr>
      </w:pPr>
    </w:p>
    <w:sectPr w:rsidR="00032204" w:rsidRPr="006E1BA7" w:rsidSect="00DC19FA">
      <w:pgSz w:w="11906" w:h="16838" w:code="9"/>
      <w:pgMar w:top="1134" w:right="1134" w:bottom="1134" w:left="1134"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E230D310"/>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078413A4"/>
    <w:multiLevelType w:val="hybridMultilevel"/>
    <w:tmpl w:val="4A96D1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515DDB"/>
    <w:multiLevelType w:val="hybridMultilevel"/>
    <w:tmpl w:val="D14E49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abstractNum w:abstractNumId="4" w15:restartNumberingAfterBreak="0">
    <w:nsid w:val="707D446D"/>
    <w:multiLevelType w:val="hybridMultilevel"/>
    <w:tmpl w:val="794A80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0"/>
  </w:num>
  <w:num w:numId="3">
    <w:abstractNumId w:val="0"/>
  </w:num>
  <w:num w:numId="4">
    <w:abstractNumId w:val="0"/>
  </w:num>
  <w:num w:numId="5">
    <w:abstractNumId w:val="3"/>
  </w:num>
  <w:num w:numId="6">
    <w:abstractNumId w:val="0"/>
  </w:num>
  <w:num w:numId="7">
    <w:abstractNumId w:val="1"/>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2204"/>
    <w:rsid w:val="0001126B"/>
    <w:rsid w:val="00027C27"/>
    <w:rsid w:val="00032204"/>
    <w:rsid w:val="000C0CF4"/>
    <w:rsid w:val="00281579"/>
    <w:rsid w:val="002D0FE9"/>
    <w:rsid w:val="00306C61"/>
    <w:rsid w:val="0037582B"/>
    <w:rsid w:val="004C3E29"/>
    <w:rsid w:val="00503D32"/>
    <w:rsid w:val="00580AF4"/>
    <w:rsid w:val="0069067B"/>
    <w:rsid w:val="006E1BA7"/>
    <w:rsid w:val="007D1078"/>
    <w:rsid w:val="007F53FB"/>
    <w:rsid w:val="00857548"/>
    <w:rsid w:val="009B7615"/>
    <w:rsid w:val="00B06BEA"/>
    <w:rsid w:val="00B51BDC"/>
    <w:rsid w:val="00B561C0"/>
    <w:rsid w:val="00B773CE"/>
    <w:rsid w:val="00BF1556"/>
    <w:rsid w:val="00C91823"/>
    <w:rsid w:val="00D008AB"/>
    <w:rsid w:val="00D84A4D"/>
    <w:rsid w:val="00DA630E"/>
    <w:rsid w:val="00DC19FA"/>
    <w:rsid w:val="00DF57DD"/>
    <w:rsid w:val="00EB47F2"/>
    <w:rsid w:val="00FA4B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6E963"/>
  <w15:chartTrackingRefBased/>
  <w15:docId w15:val="{CFB45802-E444-48D1-BD93-0686BCC6A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73CE"/>
    <w:rPr>
      <w:rFonts w:ascii="Arial" w:hAnsi="Arial" w:cs="Times New Roman"/>
      <w:sz w:val="24"/>
      <w:szCs w:val="20"/>
    </w:rPr>
  </w:style>
  <w:style w:type="paragraph" w:styleId="Heading1">
    <w:name w:val="heading 1"/>
    <w:aliases w:val="Outline1"/>
    <w:basedOn w:val="Normal"/>
    <w:next w:val="Normal"/>
    <w:link w:val="Heading1Char"/>
    <w:qFormat/>
    <w:rsid w:val="00C91823"/>
    <w:pPr>
      <w:numPr>
        <w:numId w:val="6"/>
      </w:numPr>
      <w:outlineLvl w:val="0"/>
    </w:pPr>
    <w:rPr>
      <w:kern w:val="24"/>
    </w:rPr>
  </w:style>
  <w:style w:type="paragraph" w:styleId="Heading2">
    <w:name w:val="heading 2"/>
    <w:aliases w:val="Outline2"/>
    <w:basedOn w:val="Normal"/>
    <w:next w:val="Normal"/>
    <w:link w:val="Heading2Char"/>
    <w:qFormat/>
    <w:rsid w:val="00C91823"/>
    <w:pPr>
      <w:numPr>
        <w:ilvl w:val="1"/>
        <w:numId w:val="6"/>
      </w:numPr>
      <w:outlineLvl w:val="1"/>
    </w:pPr>
    <w:rPr>
      <w:kern w:val="24"/>
    </w:rPr>
  </w:style>
  <w:style w:type="paragraph" w:styleId="Heading3">
    <w:name w:val="heading 3"/>
    <w:aliases w:val="Outline3"/>
    <w:basedOn w:val="Normal"/>
    <w:next w:val="Normal"/>
    <w:link w:val="Heading3Char"/>
    <w:qFormat/>
    <w:rsid w:val="00B773CE"/>
    <w:pPr>
      <w:numPr>
        <w:ilvl w:val="2"/>
        <w:numId w:val="6"/>
      </w:numPr>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B773CE"/>
    <w:pPr>
      <w:numPr>
        <w:numId w:val="5"/>
      </w:numPr>
      <w:tabs>
        <w:tab w:val="left" w:pos="360"/>
        <w:tab w:val="left" w:pos="1080"/>
        <w:tab w:val="left" w:pos="1800"/>
        <w:tab w:val="left" w:pos="3240"/>
      </w:tabs>
    </w:pPr>
  </w:style>
  <w:style w:type="paragraph" w:styleId="Footer">
    <w:name w:val="footer"/>
    <w:basedOn w:val="Normal"/>
    <w:link w:val="FooterChar"/>
    <w:rsid w:val="00C91823"/>
    <w:pPr>
      <w:tabs>
        <w:tab w:val="center" w:pos="4153"/>
        <w:tab w:val="right" w:pos="8306"/>
      </w:tabs>
    </w:pPr>
  </w:style>
  <w:style w:type="character" w:customStyle="1" w:styleId="FooterChar">
    <w:name w:val="Footer Char"/>
    <w:basedOn w:val="DefaultParagraphFont"/>
    <w:link w:val="Footer"/>
    <w:rsid w:val="00C91823"/>
    <w:rPr>
      <w:rFonts w:ascii="Arial" w:eastAsia="Times New Roman" w:hAnsi="Arial" w:cs="Times New Roman"/>
      <w:sz w:val="24"/>
      <w:szCs w:val="20"/>
    </w:rPr>
  </w:style>
  <w:style w:type="paragraph" w:styleId="Header">
    <w:name w:val="header"/>
    <w:basedOn w:val="Normal"/>
    <w:link w:val="HeaderChar"/>
    <w:rsid w:val="00C91823"/>
    <w:pPr>
      <w:tabs>
        <w:tab w:val="center" w:pos="4153"/>
        <w:tab w:val="right" w:pos="8306"/>
      </w:tabs>
    </w:pPr>
  </w:style>
  <w:style w:type="character" w:customStyle="1" w:styleId="HeaderChar">
    <w:name w:val="Header Char"/>
    <w:basedOn w:val="DefaultParagraphFont"/>
    <w:link w:val="Header"/>
    <w:rsid w:val="00C91823"/>
    <w:rPr>
      <w:rFonts w:ascii="Arial" w:eastAsia="Times New Roman" w:hAnsi="Arial" w:cs="Times New Roman"/>
      <w:sz w:val="24"/>
      <w:szCs w:val="20"/>
    </w:rPr>
  </w:style>
  <w:style w:type="character" w:customStyle="1" w:styleId="Heading1Char">
    <w:name w:val="Heading 1 Char"/>
    <w:aliases w:val="Outline1 Char"/>
    <w:basedOn w:val="DefaultParagraphFont"/>
    <w:link w:val="Heading1"/>
    <w:rsid w:val="00C91823"/>
    <w:rPr>
      <w:rFonts w:ascii="Arial" w:eastAsia="Times New Roman" w:hAnsi="Arial" w:cs="Times New Roman"/>
      <w:kern w:val="24"/>
      <w:sz w:val="24"/>
      <w:szCs w:val="20"/>
    </w:rPr>
  </w:style>
  <w:style w:type="character" w:customStyle="1" w:styleId="Heading2Char">
    <w:name w:val="Heading 2 Char"/>
    <w:aliases w:val="Outline2 Char"/>
    <w:basedOn w:val="DefaultParagraphFont"/>
    <w:link w:val="Heading2"/>
    <w:rsid w:val="00C91823"/>
    <w:rPr>
      <w:rFonts w:ascii="Arial" w:eastAsia="Times New Roman" w:hAnsi="Arial" w:cs="Times New Roman"/>
      <w:kern w:val="24"/>
      <w:sz w:val="24"/>
      <w:szCs w:val="20"/>
    </w:rPr>
  </w:style>
  <w:style w:type="character" w:customStyle="1" w:styleId="Heading3Char">
    <w:name w:val="Heading 3 Char"/>
    <w:aliases w:val="Outline3 Char"/>
    <w:basedOn w:val="DefaultParagraphFont"/>
    <w:link w:val="Heading3"/>
    <w:rsid w:val="00C91823"/>
    <w:rPr>
      <w:rFonts w:ascii="Arial" w:hAnsi="Arial" w:cs="Times New Roman"/>
      <w:kern w:val="24"/>
      <w:sz w:val="24"/>
      <w:szCs w:val="20"/>
    </w:rPr>
  </w:style>
  <w:style w:type="paragraph" w:customStyle="1" w:styleId="Outline4">
    <w:name w:val="Outline4"/>
    <w:basedOn w:val="Normal"/>
    <w:next w:val="Normal"/>
    <w:rsid w:val="00C91823"/>
    <w:pPr>
      <w:ind w:left="2160"/>
    </w:pPr>
    <w:rPr>
      <w:kern w:val="24"/>
    </w:rPr>
  </w:style>
  <w:style w:type="paragraph" w:customStyle="1" w:styleId="Outline5">
    <w:name w:val="Outline5"/>
    <w:basedOn w:val="Normal"/>
    <w:next w:val="Normal"/>
    <w:rsid w:val="00C91823"/>
    <w:pPr>
      <w:ind w:left="720"/>
    </w:pPr>
    <w:rPr>
      <w:kern w:val="24"/>
    </w:rPr>
  </w:style>
  <w:style w:type="paragraph" w:customStyle="1" w:styleId="Outline6">
    <w:name w:val="Outline6"/>
    <w:basedOn w:val="Normal"/>
    <w:next w:val="Normal"/>
    <w:rsid w:val="00C91823"/>
    <w:pPr>
      <w:spacing w:after="240"/>
      <w:ind w:left="2160"/>
    </w:pPr>
    <w:rPr>
      <w:kern w:val="24"/>
    </w:rPr>
  </w:style>
  <w:style w:type="paragraph" w:customStyle="1" w:styleId="Outline7">
    <w:name w:val="Outline7"/>
    <w:basedOn w:val="Normal"/>
    <w:next w:val="Normal"/>
    <w:rsid w:val="00C91823"/>
    <w:pPr>
      <w:spacing w:after="240"/>
      <w:ind w:left="720"/>
    </w:pPr>
    <w:rPr>
      <w:kern w:val="24"/>
    </w:rPr>
  </w:style>
  <w:style w:type="paragraph" w:styleId="ListParagraph">
    <w:name w:val="List Paragraph"/>
    <w:basedOn w:val="Normal"/>
    <w:uiPriority w:val="34"/>
    <w:qFormat/>
    <w:rsid w:val="00032204"/>
    <w:pPr>
      <w:ind w:left="720"/>
      <w:contextualSpacing/>
    </w:pPr>
  </w:style>
  <w:style w:type="character" w:styleId="Hyperlink">
    <w:name w:val="Hyperlink"/>
    <w:basedOn w:val="DefaultParagraphFont"/>
    <w:uiPriority w:val="99"/>
    <w:unhideWhenUsed/>
    <w:rsid w:val="00DA630E"/>
    <w:rPr>
      <w:color w:val="0563C1" w:themeColor="hyperlink"/>
      <w:u w:val="single"/>
    </w:rPr>
  </w:style>
  <w:style w:type="paragraph" w:styleId="BalloonText">
    <w:name w:val="Balloon Text"/>
    <w:basedOn w:val="Normal"/>
    <w:link w:val="BalloonTextChar"/>
    <w:uiPriority w:val="99"/>
    <w:semiHidden/>
    <w:unhideWhenUsed/>
    <w:rsid w:val="00580AF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0AF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ast-ayrshire.gov.uk/EducationAndLearning/NurserySchoolPlaces/PreSchoolAdmissions/Eligibility/When-and-where-to-apply.aspx" TargetMode="External"/><Relationship Id="rId3" Type="http://schemas.openxmlformats.org/officeDocument/2006/relationships/styles" Target="styles.xml"/><Relationship Id="rId7" Type="http://schemas.openxmlformats.org/officeDocument/2006/relationships/hyperlink" Target="http://www.parentclub.sco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98922B-D19C-4D5E-9252-1BCA93A3E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4</Pages>
  <Words>1058</Words>
  <Characters>6034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7078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Tierney K (Katherine)</dc:creator>
  <cp:keywords/>
  <dc:description/>
  <cp:lastModifiedBy>McMurdo, Nicola</cp:lastModifiedBy>
  <cp:revision>4</cp:revision>
  <dcterms:created xsi:type="dcterms:W3CDTF">2021-02-19T10:12:00Z</dcterms:created>
  <dcterms:modified xsi:type="dcterms:W3CDTF">2021-02-19T12:10:00Z</dcterms:modified>
</cp:coreProperties>
</file>