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8FDF" w14:textId="77777777" w:rsidR="00027C27" w:rsidRPr="0001423D" w:rsidRDefault="0001423D" w:rsidP="00B561C0">
      <w:pPr>
        <w:rPr>
          <w:sz w:val="44"/>
        </w:rPr>
      </w:pP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E10260D" wp14:editId="1C9084AF">
                <wp:simplePos x="0" y="0"/>
                <wp:positionH relativeFrom="column">
                  <wp:posOffset>10930255</wp:posOffset>
                </wp:positionH>
                <wp:positionV relativeFrom="paragraph">
                  <wp:posOffset>84455</wp:posOffset>
                </wp:positionV>
                <wp:extent cx="3468370" cy="3338195"/>
                <wp:effectExtent l="0" t="0" r="1778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333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62E1" w14:textId="77777777" w:rsidR="0001423D" w:rsidRPr="0001423D" w:rsidRDefault="0001423D" w:rsidP="0001423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1423D">
                              <w:rPr>
                                <w:b/>
                                <w:u w:val="single"/>
                              </w:rPr>
                              <w:t>Instructions</w:t>
                            </w:r>
                          </w:p>
                          <w:p w14:paraId="7A7113D2" w14:textId="77777777" w:rsidR="0001423D" w:rsidRDefault="0001423D" w:rsidP="000142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Write the effect as a problem statement or phrase but remember to keep it neutral and not to apportion blame/make assumptions in phrasing. </w:t>
                            </w:r>
                          </w:p>
                          <w:p w14:paraId="5F12676F" w14:textId="77777777" w:rsidR="0001423D" w:rsidRDefault="0001423D" w:rsidP="000142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Next decide on your categories. Common categories </w:t>
                            </w:r>
                            <w:proofErr w:type="gramStart"/>
                            <w:r>
                              <w:t>are:</w:t>
                            </w:r>
                            <w:proofErr w:type="gramEnd"/>
                            <w:r>
                              <w:t xml:space="preserve"> people, environment, measurement, resources, process/methods. You may break these down e.g. outdoor and indoor environment or different stakeholders instead of people. </w:t>
                            </w:r>
                          </w:p>
                          <w:p w14:paraId="6016E8CF" w14:textId="77777777" w:rsidR="0001423D" w:rsidRDefault="0001423D" w:rsidP="000142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Under each category as why is this happening and note the causes. Keep repeating for each category or cause to find the root.</w:t>
                            </w:r>
                          </w:p>
                          <w:p w14:paraId="69EE4515" w14:textId="77777777" w:rsidR="0001423D" w:rsidRDefault="0001423D" w:rsidP="000142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As with all tools more powerful completed in a team - where you have one. </w:t>
                            </w:r>
                          </w:p>
                          <w:p w14:paraId="74DD2871" w14:textId="77777777" w:rsidR="0001423D" w:rsidRDefault="0001423D"/>
                          <w:p w14:paraId="636573E1" w14:textId="77777777" w:rsidR="0001423D" w:rsidRDefault="0001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0.65pt;margin-top:6.65pt;width:273.1pt;height:262.8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">
                <v:textbox>
                  <w:txbxContent>
                    <w:p w:rsidR="0001423D" w:rsidRPr="0001423D" w:rsidRDefault="0001423D" w:rsidP="0001423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01423D">
                        <w:rPr>
                          <w:b/>
                          <w:u w:val="single"/>
                        </w:rPr>
                        <w:t>Instructions</w:t>
                      </w:r>
                    </w:p>
                    <w:p w:rsidR="0001423D" w:rsidRDefault="0001423D" w:rsidP="0001423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Write the effect as a problem statement or phrase but remember to keep it neutral and not to apportion blame/make assumptions in phrasing. </w:t>
                      </w:r>
                    </w:p>
                    <w:p w:rsidR="0001423D" w:rsidRDefault="0001423D" w:rsidP="0001423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Next decide on your categories. Common categories are: people, environment, measurement, resources, process/methods. You may break these down e.g. outdoor and indoor environment or different stakeholders instead of people. </w:t>
                      </w:r>
                    </w:p>
                    <w:p w:rsidR="0001423D" w:rsidRDefault="0001423D" w:rsidP="0001423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Under each category as why is this happening and note the causes. Keep repeating for each category or cause to find the root.</w:t>
                      </w:r>
                    </w:p>
                    <w:p w:rsidR="0001423D" w:rsidRDefault="0001423D" w:rsidP="0001423D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As with all tools more powerful completed in a team - where you have one. </w:t>
                      </w:r>
                    </w:p>
                    <w:p w:rsidR="0001423D" w:rsidRDefault="0001423D"/>
                    <w:p w:rsidR="0001423D" w:rsidRDefault="0001423D"/>
                  </w:txbxContent>
                </v:textbox>
                <w10:wrap type="square"/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8E8A9F" wp14:editId="6468DE36">
                <wp:simplePos x="0" y="0"/>
                <wp:positionH relativeFrom="column">
                  <wp:posOffset>7520349</wp:posOffset>
                </wp:positionH>
                <wp:positionV relativeFrom="paragraph">
                  <wp:posOffset>7818120</wp:posOffset>
                </wp:positionV>
                <wp:extent cx="1477926" cy="435935"/>
                <wp:effectExtent l="0" t="0" r="27305" b="2159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B091287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8A9F" id="Text Box 48" o:spid="_x0000_s1027" type="#_x0000_t202" style="position:absolute;margin-left:592.15pt;margin-top:615.6pt;width:116.35pt;height:34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kWwIAANEEAAAOAAAAZHJzL2Uyb0RvYy54bWysVE1v2zAMvQ/YfxB0X53PZg3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8E8A9F" wp14:editId="6468DE36">
                <wp:simplePos x="0" y="0"/>
                <wp:positionH relativeFrom="column">
                  <wp:posOffset>7956402</wp:posOffset>
                </wp:positionH>
                <wp:positionV relativeFrom="paragraph">
                  <wp:posOffset>7233625</wp:posOffset>
                </wp:positionV>
                <wp:extent cx="1477926" cy="435935"/>
                <wp:effectExtent l="0" t="0" r="27305" b="2159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08C3C76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8A9F" id="Text Box 47" o:spid="_x0000_s1028" type="#_x0000_t202" style="position:absolute;margin-left:626.5pt;margin-top:569.6pt;width:116.35pt;height:34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8E8A9F" wp14:editId="6468DE36">
                <wp:simplePos x="0" y="0"/>
                <wp:positionH relativeFrom="column">
                  <wp:posOffset>8296526</wp:posOffset>
                </wp:positionH>
                <wp:positionV relativeFrom="paragraph">
                  <wp:posOffset>6690995</wp:posOffset>
                </wp:positionV>
                <wp:extent cx="1477926" cy="435935"/>
                <wp:effectExtent l="0" t="0" r="27305" b="215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1A0D1E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8A9F" id="Text Box 46" o:spid="_x0000_s1029" type="#_x0000_t202" style="position:absolute;margin-left:653.25pt;margin-top:526.85pt;width:116.35pt;height:34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8E8A9F" wp14:editId="6468DE36">
                <wp:simplePos x="0" y="0"/>
                <wp:positionH relativeFrom="column">
                  <wp:posOffset>8871024</wp:posOffset>
                </wp:positionH>
                <wp:positionV relativeFrom="paragraph">
                  <wp:posOffset>6106175</wp:posOffset>
                </wp:positionV>
                <wp:extent cx="1477926" cy="435935"/>
                <wp:effectExtent l="0" t="0" r="27305" b="2159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E206430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8A9F" id="Text Box 45" o:spid="_x0000_s1030" type="#_x0000_t202" style="position:absolute;margin-left:698.5pt;margin-top:480.8pt;width:116.35pt;height:34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608BE5" wp14:editId="46E39E31">
                <wp:simplePos x="0" y="0"/>
                <wp:positionH relativeFrom="column">
                  <wp:posOffset>9388549</wp:posOffset>
                </wp:positionH>
                <wp:positionV relativeFrom="paragraph">
                  <wp:posOffset>5539563</wp:posOffset>
                </wp:positionV>
                <wp:extent cx="1477926" cy="435935"/>
                <wp:effectExtent l="0" t="0" r="27305" b="2159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3DFA3B6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08BE5" id="Text Box 44" o:spid="_x0000_s1031" type="#_x0000_t202" style="position:absolute;margin-left:739.25pt;margin-top:436.2pt;width:116.35pt;height:34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27E35E" wp14:editId="0A4A8A82">
                <wp:simplePos x="0" y="0"/>
                <wp:positionH relativeFrom="column">
                  <wp:posOffset>3627903</wp:posOffset>
                </wp:positionH>
                <wp:positionV relativeFrom="paragraph">
                  <wp:posOffset>7786237</wp:posOffset>
                </wp:positionV>
                <wp:extent cx="1477926" cy="435935"/>
                <wp:effectExtent l="0" t="0" r="27305" b="2159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AE57069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E35E" id="Text Box 41" o:spid="_x0000_s1032" type="#_x0000_t202" style="position:absolute;margin-left:285.65pt;margin-top:613.1pt;width:116.35pt;height:34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27E35E" wp14:editId="0A4A8A82">
                <wp:simplePos x="0" y="0"/>
                <wp:positionH relativeFrom="column">
                  <wp:posOffset>3937576</wp:posOffset>
                </wp:positionH>
                <wp:positionV relativeFrom="paragraph">
                  <wp:posOffset>7254417</wp:posOffset>
                </wp:positionV>
                <wp:extent cx="1477926" cy="435935"/>
                <wp:effectExtent l="0" t="0" r="27305" b="2159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AAD2CB4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E35E" id="Text Box 40" o:spid="_x0000_s1033" type="#_x0000_t202" style="position:absolute;margin-left:310.05pt;margin-top:571.2pt;width:116.35pt;height:34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81E7AB" wp14:editId="48A15500">
                <wp:simplePos x="0" y="0"/>
                <wp:positionH relativeFrom="column">
                  <wp:posOffset>4529470</wp:posOffset>
                </wp:positionH>
                <wp:positionV relativeFrom="paragraph">
                  <wp:posOffset>6698511</wp:posOffset>
                </wp:positionV>
                <wp:extent cx="1477926" cy="435935"/>
                <wp:effectExtent l="0" t="0" r="27305" b="2159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68FD187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1E7AB" id="Text Box 39" o:spid="_x0000_s1034" type="#_x0000_t202" style="position:absolute;margin-left:356.65pt;margin-top:527.45pt;width:116.35pt;height:34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ABAEA4" wp14:editId="4657A06C">
                <wp:simplePos x="0" y="0"/>
                <wp:positionH relativeFrom="column">
                  <wp:posOffset>5029200</wp:posOffset>
                </wp:positionH>
                <wp:positionV relativeFrom="paragraph">
                  <wp:posOffset>6124353</wp:posOffset>
                </wp:positionV>
                <wp:extent cx="1477926" cy="435935"/>
                <wp:effectExtent l="0" t="0" r="27305" b="2159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AABE78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BAEA4" id="Text Box 38" o:spid="_x0000_s1035" type="#_x0000_t202" style="position:absolute;margin-left:396pt;margin-top:482.25pt;width:116.35pt;height:34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AkWwIAANEEAAAOAAAAZHJzL2Uyb0RvYy54bWysVE1v2zAMvQ/YfxB0X53Pdgn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3DCE9E" wp14:editId="252C78AA">
                <wp:simplePos x="0" y="0"/>
                <wp:positionH relativeFrom="column">
                  <wp:posOffset>5443870</wp:posOffset>
                </wp:positionH>
                <wp:positionV relativeFrom="paragraph">
                  <wp:posOffset>5539563</wp:posOffset>
                </wp:positionV>
                <wp:extent cx="1477926" cy="435935"/>
                <wp:effectExtent l="0" t="0" r="27305" b="215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E98ED2" w14:textId="77777777" w:rsidR="0001423D" w:rsidRDefault="0001423D" w:rsidP="000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DCE9E" id="Text Box 37" o:spid="_x0000_s1036" type="#_x0000_t202" style="position:absolute;margin-left:428.65pt;margin-top:436.2pt;width:116.35pt;height:34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" fillcolor="window" strokecolor="windowText" strokeweight=".5pt">
                <v:textbox>
                  <w:txbxContent>
                    <w:p w:rsidR="0001423D" w:rsidRDefault="0001423D" w:rsidP="0001423D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3EFDBF" wp14:editId="5E996FDC">
                <wp:simplePos x="0" y="0"/>
                <wp:positionH relativeFrom="column">
                  <wp:posOffset>11961628</wp:posOffset>
                </wp:positionH>
                <wp:positionV relativeFrom="paragraph">
                  <wp:posOffset>4231433</wp:posOffset>
                </wp:positionV>
                <wp:extent cx="1711842" cy="2094939"/>
                <wp:effectExtent l="0" t="0" r="22225" b="1968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842" cy="2094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9C805" w14:textId="77777777" w:rsidR="00123588" w:rsidRPr="00123588" w:rsidRDefault="00123588" w:rsidP="001235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3588">
                              <w:rPr>
                                <w:b/>
                              </w:rPr>
                              <w:t>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37" type="#_x0000_t202" style="position:absolute;margin-left:941.85pt;margin-top:333.2pt;width:134.8pt;height:164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" fillcolor="white [3201]" strokeweight=".5pt">
                <v:textbox>
                  <w:txbxContent>
                    <w:p w:rsidR="00123588" w:rsidRPr="00123588" w:rsidRDefault="00123588" w:rsidP="00123588">
                      <w:pPr>
                        <w:jc w:val="center"/>
                        <w:rPr>
                          <w:b/>
                        </w:rPr>
                      </w:pPr>
                      <w:r w:rsidRPr="00123588">
                        <w:rPr>
                          <w:b/>
                        </w:rPr>
                        <w:t>EFFECT</w:t>
                      </w:r>
                    </w:p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514B48" wp14:editId="13C1E5FF">
                <wp:simplePos x="0" y="0"/>
                <wp:positionH relativeFrom="margin">
                  <wp:align>left</wp:align>
                </wp:positionH>
                <wp:positionV relativeFrom="paragraph">
                  <wp:posOffset>7793281</wp:posOffset>
                </wp:positionV>
                <wp:extent cx="1477926" cy="435935"/>
                <wp:effectExtent l="0" t="0" r="27305" b="2159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46E0A78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4B48" id="Text Box 35" o:spid="_x0000_s1038" type="#_x0000_t202" style="position:absolute;margin-left:0;margin-top:613.65pt;width:116.35pt;height:34.35pt;z-index:251722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  <w10:wrap anchorx="margin"/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514B48" wp14:editId="13C1E5FF">
                <wp:simplePos x="0" y="0"/>
                <wp:positionH relativeFrom="column">
                  <wp:posOffset>446641</wp:posOffset>
                </wp:positionH>
                <wp:positionV relativeFrom="paragraph">
                  <wp:posOffset>7197961</wp:posOffset>
                </wp:positionV>
                <wp:extent cx="1477926" cy="435935"/>
                <wp:effectExtent l="0" t="0" r="27305" b="215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D4BB471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4B48" id="Text Box 34" o:spid="_x0000_s1039" type="#_x0000_t202" style="position:absolute;margin-left:35.15pt;margin-top:566.75pt;width:116.35pt;height:34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514B48" wp14:editId="13C1E5FF">
                <wp:simplePos x="0" y="0"/>
                <wp:positionH relativeFrom="column">
                  <wp:posOffset>871338</wp:posOffset>
                </wp:positionH>
                <wp:positionV relativeFrom="paragraph">
                  <wp:posOffset>6645009</wp:posOffset>
                </wp:positionV>
                <wp:extent cx="1477926" cy="435935"/>
                <wp:effectExtent l="0" t="0" r="27305" b="2159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8AA7AC6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4B48" id="Text Box 33" o:spid="_x0000_s1040" type="#_x0000_t202" style="position:absolute;margin-left:68.6pt;margin-top:523.25pt;width:116.35pt;height:34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phXAIAANEEAAAOAAAAZHJzL2Uyb0RvYy54bWysVE1v2zAMvQ/YfxB0X53PZg3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14B48" wp14:editId="13C1E5FF">
                <wp:simplePos x="0" y="0"/>
                <wp:positionH relativeFrom="column">
                  <wp:posOffset>1275715</wp:posOffset>
                </wp:positionH>
                <wp:positionV relativeFrom="paragraph">
                  <wp:posOffset>6049690</wp:posOffset>
                </wp:positionV>
                <wp:extent cx="1477926" cy="435935"/>
                <wp:effectExtent l="0" t="0" r="27305" b="215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ED50AD0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14B48" id="Text Box 32" o:spid="_x0000_s1041" type="#_x0000_t202" style="position:absolute;margin-left:100.45pt;margin-top:476.35pt;width:116.35pt;height:34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3F90EB" wp14:editId="09A72A97">
                <wp:simplePos x="0" y="0"/>
                <wp:positionH relativeFrom="column">
                  <wp:posOffset>1647677</wp:posOffset>
                </wp:positionH>
                <wp:positionV relativeFrom="paragraph">
                  <wp:posOffset>5464530</wp:posOffset>
                </wp:positionV>
                <wp:extent cx="1477926" cy="435935"/>
                <wp:effectExtent l="0" t="0" r="27305" b="215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2CAAF5D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31" o:spid="_x0000_s1042" type="#_x0000_t202" style="position:absolute;margin-left:129.75pt;margin-top:430.3pt;width:116.35pt;height:3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3F90EB" wp14:editId="09A72A97">
                <wp:simplePos x="0" y="0"/>
                <wp:positionH relativeFrom="column">
                  <wp:posOffset>9409533</wp:posOffset>
                </wp:positionH>
                <wp:positionV relativeFrom="paragraph">
                  <wp:posOffset>4327451</wp:posOffset>
                </wp:positionV>
                <wp:extent cx="1477926" cy="435935"/>
                <wp:effectExtent l="0" t="0" r="27305" b="215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BC1F91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30" o:spid="_x0000_s1043" type="#_x0000_t202" style="position:absolute;margin-left:740.9pt;margin-top:340.75pt;width:116.35pt;height:34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3F90EB" wp14:editId="09A72A97">
                <wp:simplePos x="0" y="0"/>
                <wp:positionH relativeFrom="column">
                  <wp:posOffset>9005776</wp:posOffset>
                </wp:positionH>
                <wp:positionV relativeFrom="paragraph">
                  <wp:posOffset>3710763</wp:posOffset>
                </wp:positionV>
                <wp:extent cx="1477926" cy="435935"/>
                <wp:effectExtent l="0" t="0" r="27305" b="2159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B38E3A6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9" o:spid="_x0000_s1044" type="#_x0000_t202" style="position:absolute;margin-left:709.1pt;margin-top:292.2pt;width:116.35pt;height:34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cBXAIAANEEAAAOAAAAZHJzL2Uyb0RvYy54bWysVE1v2zAMvQ/YfxB0X53Pdgn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3F90EB" wp14:editId="09A72A97">
                <wp:simplePos x="0" y="0"/>
                <wp:positionH relativeFrom="column">
                  <wp:posOffset>8612372</wp:posOffset>
                </wp:positionH>
                <wp:positionV relativeFrom="paragraph">
                  <wp:posOffset>3094074</wp:posOffset>
                </wp:positionV>
                <wp:extent cx="1477926" cy="435935"/>
                <wp:effectExtent l="0" t="0" r="27305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2BD2386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8" o:spid="_x0000_s1045" type="#_x0000_t202" style="position:absolute;margin-left:678.15pt;margin-top:243.65pt;width:116.35pt;height:34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3F90EB" wp14:editId="09A72A97">
                <wp:simplePos x="0" y="0"/>
                <wp:positionH relativeFrom="column">
                  <wp:posOffset>8272130</wp:posOffset>
                </wp:positionH>
                <wp:positionV relativeFrom="paragraph">
                  <wp:posOffset>2466753</wp:posOffset>
                </wp:positionV>
                <wp:extent cx="1477926" cy="435935"/>
                <wp:effectExtent l="0" t="0" r="27305" b="215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E471C21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7" o:spid="_x0000_s1046" type="#_x0000_t202" style="position:absolute;margin-left:651.35pt;margin-top:194.25pt;width:116.35pt;height:34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F90EB" wp14:editId="09A72A97">
                <wp:simplePos x="0" y="0"/>
                <wp:positionH relativeFrom="column">
                  <wp:posOffset>7931888</wp:posOffset>
                </wp:positionH>
                <wp:positionV relativeFrom="paragraph">
                  <wp:posOffset>1881963</wp:posOffset>
                </wp:positionV>
                <wp:extent cx="1477926" cy="435935"/>
                <wp:effectExtent l="0" t="0" r="27305" b="2159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989B591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6" o:spid="_x0000_s1047" type="#_x0000_t202" style="position:absolute;margin-left:624.55pt;margin-top:148.2pt;width:116.35pt;height:34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3F90EB" wp14:editId="09A72A97">
                <wp:simplePos x="0" y="0"/>
                <wp:positionH relativeFrom="column">
                  <wp:posOffset>5433237</wp:posOffset>
                </wp:positionH>
                <wp:positionV relativeFrom="paragraph">
                  <wp:posOffset>4401879</wp:posOffset>
                </wp:positionV>
                <wp:extent cx="1477926" cy="435935"/>
                <wp:effectExtent l="0" t="0" r="27305" b="2159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0E45C29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5" o:spid="_x0000_s1048" type="#_x0000_t202" style="position:absolute;margin-left:427.8pt;margin-top:346.6pt;width:116.35pt;height:34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3F90EB" wp14:editId="09A72A97">
                <wp:simplePos x="0" y="0"/>
                <wp:positionH relativeFrom="column">
                  <wp:posOffset>5092996</wp:posOffset>
                </wp:positionH>
                <wp:positionV relativeFrom="paragraph">
                  <wp:posOffset>3795823</wp:posOffset>
                </wp:positionV>
                <wp:extent cx="1477926" cy="435935"/>
                <wp:effectExtent l="0" t="0" r="27305" b="215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05F52A7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4" o:spid="_x0000_s1049" type="#_x0000_t202" style="position:absolute;margin-left:401pt;margin-top:298.9pt;width:116.35pt;height:34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F90EB" wp14:editId="09A72A97">
                <wp:simplePos x="0" y="0"/>
                <wp:positionH relativeFrom="column">
                  <wp:posOffset>4710223</wp:posOffset>
                </wp:positionH>
                <wp:positionV relativeFrom="paragraph">
                  <wp:posOffset>3242930</wp:posOffset>
                </wp:positionV>
                <wp:extent cx="1477926" cy="435935"/>
                <wp:effectExtent l="0" t="0" r="27305" b="215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4EDCEA8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3" o:spid="_x0000_s1050" type="#_x0000_t202" style="position:absolute;margin-left:370.9pt;margin-top:255.35pt;width:116.35pt;height:34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QiWwIAANAEAAAOAAAAZHJzL2Uyb0RvYy54bWysVE1v2zAMvQ/YfxB0X53PZg3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3F90EB" wp14:editId="09A72A97">
                <wp:simplePos x="0" y="0"/>
                <wp:positionH relativeFrom="column">
                  <wp:posOffset>4306186</wp:posOffset>
                </wp:positionH>
                <wp:positionV relativeFrom="paragraph">
                  <wp:posOffset>2583711</wp:posOffset>
                </wp:positionV>
                <wp:extent cx="1477926" cy="435935"/>
                <wp:effectExtent l="0" t="0" r="27305" b="215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8843497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2" o:spid="_x0000_s1051" type="#_x0000_t202" style="position:absolute;margin-left:339.05pt;margin-top:203.45pt;width:116.35pt;height:34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F90EB" wp14:editId="09A72A97">
                <wp:simplePos x="0" y="0"/>
                <wp:positionH relativeFrom="column">
                  <wp:posOffset>3902148</wp:posOffset>
                </wp:positionH>
                <wp:positionV relativeFrom="paragraph">
                  <wp:posOffset>1956390</wp:posOffset>
                </wp:positionV>
                <wp:extent cx="1477926" cy="435935"/>
                <wp:effectExtent l="0" t="0" r="2730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CA033B0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0" o:spid="_x0000_s1052" type="#_x0000_t202" style="position:absolute;margin-left:307.25pt;margin-top:154.05pt;width:116.35pt;height:34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3F90EB" wp14:editId="09A72A97">
                <wp:simplePos x="0" y="0"/>
                <wp:positionH relativeFrom="column">
                  <wp:posOffset>1736651</wp:posOffset>
                </wp:positionH>
                <wp:positionV relativeFrom="paragraph">
                  <wp:posOffset>4426481</wp:posOffset>
                </wp:positionV>
                <wp:extent cx="1477926" cy="435935"/>
                <wp:effectExtent l="0" t="0" r="27305" b="2159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FC6D676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21" o:spid="_x0000_s1053" type="#_x0000_t202" style="position:absolute;margin-left:136.75pt;margin-top:348.55pt;width:116.35pt;height:34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F90EB" wp14:editId="09A72A97">
                <wp:simplePos x="0" y="0"/>
                <wp:positionH relativeFrom="column">
                  <wp:posOffset>1371585</wp:posOffset>
                </wp:positionH>
                <wp:positionV relativeFrom="paragraph">
                  <wp:posOffset>3774041</wp:posOffset>
                </wp:positionV>
                <wp:extent cx="1477926" cy="435935"/>
                <wp:effectExtent l="0" t="0" r="27305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4668BD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19" o:spid="_x0000_s1054" type="#_x0000_t202" style="position:absolute;margin-left:108pt;margin-top:297.15pt;width:116.35pt;height:34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F90EB" wp14:editId="09A72A97">
                <wp:simplePos x="0" y="0"/>
                <wp:positionH relativeFrom="column">
                  <wp:posOffset>903502</wp:posOffset>
                </wp:positionH>
                <wp:positionV relativeFrom="paragraph">
                  <wp:posOffset>3136191</wp:posOffset>
                </wp:positionV>
                <wp:extent cx="1477926" cy="435935"/>
                <wp:effectExtent l="0" t="0" r="2730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FAC9367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18" o:spid="_x0000_s1055" type="#_x0000_t202" style="position:absolute;margin-left:71.15pt;margin-top:246.95pt;width:116.35pt;height:34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3F90EB" wp14:editId="09A72A97">
                <wp:simplePos x="0" y="0"/>
                <wp:positionH relativeFrom="column">
                  <wp:posOffset>499626</wp:posOffset>
                </wp:positionH>
                <wp:positionV relativeFrom="paragraph">
                  <wp:posOffset>2498651</wp:posOffset>
                </wp:positionV>
                <wp:extent cx="1477926" cy="435935"/>
                <wp:effectExtent l="0" t="0" r="2730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4586C8" w14:textId="77777777" w:rsidR="00123588" w:rsidRDefault="00123588" w:rsidP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F90EB" id="Text Box 17" o:spid="_x0000_s1056" type="#_x0000_t202" style="position:absolute;margin-left:39.35pt;margin-top:196.75pt;width:116.35pt;height:34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" fillcolor="window" strokecolor="windowText" strokeweight=".5pt">
                <v:textbox>
                  <w:txbxContent>
                    <w:p w:rsidR="00123588" w:rsidRDefault="00123588" w:rsidP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654548" wp14:editId="2B1FA663">
                <wp:simplePos x="0" y="0"/>
                <wp:positionH relativeFrom="column">
                  <wp:posOffset>243427</wp:posOffset>
                </wp:positionH>
                <wp:positionV relativeFrom="paragraph">
                  <wp:posOffset>1838709</wp:posOffset>
                </wp:positionV>
                <wp:extent cx="1477926" cy="435935"/>
                <wp:effectExtent l="0" t="0" r="27305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926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F711314" w14:textId="77777777" w:rsidR="00123588" w:rsidRDefault="001235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57" type="#_x0000_t202" style="position:absolute;margin-left:19.15pt;margin-top:144.8pt;width:116.35pt;height:3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" fillcolor="white [3201]" strokecolor="black [3213]" strokeweight=".5pt">
                <v:textbox>
                  <w:txbxContent>
                    <w:p w:rsidR="00123588" w:rsidRDefault="00123588"/>
                  </w:txbxContent>
                </v:textbox>
              </v:shap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4EF1B" wp14:editId="6CF5C921">
                <wp:simplePos x="0" y="0"/>
                <wp:positionH relativeFrom="column">
                  <wp:posOffset>1370950</wp:posOffset>
                </wp:positionH>
                <wp:positionV relativeFrom="paragraph">
                  <wp:posOffset>5749157</wp:posOffset>
                </wp:positionV>
                <wp:extent cx="2253511" cy="2764465"/>
                <wp:effectExtent l="19050" t="19050" r="33020" b="552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3511" cy="276446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8D07B" id="Straight Connector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5pt,452.7pt" to="285.4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" strokecolor="windowText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A852E5" wp14:editId="4081043E">
                <wp:simplePos x="0" y="0"/>
                <wp:positionH relativeFrom="column">
                  <wp:posOffset>531628</wp:posOffset>
                </wp:positionH>
                <wp:positionV relativeFrom="paragraph">
                  <wp:posOffset>8737748</wp:posOffset>
                </wp:positionV>
                <wp:extent cx="2073349" cy="552893"/>
                <wp:effectExtent l="19050" t="19050" r="2222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6E985" w14:textId="28071D65" w:rsidR="0001423D" w:rsidRDefault="0001423D" w:rsidP="00014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52E5" id="Rectangle 15" o:spid="_x0000_s1058" style="position:absolute;margin-left:41.85pt;margin-top:688pt;width:163.25pt;height:4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" fillcolor="window" strokecolor="windowText" strokeweight="2.25pt">
                <v:textbox>
                  <w:txbxContent>
                    <w:p w14:paraId="7D86E985" w14:textId="28071D65" w:rsidR="0001423D" w:rsidRDefault="0001423D" w:rsidP="00014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A852E5" wp14:editId="4081043E">
                <wp:simplePos x="0" y="0"/>
                <wp:positionH relativeFrom="column">
                  <wp:posOffset>4061637</wp:posOffset>
                </wp:positionH>
                <wp:positionV relativeFrom="paragraph">
                  <wp:posOffset>8716482</wp:posOffset>
                </wp:positionV>
                <wp:extent cx="2073349" cy="552893"/>
                <wp:effectExtent l="19050" t="19050" r="2222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BE1665" w14:textId="33FF7F63" w:rsidR="0001423D" w:rsidRDefault="0001423D" w:rsidP="00014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52E5" id="Rectangle 14" o:spid="_x0000_s1059" style="position:absolute;margin-left:319.8pt;margin-top:686.35pt;width:163.25pt;height:4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" fillcolor="window" strokecolor="windowText" strokeweight="2.25pt">
                <v:textbox>
                  <w:txbxContent>
                    <w:p w14:paraId="1ABE1665" w14:textId="33FF7F63" w:rsidR="0001423D" w:rsidRDefault="0001423D" w:rsidP="00014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852E5" wp14:editId="4081043E">
                <wp:simplePos x="0" y="0"/>
                <wp:positionH relativeFrom="column">
                  <wp:posOffset>7963786</wp:posOffset>
                </wp:positionH>
                <wp:positionV relativeFrom="paragraph">
                  <wp:posOffset>8684585</wp:posOffset>
                </wp:positionV>
                <wp:extent cx="2073349" cy="552893"/>
                <wp:effectExtent l="19050" t="19050" r="2222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A3EB5" w14:textId="6BC6CEAE" w:rsidR="0001423D" w:rsidRDefault="0001423D" w:rsidP="00014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52E5" id="Rectangle 13" o:spid="_x0000_s1060" style="position:absolute;margin-left:627.05pt;margin-top:683.85pt;width:163.25pt;height:4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" fillcolor="window" strokecolor="windowText" strokeweight="2.25pt">
                <v:textbox>
                  <w:txbxContent>
                    <w:p w14:paraId="094A3EB5" w14:textId="6BC6CEAE" w:rsidR="0001423D" w:rsidRDefault="0001423D" w:rsidP="00014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50236" wp14:editId="0AC2BF64">
                <wp:simplePos x="0" y="0"/>
                <wp:positionH relativeFrom="column">
                  <wp:posOffset>818707</wp:posOffset>
                </wp:positionH>
                <wp:positionV relativeFrom="paragraph">
                  <wp:posOffset>1018511</wp:posOffset>
                </wp:positionV>
                <wp:extent cx="2073349" cy="552893"/>
                <wp:effectExtent l="19050" t="19050" r="2222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051776" w14:textId="4B8FB86B" w:rsidR="0001423D" w:rsidRDefault="0001423D" w:rsidP="00014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50236" id="Rectangle 12" o:spid="_x0000_s1061" style="position:absolute;margin-left:64.45pt;margin-top:80.2pt;width:163.25pt;height:4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" fillcolor="window" strokecolor="windowText" strokeweight="2.25pt">
                <v:textbox>
                  <w:txbxContent>
                    <w:p w14:paraId="28051776" w14:textId="4B8FB86B" w:rsidR="0001423D" w:rsidRDefault="0001423D" w:rsidP="00014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50236" wp14:editId="0AC2BF64">
                <wp:simplePos x="0" y="0"/>
                <wp:positionH relativeFrom="column">
                  <wp:posOffset>4582633</wp:posOffset>
                </wp:positionH>
                <wp:positionV relativeFrom="paragraph">
                  <wp:posOffset>975980</wp:posOffset>
                </wp:positionV>
                <wp:extent cx="2073349" cy="552893"/>
                <wp:effectExtent l="19050" t="19050" r="2222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DAA42" w14:textId="63A2B41D" w:rsidR="0001423D" w:rsidRDefault="0001423D" w:rsidP="000142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50236" id="Rectangle 11" o:spid="_x0000_s1062" style="position:absolute;margin-left:360.85pt;margin-top:76.85pt;width:163.25pt;height:4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" fillcolor="window" strokecolor="windowText" strokeweight="2.25pt">
                <v:textbox>
                  <w:txbxContent>
                    <w:p w14:paraId="382DAA42" w14:textId="63A2B41D" w:rsidR="0001423D" w:rsidRDefault="0001423D" w:rsidP="000142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EE586" wp14:editId="1FF84369">
                <wp:simplePos x="0" y="0"/>
                <wp:positionH relativeFrom="column">
                  <wp:posOffset>8452884</wp:posOffset>
                </wp:positionH>
                <wp:positionV relativeFrom="paragraph">
                  <wp:posOffset>1020726</wp:posOffset>
                </wp:positionV>
                <wp:extent cx="2073349" cy="552893"/>
                <wp:effectExtent l="19050" t="19050" r="2222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49" cy="552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BF054" w14:textId="73E4B52B" w:rsidR="00123588" w:rsidRPr="00123588" w:rsidRDefault="00123588" w:rsidP="00123588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EE586" id="Rectangle 10" o:spid="_x0000_s1063" style="position:absolute;margin-left:665.6pt;margin-top:80.35pt;width:163.25pt;height:4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" fillcolor="white [3212]" strokecolor="black [3213]" strokeweight="2.25pt">
                <v:textbox>
                  <w:txbxContent>
                    <w:p w14:paraId="60FBF054" w14:textId="73E4B52B" w:rsidR="00123588" w:rsidRPr="00123588" w:rsidRDefault="00123588" w:rsidP="00123588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311D1" wp14:editId="661F5863">
                <wp:simplePos x="0" y="0"/>
                <wp:positionH relativeFrom="column">
                  <wp:posOffset>1923902</wp:posOffset>
                </wp:positionH>
                <wp:positionV relativeFrom="paragraph">
                  <wp:posOffset>1783568</wp:posOffset>
                </wp:positionV>
                <wp:extent cx="1775135" cy="3040602"/>
                <wp:effectExtent l="19050" t="19050" r="34925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5135" cy="304060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7C0EA" id="Straight Connector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140.45pt" to="291.25pt,3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" strokecolor="windowText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5014A" wp14:editId="09BF27E3">
                <wp:simplePos x="0" y="0"/>
                <wp:positionH relativeFrom="column">
                  <wp:posOffset>5581636</wp:posOffset>
                </wp:positionH>
                <wp:positionV relativeFrom="paragraph">
                  <wp:posOffset>1815287</wp:posOffset>
                </wp:positionV>
                <wp:extent cx="1775135" cy="3040602"/>
                <wp:effectExtent l="19050" t="19050" r="34925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5135" cy="3040602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C77B3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142.95pt" to="579.2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" strokecolor="windowText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4EF1B" wp14:editId="6CF5C921">
                <wp:simplePos x="0" y="0"/>
                <wp:positionH relativeFrom="column">
                  <wp:posOffset>5209481</wp:posOffset>
                </wp:positionH>
                <wp:positionV relativeFrom="paragraph">
                  <wp:posOffset>5568640</wp:posOffset>
                </wp:positionV>
                <wp:extent cx="2253511" cy="2764465"/>
                <wp:effectExtent l="19050" t="19050" r="33020" b="552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3511" cy="276446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936E0" id="Straight Connecto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2pt,438.5pt" to="587.65pt,6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" strokecolor="windowText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EE532" wp14:editId="11EB5EAC">
                <wp:simplePos x="0" y="0"/>
                <wp:positionH relativeFrom="column">
                  <wp:posOffset>9568978</wp:posOffset>
                </wp:positionH>
                <wp:positionV relativeFrom="paragraph">
                  <wp:posOffset>1753988</wp:posOffset>
                </wp:positionV>
                <wp:extent cx="1775135" cy="3040602"/>
                <wp:effectExtent l="19050" t="19050" r="3492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5135" cy="3040602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4E2B9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3.45pt,138.1pt" to="893.2pt,3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" strokecolor="black [3200]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1866B" wp14:editId="55FE6DDE">
                <wp:simplePos x="0" y="0"/>
                <wp:positionH relativeFrom="column">
                  <wp:posOffset>9122720</wp:posOffset>
                </wp:positionH>
                <wp:positionV relativeFrom="paragraph">
                  <wp:posOffset>5592165</wp:posOffset>
                </wp:positionV>
                <wp:extent cx="2253511" cy="2764465"/>
                <wp:effectExtent l="19050" t="19050" r="33020" b="552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3511" cy="276446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C847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3pt,440.35pt" to="895.7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" strokecolor="windowText" strokeweight="4.5pt">
                <v:stroke joinstyle="miter"/>
              </v:line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BA61C" wp14:editId="27402770">
                <wp:simplePos x="0" y="0"/>
                <wp:positionH relativeFrom="column">
                  <wp:posOffset>648586</wp:posOffset>
                </wp:positionH>
                <wp:positionV relativeFrom="paragraph">
                  <wp:posOffset>5039833</wp:posOffset>
                </wp:positionV>
                <wp:extent cx="10951269" cy="255181"/>
                <wp:effectExtent l="19050" t="19050" r="2159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269" cy="25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8D8F" id="Rectangle 2" o:spid="_x0000_s1026" style="position:absolute;margin-left:51.05pt;margin-top:396.85pt;width:862.3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" fillcolor="white [3212]" strokecolor="black [3213]" strokeweight="2.25pt"/>
            </w:pict>
          </mc:Fallback>
        </mc:AlternateContent>
      </w:r>
      <w:r w:rsidR="00123588" w:rsidRPr="0001423D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5AE0E" wp14:editId="1D633C09">
                <wp:simplePos x="0" y="0"/>
                <wp:positionH relativeFrom="column">
                  <wp:posOffset>11778615</wp:posOffset>
                </wp:positionH>
                <wp:positionV relativeFrom="paragraph">
                  <wp:posOffset>3867977</wp:posOffset>
                </wp:positionV>
                <wp:extent cx="2339163" cy="2966483"/>
                <wp:effectExtent l="19050" t="19050" r="23495" b="24765"/>
                <wp:wrapNone/>
                <wp:docPr id="1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3" cy="2966483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FF714" w14:textId="77777777" w:rsidR="00123588" w:rsidRPr="00123588" w:rsidRDefault="00123588" w:rsidP="001235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64" type="#_x0000_t135" style="position:absolute;margin-left:927.45pt;margin-top:304.55pt;width:184.2pt;height:2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" fillcolor="white [3212]" strokecolor="black [3213]" strokeweight="2.25pt">
                <v:textbox>
                  <w:txbxContent>
                    <w:p w:rsidR="00123588" w:rsidRPr="00123588" w:rsidRDefault="00123588" w:rsidP="001235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1423D">
        <w:rPr>
          <w:sz w:val="44"/>
        </w:rPr>
        <w:t>Cause and Effect / Fishbone Diagram</w:t>
      </w:r>
    </w:p>
    <w:sectPr w:rsidR="00027C27" w:rsidRPr="0001423D" w:rsidSect="00123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1EAE" w14:textId="77777777" w:rsidR="00C55E57" w:rsidRDefault="00C55E57" w:rsidP="00C55E57">
      <w:r>
        <w:separator/>
      </w:r>
    </w:p>
  </w:endnote>
  <w:endnote w:type="continuationSeparator" w:id="0">
    <w:p w14:paraId="1EE5FAD2" w14:textId="77777777" w:rsidR="00C55E57" w:rsidRDefault="00C55E57" w:rsidP="00C5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B552" w14:textId="00DE3781" w:rsidR="00C55E57" w:rsidRDefault="00C55E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03F6D3" wp14:editId="50D309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2026357813" name="Text Box 5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1BEBA" w14:textId="7C7EB43E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3F6D3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7" type="#_x0000_t202" alt="OFFICIAL-SENSITIVE" style="position:absolute;margin-left:0;margin-top:0;width:80.2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81BEBA" w14:textId="7C7EB43E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A4FF" w14:textId="3AC5BDBD" w:rsidR="00C55E57" w:rsidRDefault="00C55E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0CCD08" wp14:editId="316015C8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309816210" name="Text Box 5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A002F" w14:textId="56B60B93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CCD08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68" type="#_x0000_t202" alt="OFFICIAL-SENSITIVE" style="position:absolute;margin-left:0;margin-top:0;width:80.2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0A002F" w14:textId="56B60B93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E4B1" w14:textId="7F734C91" w:rsidR="00C55E57" w:rsidRDefault="00C55E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4D4F77" wp14:editId="50728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9175" cy="345440"/>
              <wp:effectExtent l="0" t="0" r="9525" b="0"/>
              <wp:wrapNone/>
              <wp:docPr id="691773926" name="Text Box 5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FB1EC" w14:textId="66D990DC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D4F7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70" type="#_x0000_t202" alt="OFFICIAL-SENSITIVE" style="position:absolute;margin-left:0;margin-top:0;width:80.2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7FB1EC" w14:textId="66D990DC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04BE" w14:textId="77777777" w:rsidR="00C55E57" w:rsidRDefault="00C55E57" w:rsidP="00C55E57">
      <w:r>
        <w:separator/>
      </w:r>
    </w:p>
  </w:footnote>
  <w:footnote w:type="continuationSeparator" w:id="0">
    <w:p w14:paraId="0927B6A6" w14:textId="77777777" w:rsidR="00C55E57" w:rsidRDefault="00C55E57" w:rsidP="00C5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AEFE" w14:textId="20172E5E" w:rsidR="00C55E57" w:rsidRDefault="00C55E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A7E34" wp14:editId="6DFC0E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127554581" name="Text Box 4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CC5E0" w14:textId="0D9FE451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A7E34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alt="OFFICIAL-SENSITIVE" style="position:absolute;margin-left:0;margin-top:0;width:80.2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1DCC5E0" w14:textId="0D9FE451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2DA5" w14:textId="16023135" w:rsidR="00C55E57" w:rsidRDefault="00C55E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266E95" wp14:editId="35B31450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163707101" name="Text Box 4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363CF" w14:textId="3AF8EFBD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66E9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6" type="#_x0000_t202" alt="OFFICIAL-SENSITIVE" style="position:absolute;margin-left:0;margin-top:0;width:80.2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76363CF" w14:textId="3AF8EFBD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0638" w14:textId="0AF0AE46" w:rsidR="00C55E57" w:rsidRDefault="00C55E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5A5F7D" wp14:editId="0CF2B6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45440"/>
              <wp:effectExtent l="0" t="0" r="9525" b="16510"/>
              <wp:wrapNone/>
              <wp:docPr id="1307459728" name="Text Box 4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29561" w14:textId="73197CF5" w:rsidR="00C55E57" w:rsidRPr="00C55E57" w:rsidRDefault="00C55E57" w:rsidP="00C55E57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</w:pPr>
                          <w:r w:rsidRPr="00C55E57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5F7D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alt="OFFICIAL-SENSITIVE" style="position:absolute;margin-left:0;margin-top:0;width:80.2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9B29561" w14:textId="73197CF5" w:rsidR="00C55E57" w:rsidRPr="00C55E57" w:rsidRDefault="00C55E57" w:rsidP="00C55E57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</w:pPr>
                    <w:r w:rsidRPr="00C55E57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F63242F"/>
    <w:multiLevelType w:val="hybridMultilevel"/>
    <w:tmpl w:val="A828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024304">
    <w:abstractNumId w:val="2"/>
  </w:num>
  <w:num w:numId="2" w16cid:durableId="563373196">
    <w:abstractNumId w:val="0"/>
  </w:num>
  <w:num w:numId="3" w16cid:durableId="1697537876">
    <w:abstractNumId w:val="0"/>
  </w:num>
  <w:num w:numId="4" w16cid:durableId="1057240532">
    <w:abstractNumId w:val="0"/>
  </w:num>
  <w:num w:numId="5" w16cid:durableId="452486353">
    <w:abstractNumId w:val="2"/>
  </w:num>
  <w:num w:numId="6" w16cid:durableId="689911592">
    <w:abstractNumId w:val="0"/>
  </w:num>
  <w:num w:numId="7" w16cid:durableId="177019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588"/>
    <w:rsid w:val="0001423D"/>
    <w:rsid w:val="00027C27"/>
    <w:rsid w:val="000C0CF4"/>
    <w:rsid w:val="00123588"/>
    <w:rsid w:val="0016110B"/>
    <w:rsid w:val="00281579"/>
    <w:rsid w:val="00306C61"/>
    <w:rsid w:val="0037582B"/>
    <w:rsid w:val="00857548"/>
    <w:rsid w:val="009B7615"/>
    <w:rsid w:val="00B51BDC"/>
    <w:rsid w:val="00B561C0"/>
    <w:rsid w:val="00B773CE"/>
    <w:rsid w:val="00C55E57"/>
    <w:rsid w:val="00C91823"/>
    <w:rsid w:val="00C95F7D"/>
    <w:rsid w:val="00D008AB"/>
    <w:rsid w:val="00E45805"/>
    <w:rsid w:val="00E608B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8595"/>
  <w15:chartTrackingRefBased/>
  <w15:docId w15:val="{F1B360E6-9F5F-4703-B1C7-5B373A20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3D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01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0FD3EE455D4DA6C1BB2F30874BDA" ma:contentTypeVersion="4" ma:contentTypeDescription="Create a new document." ma:contentTypeScope="" ma:versionID="84e9e56f9371905a157e730a38da6c4d">
  <xsd:schema xmlns:xsd="http://www.w3.org/2001/XMLSchema" xmlns:xs="http://www.w3.org/2001/XMLSchema" xmlns:p="http://schemas.microsoft.com/office/2006/metadata/properties" xmlns:ns2="c0e89e42-58cb-48d9-a1f4-02007bae1cb7" targetNamespace="http://schemas.microsoft.com/office/2006/metadata/properties" ma:root="true" ma:fieldsID="2e7c6ad57a7100b1281db6d609379b97" ns2:_="">
    <xsd:import namespace="c0e89e42-58cb-48d9-a1f4-02007bae1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9e42-58cb-48d9-a1f4-02007bae1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D5F97-5D60-4F90-A681-AFF263632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B0CA8-73F5-41C5-A1A3-C3FF969A4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79C69-025D-4563-96DB-B9CED064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9e42-58cb-48d9-a1f4-02007bae1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E (Eve)</dc:creator>
  <cp:keywords/>
  <dc:description/>
  <cp:lastModifiedBy>Burnett, Jessica</cp:lastModifiedBy>
  <cp:revision>2</cp:revision>
  <dcterms:created xsi:type="dcterms:W3CDTF">2025-04-02T09:39:00Z</dcterms:created>
  <dcterms:modified xsi:type="dcterms:W3CDTF">2025-04-02T09:39:00Z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0x010100D81C0FD3EE455D4DA6C1BB2F30874BDA</vt:lpwstr>
  </property>
  <property fmtid="{D5CDD505-2E9C-101B-9397-08002B2CF9AE}" pid="3" name="ClassificationContentMarkingHeaderShapeIds">
    <vt:lpwstr>4dee4090,79a5415,9c1f8dd</vt:lpwstr>
  </property>
  <property fmtid="{D5CDD505-2E9C-101B-9397-08002B2CF9AE}" pid="4" name="ClassificationContentMarkingHeaderFontProps">
    <vt:lpwstr>#a80000,10,Calibri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293ba1e6,78c7c435,12776b92</vt:lpwstr>
  </property>
  <property fmtid="{D5CDD505-2E9C-101B-9397-08002B2CF9AE}" pid="7" name="ClassificationContentMarkingFooterFontProps">
    <vt:lpwstr>#a80000,10,Calibri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610e6fb8-ccde-4e4e-8ab3-a15f1c5abd31_Enabled">
    <vt:lpwstr>true</vt:lpwstr>
  </property>
  <property fmtid="{D5CDD505-2E9C-101B-9397-08002B2CF9AE}" pid="10" name="MSIP_Label_610e6fb8-ccde-4e4e-8ab3-a15f1c5abd31_SetDate">
    <vt:lpwstr>2025-04-02T09:39:13Z</vt:lpwstr>
  </property>
  <property fmtid="{D5CDD505-2E9C-101B-9397-08002B2CF9AE}" pid="11" name="MSIP_Label_610e6fb8-ccde-4e4e-8ab3-a15f1c5abd31_Method">
    <vt:lpwstr>Privileged</vt:lpwstr>
  </property>
  <property fmtid="{D5CDD505-2E9C-101B-9397-08002B2CF9AE}" pid="12" name="MSIP_Label_610e6fb8-ccde-4e4e-8ab3-a15f1c5abd31_Name">
    <vt:lpwstr>610e6fb8-ccde-4e4e-8ab3-a15f1c5abd31</vt:lpwstr>
  </property>
  <property fmtid="{D5CDD505-2E9C-101B-9397-08002B2CF9AE}" pid="13" name="MSIP_Label_610e6fb8-ccde-4e4e-8ab3-a15f1c5abd31_SiteId">
    <vt:lpwstr>bd2e1df6-8d5a-4867-a647-487c2a7402de</vt:lpwstr>
  </property>
  <property fmtid="{D5CDD505-2E9C-101B-9397-08002B2CF9AE}" pid="14" name="MSIP_Label_610e6fb8-ccde-4e4e-8ab3-a15f1c5abd31_ActionId">
    <vt:lpwstr>62d6bed5-30a8-4f46-b0a5-43f31450e1d6</vt:lpwstr>
  </property>
  <property fmtid="{D5CDD505-2E9C-101B-9397-08002B2CF9AE}" pid="15" name="MSIP_Label_610e6fb8-ccde-4e4e-8ab3-a15f1c5abd31_ContentBits">
    <vt:lpwstr>3</vt:lpwstr>
  </property>
  <property fmtid="{D5CDD505-2E9C-101B-9397-08002B2CF9AE}" pid="16" name="MSIP_Label_610e6fb8-ccde-4e4e-8ab3-a15f1c5abd31_Tag">
    <vt:lpwstr>10, 0, 1, 1</vt:lpwstr>
  </property>
</Properties>
</file>